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F5AD" w14:textId="77777777" w:rsidR="00601AF8" w:rsidRDefault="00601AF8" w:rsidP="00C6130D">
      <w:pPr>
        <w:pStyle w:val="LivreTitre"/>
        <w:rPr>
          <w:sz w:val="52"/>
          <w:szCs w:val="52"/>
        </w:rPr>
      </w:pPr>
    </w:p>
    <w:p w14:paraId="2443A64C" w14:textId="77777777" w:rsidR="00601AF8" w:rsidRDefault="00601AF8" w:rsidP="00C6130D">
      <w:pPr>
        <w:pStyle w:val="LivreTitre"/>
        <w:rPr>
          <w:sz w:val="52"/>
          <w:szCs w:val="52"/>
        </w:rPr>
      </w:pPr>
    </w:p>
    <w:p w14:paraId="4D445360" w14:textId="77777777" w:rsidR="00601AF8" w:rsidRDefault="00601AF8" w:rsidP="00C6130D">
      <w:pPr>
        <w:pStyle w:val="LivreTitre"/>
        <w:rPr>
          <w:sz w:val="52"/>
          <w:szCs w:val="52"/>
        </w:rPr>
      </w:pPr>
    </w:p>
    <w:p w14:paraId="09BB7FD1" w14:textId="77777777" w:rsidR="00601AF8" w:rsidRDefault="00601AF8" w:rsidP="00C6130D">
      <w:pPr>
        <w:pStyle w:val="LivreTitre"/>
        <w:rPr>
          <w:sz w:val="52"/>
          <w:szCs w:val="52"/>
        </w:rPr>
      </w:pPr>
    </w:p>
    <w:p w14:paraId="0993A8DC" w14:textId="112AD687" w:rsidR="00601AF8" w:rsidRPr="00C6130D" w:rsidRDefault="00A9235C" w:rsidP="00601AF8">
      <w:pPr>
        <w:pStyle w:val="LivreTitre"/>
        <w:rPr>
          <w:sz w:val="44"/>
          <w:szCs w:val="44"/>
        </w:rPr>
      </w:pPr>
      <w:r w:rsidRPr="00C6130D">
        <w:rPr>
          <w:sz w:val="52"/>
          <w:szCs w:val="52"/>
        </w:rPr>
        <w:lastRenderedPageBreak/>
        <w:t xml:space="preserve">Je </w:t>
      </w:r>
      <w:proofErr w:type="spellStart"/>
      <w:r w:rsidRPr="00C6130D">
        <w:rPr>
          <w:sz w:val="52"/>
          <w:szCs w:val="52"/>
        </w:rPr>
        <w:t>n’étais</w:t>
      </w:r>
      <w:proofErr w:type="spellEnd"/>
      <w:r w:rsidRPr="00C6130D">
        <w:rPr>
          <w:sz w:val="52"/>
          <w:szCs w:val="52"/>
        </w:rPr>
        <w:t xml:space="preserve"> pas prêt.</w:t>
      </w:r>
      <w:r w:rsidR="00C6130D" w:rsidRPr="00C6130D">
        <w:rPr>
          <w:sz w:val="52"/>
          <w:szCs w:val="52"/>
        </w:rPr>
        <w:br/>
      </w:r>
      <w:r w:rsidR="00C6130D">
        <w:rPr>
          <w:sz w:val="44"/>
          <w:szCs w:val="44"/>
        </w:rPr>
        <w:br/>
      </w:r>
      <w:proofErr w:type="spellStart"/>
      <w:r w:rsidRPr="00C6130D">
        <w:rPr>
          <w:sz w:val="44"/>
          <w:szCs w:val="44"/>
        </w:rPr>
        <w:t>J’y</w:t>
      </w:r>
      <w:proofErr w:type="spellEnd"/>
      <w:r w:rsidRPr="00C6130D">
        <w:rPr>
          <w:sz w:val="44"/>
          <w:szCs w:val="44"/>
        </w:rPr>
        <w:t xml:space="preserve"> suis </w:t>
      </w:r>
      <w:proofErr w:type="spellStart"/>
      <w:r w:rsidRPr="00C6130D">
        <w:rPr>
          <w:sz w:val="44"/>
          <w:szCs w:val="44"/>
        </w:rPr>
        <w:t>allé</w:t>
      </w:r>
      <w:proofErr w:type="spellEnd"/>
      <w:r w:rsidRPr="00C6130D">
        <w:rPr>
          <w:sz w:val="44"/>
          <w:szCs w:val="44"/>
        </w:rPr>
        <w:t xml:space="preserve"> </w:t>
      </w:r>
      <w:proofErr w:type="spellStart"/>
      <w:r w:rsidRPr="00C6130D">
        <w:rPr>
          <w:sz w:val="44"/>
          <w:szCs w:val="44"/>
        </w:rPr>
        <w:t>quand</w:t>
      </w:r>
      <w:proofErr w:type="spellEnd"/>
      <w:r w:rsidRPr="00C6130D">
        <w:rPr>
          <w:sz w:val="44"/>
          <w:szCs w:val="44"/>
        </w:rPr>
        <w:t xml:space="preserve"> </w:t>
      </w:r>
      <w:proofErr w:type="spellStart"/>
      <w:r w:rsidRPr="00C6130D">
        <w:rPr>
          <w:sz w:val="44"/>
          <w:szCs w:val="44"/>
        </w:rPr>
        <w:t>même</w:t>
      </w:r>
      <w:proofErr w:type="spellEnd"/>
      <w:r w:rsidRPr="00C6130D">
        <w:rPr>
          <w:sz w:val="44"/>
          <w:szCs w:val="44"/>
        </w:rPr>
        <w:t>.</w:t>
      </w:r>
      <w:r w:rsidR="00C6130D">
        <w:rPr>
          <w:sz w:val="44"/>
          <w:szCs w:val="44"/>
        </w:rPr>
        <w:br/>
      </w:r>
      <w:r w:rsidR="00C6130D">
        <w:rPr>
          <w:sz w:val="44"/>
          <w:szCs w:val="44"/>
        </w:rPr>
        <w:br/>
      </w:r>
      <w:r w:rsidR="00601AF8">
        <w:rPr>
          <w:sz w:val="44"/>
          <w:szCs w:val="44"/>
        </w:rPr>
        <w:br/>
      </w:r>
      <w:r w:rsidR="00601AF8">
        <w:rPr>
          <w:sz w:val="44"/>
          <w:szCs w:val="44"/>
        </w:rPr>
        <w:br/>
      </w:r>
    </w:p>
    <w:p w14:paraId="459D87C8" w14:textId="6AE45538" w:rsidR="003B487A" w:rsidRPr="00E3297F" w:rsidRDefault="00A9235C">
      <w:pPr>
        <w:pStyle w:val="LivreSoustitre"/>
        <w:rPr>
          <w:sz w:val="28"/>
          <w:szCs w:val="28"/>
        </w:rPr>
      </w:pPr>
      <w:proofErr w:type="spellStart"/>
      <w:r w:rsidRPr="00E3297F">
        <w:rPr>
          <w:sz w:val="28"/>
          <w:szCs w:val="28"/>
        </w:rPr>
        <w:t>Reprendre</w:t>
      </w:r>
      <w:proofErr w:type="spellEnd"/>
      <w:r w:rsidRPr="00E3297F">
        <w:rPr>
          <w:sz w:val="28"/>
          <w:szCs w:val="28"/>
        </w:rPr>
        <w:t xml:space="preserve"> un camping à 23 ans</w:t>
      </w:r>
    </w:p>
    <w:p w14:paraId="5C58C9EF" w14:textId="77777777" w:rsidR="00C6130D" w:rsidRDefault="00C6130D" w:rsidP="00C6130D">
      <w:pPr>
        <w:pStyle w:val="LivreAuteur"/>
        <w:jc w:val="left"/>
      </w:pPr>
    </w:p>
    <w:p w14:paraId="53C5AD5C" w14:textId="77777777" w:rsidR="00E3297F" w:rsidRDefault="00E3297F">
      <w:pPr>
        <w:pStyle w:val="LivreAuteur"/>
      </w:pPr>
    </w:p>
    <w:p w14:paraId="4B4FD397" w14:textId="77777777" w:rsidR="00E3297F" w:rsidRDefault="00E3297F">
      <w:pPr>
        <w:pStyle w:val="LivreAuteur"/>
      </w:pPr>
    </w:p>
    <w:p w14:paraId="476EE643" w14:textId="5547C82A" w:rsidR="003B487A" w:rsidRPr="00C6130D" w:rsidRDefault="00A9235C">
      <w:pPr>
        <w:pStyle w:val="LivreAuteur"/>
      </w:pPr>
      <w:r w:rsidRPr="00C6130D">
        <w:t>DURAND Clovis</w:t>
      </w:r>
    </w:p>
    <w:p w14:paraId="048473AE" w14:textId="77777777" w:rsidR="003B487A" w:rsidRPr="00C6130D" w:rsidRDefault="00A9235C">
      <w:pPr>
        <w:pStyle w:val="LivreMarque"/>
        <w:rPr>
          <w:sz w:val="22"/>
        </w:rPr>
      </w:pPr>
      <w:r w:rsidRPr="00C6130D">
        <w:rPr>
          <w:sz w:val="22"/>
        </w:rPr>
        <w:t>Camp’Preneur</w:t>
      </w:r>
    </w:p>
    <w:p w14:paraId="68569DCB" w14:textId="77777777" w:rsidR="003B487A" w:rsidRPr="00C6130D" w:rsidRDefault="003B487A">
      <w:pPr>
        <w:rPr>
          <w:sz w:val="22"/>
        </w:rPr>
      </w:pPr>
    </w:p>
    <w:p w14:paraId="5DF06ECE" w14:textId="77777777" w:rsidR="003B487A" w:rsidRPr="00E3297F" w:rsidRDefault="00A9235C">
      <w:pPr>
        <w:pStyle w:val="LivreSection"/>
        <w:pageBreakBefore/>
        <w:rPr>
          <w:sz w:val="44"/>
          <w:szCs w:val="44"/>
        </w:rPr>
      </w:pPr>
      <w:r w:rsidRPr="00E3297F">
        <w:rPr>
          <w:sz w:val="44"/>
          <w:szCs w:val="44"/>
        </w:rPr>
        <w:lastRenderedPageBreak/>
        <w:t xml:space="preserve">Dans </w:t>
      </w:r>
      <w:proofErr w:type="spellStart"/>
      <w:r w:rsidRPr="00E3297F">
        <w:rPr>
          <w:sz w:val="44"/>
          <w:szCs w:val="44"/>
        </w:rPr>
        <w:t>l’univers</w:t>
      </w:r>
      <w:proofErr w:type="spellEnd"/>
      <w:r w:rsidRPr="00E3297F">
        <w:rPr>
          <w:sz w:val="44"/>
          <w:szCs w:val="44"/>
        </w:rPr>
        <w:t xml:space="preserve"> </w:t>
      </w:r>
      <w:proofErr w:type="spellStart"/>
      <w:r w:rsidRPr="00E3297F">
        <w:rPr>
          <w:sz w:val="44"/>
          <w:szCs w:val="44"/>
        </w:rPr>
        <w:t>Camp’Preneur</w:t>
      </w:r>
      <w:proofErr w:type="spellEnd"/>
    </w:p>
    <w:p w14:paraId="42C71AE7" w14:textId="77777777" w:rsidR="00ED0049" w:rsidRPr="00C6130D" w:rsidRDefault="00ED0049" w:rsidP="0026132B">
      <w:pPr>
        <w:pStyle w:val="LivreCorpssansretrait"/>
        <w:ind w:firstLine="720"/>
        <w:rPr>
          <w:sz w:val="22"/>
        </w:rPr>
      </w:pPr>
    </w:p>
    <w:p w14:paraId="571C45BA" w14:textId="77777777" w:rsidR="00ED0049" w:rsidRPr="00C6130D" w:rsidRDefault="00ED0049" w:rsidP="0026132B">
      <w:pPr>
        <w:pStyle w:val="LivreCorpssansretrait"/>
        <w:ind w:firstLine="720"/>
        <w:rPr>
          <w:sz w:val="22"/>
        </w:rPr>
      </w:pPr>
    </w:p>
    <w:p w14:paraId="47B3FF73" w14:textId="77777777" w:rsidR="00ED0049" w:rsidRPr="00C6130D" w:rsidRDefault="00ED0049" w:rsidP="0026132B">
      <w:pPr>
        <w:pStyle w:val="LivreCorpssansretrait"/>
        <w:ind w:firstLine="720"/>
        <w:rPr>
          <w:sz w:val="22"/>
        </w:rPr>
      </w:pPr>
    </w:p>
    <w:p w14:paraId="6BD7AA8D" w14:textId="72ABE66E" w:rsidR="003B487A" w:rsidRPr="00E3297F" w:rsidRDefault="00A9235C" w:rsidP="0026132B">
      <w:pPr>
        <w:pStyle w:val="LivreCorpssansretrait"/>
        <w:ind w:firstLine="720"/>
        <w:rPr>
          <w:sz w:val="22"/>
        </w:rPr>
      </w:pPr>
      <w:proofErr w:type="spellStart"/>
      <w:r w:rsidRPr="00E3297F">
        <w:rPr>
          <w:sz w:val="22"/>
        </w:rPr>
        <w:t>Camp’Preneur</w:t>
      </w:r>
      <w:proofErr w:type="spellEnd"/>
      <w:r w:rsidRPr="00E3297F">
        <w:rPr>
          <w:sz w:val="22"/>
        </w:rPr>
        <w:t xml:space="preserve"> </w:t>
      </w:r>
      <w:proofErr w:type="spellStart"/>
      <w:r w:rsidRPr="00E3297F">
        <w:rPr>
          <w:sz w:val="22"/>
        </w:rPr>
        <w:t>est</w:t>
      </w:r>
      <w:proofErr w:type="spellEnd"/>
      <w:r w:rsidRPr="00E3297F">
        <w:rPr>
          <w:sz w:val="22"/>
        </w:rPr>
        <w:t xml:space="preserve"> né </w:t>
      </w:r>
      <w:proofErr w:type="spellStart"/>
      <w:r w:rsidRPr="00E3297F">
        <w:rPr>
          <w:sz w:val="22"/>
        </w:rPr>
        <w:t>d’une</w:t>
      </w:r>
      <w:proofErr w:type="spellEnd"/>
      <w:r w:rsidRPr="00E3297F">
        <w:rPr>
          <w:sz w:val="22"/>
        </w:rPr>
        <w:t xml:space="preserve"> </w:t>
      </w:r>
      <w:proofErr w:type="spellStart"/>
      <w:r w:rsidRPr="00E3297F">
        <w:rPr>
          <w:sz w:val="22"/>
        </w:rPr>
        <w:t>envie</w:t>
      </w:r>
      <w:proofErr w:type="spellEnd"/>
      <w:r w:rsidRPr="00E3297F">
        <w:rPr>
          <w:sz w:val="22"/>
        </w:rPr>
        <w:t xml:space="preserve"> simple. Raconter, transmettre et construire autour de l’entrepreneuriat de terrain, sans </w:t>
      </w:r>
      <w:proofErr w:type="spellStart"/>
      <w:r w:rsidRPr="00E3297F">
        <w:rPr>
          <w:sz w:val="22"/>
        </w:rPr>
        <w:t>filtre</w:t>
      </w:r>
      <w:proofErr w:type="spellEnd"/>
      <w:r w:rsidRPr="00E3297F">
        <w:rPr>
          <w:sz w:val="22"/>
        </w:rPr>
        <w:t xml:space="preserve"> et sans </w:t>
      </w:r>
      <w:proofErr w:type="spellStart"/>
      <w:r w:rsidRPr="00E3297F">
        <w:rPr>
          <w:sz w:val="22"/>
        </w:rPr>
        <w:t>discours</w:t>
      </w:r>
      <w:proofErr w:type="spellEnd"/>
      <w:r w:rsidRPr="00E3297F">
        <w:rPr>
          <w:sz w:val="22"/>
        </w:rPr>
        <w:t xml:space="preserve"> trop parfait.</w:t>
      </w:r>
    </w:p>
    <w:p w14:paraId="3990CADE" w14:textId="77777777" w:rsidR="0026132B" w:rsidRPr="00E3297F" w:rsidRDefault="0026132B" w:rsidP="0026132B">
      <w:pPr>
        <w:pStyle w:val="LivreCorpssansretrait"/>
        <w:ind w:firstLine="720"/>
        <w:rPr>
          <w:sz w:val="22"/>
        </w:rPr>
      </w:pPr>
    </w:p>
    <w:p w14:paraId="75993C16" w14:textId="77777777" w:rsidR="00ED0049" w:rsidRPr="00E3297F" w:rsidRDefault="00ED0049" w:rsidP="0026132B">
      <w:pPr>
        <w:pStyle w:val="LivreCorpssansretrait"/>
        <w:ind w:firstLine="720"/>
        <w:rPr>
          <w:sz w:val="22"/>
        </w:rPr>
      </w:pPr>
    </w:p>
    <w:p w14:paraId="4458ED91" w14:textId="77777777" w:rsidR="0026132B" w:rsidRPr="00E3297F" w:rsidRDefault="00A9235C" w:rsidP="0026132B">
      <w:pPr>
        <w:pStyle w:val="LivreCorpssansretrait"/>
        <w:ind w:firstLine="720"/>
        <w:rPr>
          <w:sz w:val="22"/>
        </w:rPr>
      </w:pPr>
      <w:r w:rsidRPr="00E3297F">
        <w:rPr>
          <w:sz w:val="22"/>
        </w:rPr>
        <w:t xml:space="preserve">Ce livre est la première pierre de cet univers. Il ne cherche pas à présenter une réussite parfaite, mais à montrer ce qui se passe réellement quand on décide d’avancer </w:t>
      </w:r>
      <w:proofErr w:type="spellStart"/>
      <w:r w:rsidRPr="00E3297F">
        <w:rPr>
          <w:sz w:val="22"/>
        </w:rPr>
        <w:t>avant</w:t>
      </w:r>
      <w:proofErr w:type="spellEnd"/>
      <w:r w:rsidRPr="00E3297F">
        <w:rPr>
          <w:sz w:val="22"/>
        </w:rPr>
        <w:t xml:space="preserve"> de se </w:t>
      </w:r>
      <w:proofErr w:type="spellStart"/>
      <w:r w:rsidRPr="00E3297F">
        <w:rPr>
          <w:sz w:val="22"/>
        </w:rPr>
        <w:t>sentir</w:t>
      </w:r>
      <w:proofErr w:type="spellEnd"/>
      <w:r w:rsidRPr="00E3297F">
        <w:rPr>
          <w:sz w:val="22"/>
        </w:rPr>
        <w:t xml:space="preserve"> prêt.</w:t>
      </w:r>
    </w:p>
    <w:p w14:paraId="495AC223" w14:textId="77777777" w:rsidR="00ED0049" w:rsidRPr="00E3297F" w:rsidRDefault="00ED0049" w:rsidP="0026132B">
      <w:pPr>
        <w:pStyle w:val="LivreCorpssansretrait"/>
        <w:ind w:firstLine="720"/>
        <w:rPr>
          <w:sz w:val="22"/>
        </w:rPr>
      </w:pPr>
    </w:p>
    <w:p w14:paraId="1D763781" w14:textId="77777777" w:rsidR="0026132B" w:rsidRPr="00E3297F" w:rsidRDefault="0026132B" w:rsidP="0026132B">
      <w:pPr>
        <w:pStyle w:val="LivreCorpssansretrait"/>
        <w:ind w:firstLine="720"/>
        <w:rPr>
          <w:sz w:val="22"/>
        </w:rPr>
      </w:pPr>
    </w:p>
    <w:p w14:paraId="4114ABCB" w14:textId="031128DA" w:rsidR="003B487A" w:rsidRPr="00E3297F" w:rsidRDefault="00A9235C" w:rsidP="0026132B">
      <w:pPr>
        <w:pStyle w:val="LivreCorpssansretrait"/>
        <w:ind w:firstLine="720"/>
        <w:rPr>
          <w:sz w:val="22"/>
        </w:rPr>
      </w:pPr>
      <w:proofErr w:type="spellStart"/>
      <w:r w:rsidRPr="00E3297F">
        <w:rPr>
          <w:sz w:val="22"/>
        </w:rPr>
        <w:t>Autour</w:t>
      </w:r>
      <w:proofErr w:type="spellEnd"/>
      <w:r w:rsidRPr="00E3297F">
        <w:rPr>
          <w:sz w:val="22"/>
        </w:rPr>
        <w:t xml:space="preserve"> de </w:t>
      </w:r>
      <w:proofErr w:type="spellStart"/>
      <w:r w:rsidRPr="00E3297F">
        <w:rPr>
          <w:sz w:val="22"/>
        </w:rPr>
        <w:t>Camp’Preneur</w:t>
      </w:r>
      <w:proofErr w:type="spellEnd"/>
      <w:r w:rsidRPr="00E3297F">
        <w:rPr>
          <w:sz w:val="22"/>
        </w:rPr>
        <w:t xml:space="preserve"> </w:t>
      </w:r>
      <w:proofErr w:type="spellStart"/>
      <w:r w:rsidRPr="00E3297F">
        <w:rPr>
          <w:sz w:val="22"/>
        </w:rPr>
        <w:t>viendront</w:t>
      </w:r>
      <w:proofErr w:type="spellEnd"/>
      <w:r w:rsidRPr="00E3297F">
        <w:rPr>
          <w:sz w:val="22"/>
        </w:rPr>
        <w:t xml:space="preserve"> </w:t>
      </w:r>
      <w:proofErr w:type="spellStart"/>
      <w:r w:rsidRPr="00E3297F">
        <w:rPr>
          <w:sz w:val="22"/>
        </w:rPr>
        <w:t>d’autres</w:t>
      </w:r>
      <w:proofErr w:type="spellEnd"/>
      <w:r w:rsidRPr="00E3297F">
        <w:rPr>
          <w:sz w:val="22"/>
        </w:rPr>
        <w:t xml:space="preserve"> </w:t>
      </w:r>
      <w:proofErr w:type="spellStart"/>
      <w:r w:rsidRPr="00E3297F">
        <w:rPr>
          <w:sz w:val="22"/>
        </w:rPr>
        <w:t>contenus</w:t>
      </w:r>
      <w:proofErr w:type="spellEnd"/>
      <w:r w:rsidRPr="00E3297F">
        <w:rPr>
          <w:sz w:val="22"/>
        </w:rPr>
        <w:t xml:space="preserve">, des </w:t>
      </w:r>
      <w:proofErr w:type="spellStart"/>
      <w:r w:rsidRPr="00E3297F">
        <w:rPr>
          <w:sz w:val="22"/>
        </w:rPr>
        <w:t>ebooks</w:t>
      </w:r>
      <w:proofErr w:type="spellEnd"/>
      <w:r w:rsidRPr="00E3297F">
        <w:rPr>
          <w:sz w:val="22"/>
        </w:rPr>
        <w:t>, des livres, des ressources et des projets liés au camping, à la reprise d’activité et à l’entrepreneuriat concret.</w:t>
      </w:r>
    </w:p>
    <w:p w14:paraId="510F71B2" w14:textId="77777777" w:rsidR="003B487A" w:rsidRPr="00C6130D" w:rsidRDefault="003B487A">
      <w:pPr>
        <w:rPr>
          <w:sz w:val="22"/>
        </w:rPr>
      </w:pPr>
    </w:p>
    <w:p w14:paraId="5889A988" w14:textId="77777777" w:rsidR="003B487A" w:rsidRPr="00601AF8" w:rsidRDefault="00A9235C">
      <w:pPr>
        <w:pStyle w:val="LivreSection"/>
        <w:pageBreakBefore/>
        <w:rPr>
          <w:sz w:val="44"/>
          <w:szCs w:val="44"/>
        </w:rPr>
      </w:pPr>
      <w:r w:rsidRPr="00601AF8">
        <w:rPr>
          <w:sz w:val="44"/>
          <w:szCs w:val="44"/>
        </w:rPr>
        <w:lastRenderedPageBreak/>
        <w:t>Sommaire</w:t>
      </w:r>
    </w:p>
    <w:p w14:paraId="3439A784" w14:textId="77777777" w:rsidR="003B487A" w:rsidRPr="00C6130D" w:rsidRDefault="00A9235C">
      <w:pPr>
        <w:pStyle w:val="LivreSommaire"/>
        <w:rPr>
          <w:sz w:val="22"/>
        </w:rPr>
      </w:pPr>
      <w:r w:rsidRPr="00C6130D">
        <w:rPr>
          <w:sz w:val="22"/>
        </w:rPr>
        <w:t>Avant de commencer</w:t>
      </w:r>
    </w:p>
    <w:p w14:paraId="22DC3604" w14:textId="77777777" w:rsidR="003B487A" w:rsidRPr="00C6130D" w:rsidRDefault="00A9235C">
      <w:pPr>
        <w:pStyle w:val="LivreSommaire"/>
        <w:rPr>
          <w:sz w:val="22"/>
        </w:rPr>
      </w:pPr>
      <w:r w:rsidRPr="00C6130D">
        <w:rPr>
          <w:sz w:val="22"/>
        </w:rPr>
        <w:t>Le lieu où tout a commencé</w:t>
      </w:r>
    </w:p>
    <w:p w14:paraId="751100BB" w14:textId="77777777" w:rsidR="003B487A" w:rsidRPr="00C6130D" w:rsidRDefault="00A9235C">
      <w:pPr>
        <w:pStyle w:val="LivreSommaire"/>
        <w:rPr>
          <w:sz w:val="22"/>
        </w:rPr>
      </w:pPr>
      <w:r w:rsidRPr="00C6130D">
        <w:rPr>
          <w:sz w:val="22"/>
        </w:rPr>
        <w:t>Réservations, services et premières réalités</w:t>
      </w:r>
    </w:p>
    <w:p w14:paraId="2855F880" w14:textId="77777777" w:rsidR="003B487A" w:rsidRPr="00C6130D" w:rsidRDefault="00A9235C">
      <w:pPr>
        <w:pStyle w:val="LivreSommaire"/>
        <w:rPr>
          <w:sz w:val="22"/>
        </w:rPr>
      </w:pPr>
      <w:r w:rsidRPr="00C6130D">
        <w:rPr>
          <w:sz w:val="22"/>
        </w:rPr>
        <w:t>Chapitre 0 - Avant le camping</w:t>
      </w:r>
    </w:p>
    <w:p w14:paraId="052B1601" w14:textId="77777777" w:rsidR="003B487A" w:rsidRPr="00C6130D" w:rsidRDefault="00A9235C">
      <w:pPr>
        <w:pStyle w:val="LivreSommaire"/>
        <w:rPr>
          <w:sz w:val="22"/>
        </w:rPr>
      </w:pPr>
      <w:r w:rsidRPr="00C6130D">
        <w:rPr>
          <w:sz w:val="22"/>
        </w:rPr>
        <w:t>Chapitre 1 - Pourquoi reprendre un camping à 23 ans</w:t>
      </w:r>
    </w:p>
    <w:p w14:paraId="60F7CD1F" w14:textId="77777777" w:rsidR="003B487A" w:rsidRPr="00C6130D" w:rsidRDefault="00A9235C">
      <w:pPr>
        <w:pStyle w:val="LivreSommaire"/>
        <w:rPr>
          <w:sz w:val="22"/>
        </w:rPr>
      </w:pPr>
      <w:r w:rsidRPr="00C6130D">
        <w:rPr>
          <w:sz w:val="22"/>
        </w:rPr>
        <w:t>Chapitre 2 - Le bail emphytéotique</w:t>
      </w:r>
    </w:p>
    <w:p w14:paraId="1D851746" w14:textId="77777777" w:rsidR="003B487A" w:rsidRPr="00C6130D" w:rsidRDefault="00A9235C">
      <w:pPr>
        <w:pStyle w:val="LivreSommaire"/>
        <w:rPr>
          <w:sz w:val="22"/>
        </w:rPr>
      </w:pPr>
      <w:r w:rsidRPr="00C6130D">
        <w:rPr>
          <w:sz w:val="22"/>
        </w:rPr>
        <w:t>Chapitre 3 - Créer avant d’exister</w:t>
      </w:r>
    </w:p>
    <w:p w14:paraId="15DA9952" w14:textId="77777777" w:rsidR="003B487A" w:rsidRPr="00C6130D" w:rsidRDefault="00A9235C">
      <w:pPr>
        <w:pStyle w:val="LivreSommaire"/>
        <w:rPr>
          <w:sz w:val="22"/>
        </w:rPr>
      </w:pPr>
      <w:r w:rsidRPr="00C6130D">
        <w:rPr>
          <w:sz w:val="22"/>
        </w:rPr>
        <w:t>Chapitre 4 - La première saison</w:t>
      </w:r>
    </w:p>
    <w:p w14:paraId="7E389DCD" w14:textId="77777777" w:rsidR="003B487A" w:rsidRPr="00C6130D" w:rsidRDefault="00A9235C">
      <w:pPr>
        <w:pStyle w:val="LivreSommaire"/>
        <w:rPr>
          <w:sz w:val="22"/>
        </w:rPr>
      </w:pPr>
      <w:r w:rsidRPr="00C6130D">
        <w:rPr>
          <w:sz w:val="22"/>
        </w:rPr>
        <w:t>Chapitre 5 - Trouver son rythme</w:t>
      </w:r>
    </w:p>
    <w:p w14:paraId="5D0AB875" w14:textId="77777777" w:rsidR="003B487A" w:rsidRPr="00C6130D" w:rsidRDefault="00A9235C">
      <w:pPr>
        <w:pStyle w:val="LivreSommaire"/>
        <w:rPr>
          <w:sz w:val="22"/>
        </w:rPr>
      </w:pPr>
      <w:r w:rsidRPr="00C6130D">
        <w:rPr>
          <w:sz w:val="22"/>
        </w:rPr>
        <w:t>Chapitre 6 - Gérer des gens avant de gérer un lieu</w:t>
      </w:r>
    </w:p>
    <w:p w14:paraId="7F534B6C" w14:textId="77777777" w:rsidR="003B487A" w:rsidRPr="00C6130D" w:rsidRDefault="00A9235C">
      <w:pPr>
        <w:pStyle w:val="LivreSommaire"/>
        <w:rPr>
          <w:sz w:val="22"/>
        </w:rPr>
      </w:pPr>
      <w:r w:rsidRPr="00C6130D">
        <w:rPr>
          <w:sz w:val="22"/>
        </w:rPr>
        <w:t>Chapitre 7 - Faire avec peu</w:t>
      </w:r>
    </w:p>
    <w:p w14:paraId="39817628" w14:textId="77777777" w:rsidR="003B487A" w:rsidRPr="00C6130D" w:rsidRDefault="00A9235C">
      <w:pPr>
        <w:pStyle w:val="LivreSommaire"/>
        <w:rPr>
          <w:sz w:val="22"/>
        </w:rPr>
      </w:pPr>
      <w:r w:rsidRPr="00C6130D">
        <w:rPr>
          <w:sz w:val="22"/>
        </w:rPr>
        <w:t>Chapitre 8 - Le camping comme miroir</w:t>
      </w:r>
    </w:p>
    <w:p w14:paraId="369EA331" w14:textId="77777777" w:rsidR="003B487A" w:rsidRPr="00C6130D" w:rsidRDefault="00A9235C">
      <w:pPr>
        <w:pStyle w:val="LivreSommaire"/>
        <w:rPr>
          <w:sz w:val="22"/>
        </w:rPr>
      </w:pPr>
      <w:r w:rsidRPr="00C6130D">
        <w:rPr>
          <w:sz w:val="22"/>
        </w:rPr>
        <w:t>Chapitre 9 - Ce que je ne savais pas en commençant</w:t>
      </w:r>
    </w:p>
    <w:p w14:paraId="7EE74D4A" w14:textId="77777777" w:rsidR="003B487A" w:rsidRPr="00C6130D" w:rsidRDefault="00A9235C">
      <w:pPr>
        <w:pStyle w:val="LivreSommaire"/>
        <w:rPr>
          <w:sz w:val="22"/>
        </w:rPr>
      </w:pPr>
      <w:r w:rsidRPr="00C6130D">
        <w:rPr>
          <w:sz w:val="22"/>
        </w:rPr>
        <w:t>Chapitre 10 - Continuer</w:t>
      </w:r>
    </w:p>
    <w:p w14:paraId="0A8CFC75" w14:textId="77777777" w:rsidR="003B487A" w:rsidRPr="00C6130D" w:rsidRDefault="00A9235C">
      <w:pPr>
        <w:pStyle w:val="LivreSommaire"/>
        <w:rPr>
          <w:sz w:val="22"/>
        </w:rPr>
      </w:pPr>
      <w:r w:rsidRPr="00C6130D">
        <w:rPr>
          <w:sz w:val="22"/>
        </w:rPr>
        <w:t>Épilogue - Après ce premier livre</w:t>
      </w:r>
    </w:p>
    <w:p w14:paraId="5DBDCF9F" w14:textId="77777777" w:rsidR="003B487A" w:rsidRPr="00C6130D" w:rsidRDefault="003B487A">
      <w:pPr>
        <w:rPr>
          <w:sz w:val="22"/>
        </w:rPr>
      </w:pPr>
    </w:p>
    <w:p w14:paraId="55D2ECAA" w14:textId="77777777" w:rsidR="003B487A" w:rsidRPr="00601AF8" w:rsidRDefault="00A9235C">
      <w:pPr>
        <w:pStyle w:val="LivreSection"/>
        <w:rPr>
          <w:sz w:val="44"/>
          <w:szCs w:val="44"/>
        </w:rPr>
      </w:pPr>
      <w:r w:rsidRPr="00601AF8">
        <w:rPr>
          <w:sz w:val="44"/>
          <w:szCs w:val="44"/>
        </w:rPr>
        <w:lastRenderedPageBreak/>
        <w:t>Avant de commencer</w:t>
      </w:r>
    </w:p>
    <w:p w14:paraId="6580C11D" w14:textId="7BDBDEFD" w:rsidR="00F14918" w:rsidRPr="00C6130D" w:rsidRDefault="00A9235C" w:rsidP="0026132B">
      <w:pPr>
        <w:pStyle w:val="LivreCorpssansretrait"/>
        <w:ind w:firstLine="720"/>
        <w:rPr>
          <w:sz w:val="22"/>
        </w:rPr>
      </w:pPr>
      <w:r w:rsidRPr="00C6130D">
        <w:rPr>
          <w:sz w:val="22"/>
        </w:rPr>
        <w:t>Ce livre n’est pas un guide parfait</w:t>
      </w:r>
      <w:r w:rsidR="00F14918" w:rsidRPr="00C6130D">
        <w:rPr>
          <w:sz w:val="22"/>
        </w:rPr>
        <w:t xml:space="preserve">, </w:t>
      </w:r>
      <w:proofErr w:type="spellStart"/>
      <w:r w:rsidR="00F14918" w:rsidRPr="00C6130D">
        <w:rPr>
          <w:sz w:val="22"/>
        </w:rPr>
        <w:t>c</w:t>
      </w:r>
      <w:r w:rsidRPr="00C6130D">
        <w:rPr>
          <w:sz w:val="22"/>
        </w:rPr>
        <w:t>e</w:t>
      </w:r>
      <w:proofErr w:type="spellEnd"/>
      <w:r w:rsidRPr="00C6130D">
        <w:rPr>
          <w:sz w:val="22"/>
        </w:rPr>
        <w:t xml:space="preserve"> </w:t>
      </w:r>
      <w:proofErr w:type="spellStart"/>
      <w:r w:rsidRPr="00C6130D">
        <w:rPr>
          <w:sz w:val="22"/>
        </w:rPr>
        <w:t>n’est</w:t>
      </w:r>
      <w:proofErr w:type="spellEnd"/>
      <w:r w:rsidRPr="00C6130D">
        <w:rPr>
          <w:sz w:val="22"/>
        </w:rPr>
        <w:t xml:space="preserve"> pas </w:t>
      </w:r>
      <w:proofErr w:type="spellStart"/>
      <w:r w:rsidRPr="00C6130D">
        <w:rPr>
          <w:sz w:val="22"/>
        </w:rPr>
        <w:t>une</w:t>
      </w:r>
      <w:proofErr w:type="spellEnd"/>
      <w:r w:rsidRPr="00C6130D">
        <w:rPr>
          <w:sz w:val="22"/>
        </w:rPr>
        <w:t xml:space="preserve"> </w:t>
      </w:r>
      <w:proofErr w:type="spellStart"/>
      <w:r w:rsidRPr="00C6130D">
        <w:rPr>
          <w:sz w:val="22"/>
        </w:rPr>
        <w:t>méthode</w:t>
      </w:r>
      <w:proofErr w:type="spellEnd"/>
      <w:r w:rsidRPr="00C6130D">
        <w:rPr>
          <w:sz w:val="22"/>
        </w:rPr>
        <w:t xml:space="preserve"> à appliquer, </w:t>
      </w:r>
      <w:proofErr w:type="spellStart"/>
      <w:r w:rsidRPr="00C6130D">
        <w:rPr>
          <w:sz w:val="22"/>
        </w:rPr>
        <w:t>ni</w:t>
      </w:r>
      <w:proofErr w:type="spellEnd"/>
      <w:r w:rsidRPr="00C6130D">
        <w:rPr>
          <w:sz w:val="22"/>
        </w:rPr>
        <w:t xml:space="preserve"> une success story écrite après coup pour donner </w:t>
      </w:r>
      <w:proofErr w:type="spellStart"/>
      <w:r w:rsidRPr="00C6130D">
        <w:rPr>
          <w:sz w:val="22"/>
        </w:rPr>
        <w:t>l’impression</w:t>
      </w:r>
      <w:proofErr w:type="spellEnd"/>
      <w:r w:rsidRPr="00C6130D">
        <w:rPr>
          <w:sz w:val="22"/>
        </w:rPr>
        <w:t xml:space="preserve"> que tout </w:t>
      </w:r>
      <w:proofErr w:type="spellStart"/>
      <w:r w:rsidRPr="00C6130D">
        <w:rPr>
          <w:sz w:val="22"/>
        </w:rPr>
        <w:t>était</w:t>
      </w:r>
      <w:proofErr w:type="spellEnd"/>
      <w:r w:rsidRPr="00C6130D">
        <w:rPr>
          <w:sz w:val="22"/>
        </w:rPr>
        <w:t xml:space="preserve"> </w:t>
      </w:r>
      <w:proofErr w:type="spellStart"/>
      <w:r w:rsidRPr="00C6130D">
        <w:rPr>
          <w:sz w:val="22"/>
        </w:rPr>
        <w:t>prévu</w:t>
      </w:r>
      <w:proofErr w:type="spellEnd"/>
      <w:r w:rsidRPr="00C6130D">
        <w:rPr>
          <w:sz w:val="22"/>
        </w:rPr>
        <w:t xml:space="preserve"> </w:t>
      </w:r>
      <w:proofErr w:type="spellStart"/>
      <w:r w:rsidRPr="00C6130D">
        <w:rPr>
          <w:sz w:val="22"/>
        </w:rPr>
        <w:t>depuis</w:t>
      </w:r>
      <w:proofErr w:type="spellEnd"/>
      <w:r w:rsidRPr="00C6130D">
        <w:rPr>
          <w:sz w:val="22"/>
        </w:rPr>
        <w:t xml:space="preserve"> le </w:t>
      </w:r>
      <w:proofErr w:type="spellStart"/>
      <w:proofErr w:type="gramStart"/>
      <w:r w:rsidR="00F14918" w:rsidRPr="00C6130D">
        <w:rPr>
          <w:sz w:val="22"/>
        </w:rPr>
        <w:t>départ</w:t>
      </w:r>
      <w:proofErr w:type="spellEnd"/>
      <w:r w:rsidR="00F14918" w:rsidRPr="00C6130D">
        <w:rPr>
          <w:sz w:val="22"/>
        </w:rPr>
        <w:t xml:space="preserve"> :</w:t>
      </w:r>
      <w:proofErr w:type="gramEnd"/>
      <w:r w:rsidRPr="00C6130D">
        <w:rPr>
          <w:sz w:val="22"/>
        </w:rPr>
        <w:t xml:space="preserve"> </w:t>
      </w:r>
      <w:proofErr w:type="spellStart"/>
      <w:r w:rsidRPr="00C6130D">
        <w:rPr>
          <w:sz w:val="22"/>
        </w:rPr>
        <w:t>C’est</w:t>
      </w:r>
      <w:proofErr w:type="spellEnd"/>
      <w:r w:rsidRPr="00C6130D">
        <w:rPr>
          <w:sz w:val="22"/>
        </w:rPr>
        <w:t xml:space="preserve"> un </w:t>
      </w:r>
      <w:proofErr w:type="spellStart"/>
      <w:r w:rsidRPr="00C6130D">
        <w:rPr>
          <w:sz w:val="22"/>
        </w:rPr>
        <w:t>récit</w:t>
      </w:r>
      <w:proofErr w:type="spellEnd"/>
      <w:r w:rsidRPr="00C6130D">
        <w:rPr>
          <w:sz w:val="22"/>
        </w:rPr>
        <w:t xml:space="preserve">. </w:t>
      </w:r>
    </w:p>
    <w:p w14:paraId="29A0BA8A" w14:textId="77777777" w:rsidR="0026132B" w:rsidRPr="00C6130D" w:rsidRDefault="0026132B" w:rsidP="0026132B">
      <w:pPr>
        <w:pStyle w:val="LivreCorpssansretrait"/>
        <w:ind w:firstLine="720"/>
        <w:rPr>
          <w:sz w:val="22"/>
        </w:rPr>
      </w:pPr>
    </w:p>
    <w:p w14:paraId="17CE10CC" w14:textId="0ACC951A" w:rsidR="003B487A" w:rsidRPr="00C6130D" w:rsidRDefault="00A9235C" w:rsidP="0026132B">
      <w:pPr>
        <w:pStyle w:val="LivreCorpssansretrait"/>
        <w:ind w:firstLine="720"/>
        <w:rPr>
          <w:sz w:val="22"/>
        </w:rPr>
      </w:pPr>
      <w:r w:rsidRPr="00C6130D">
        <w:rPr>
          <w:sz w:val="22"/>
        </w:rPr>
        <w:t xml:space="preserve">Un </w:t>
      </w:r>
      <w:proofErr w:type="spellStart"/>
      <w:r w:rsidRPr="00C6130D">
        <w:rPr>
          <w:sz w:val="22"/>
        </w:rPr>
        <w:t>récit</w:t>
      </w:r>
      <w:proofErr w:type="spellEnd"/>
      <w:r w:rsidRPr="00C6130D">
        <w:rPr>
          <w:sz w:val="22"/>
        </w:rPr>
        <w:t xml:space="preserve"> de terrain, avec ce que cela implique de doutes, d’erreurs, de décisions prises vite, de journées trop longues et de petites victoires qui ne font pas de bruit.</w:t>
      </w:r>
    </w:p>
    <w:p w14:paraId="0C16F7DA" w14:textId="77777777" w:rsidR="0026132B" w:rsidRPr="00C6130D" w:rsidRDefault="0026132B" w:rsidP="0026132B">
      <w:pPr>
        <w:pStyle w:val="LivreCorpssansretrait"/>
        <w:ind w:firstLine="720"/>
        <w:rPr>
          <w:sz w:val="22"/>
        </w:rPr>
      </w:pPr>
    </w:p>
    <w:p w14:paraId="1C8DD184" w14:textId="28DAEE9B" w:rsidR="00F14918" w:rsidRPr="00C6130D" w:rsidRDefault="00A9235C" w:rsidP="0026132B">
      <w:pPr>
        <w:pStyle w:val="LivreCorps"/>
        <w:ind w:firstLine="720"/>
        <w:rPr>
          <w:sz w:val="22"/>
        </w:rPr>
      </w:pPr>
      <w:r w:rsidRPr="00C6130D">
        <w:rPr>
          <w:sz w:val="22"/>
        </w:rPr>
        <w:t xml:space="preserve">Quand j’ai repris le camping, je </w:t>
      </w:r>
      <w:proofErr w:type="spellStart"/>
      <w:r w:rsidRPr="00C6130D">
        <w:rPr>
          <w:sz w:val="22"/>
        </w:rPr>
        <w:t>n’avais</w:t>
      </w:r>
      <w:proofErr w:type="spellEnd"/>
      <w:r w:rsidRPr="00C6130D">
        <w:rPr>
          <w:sz w:val="22"/>
        </w:rPr>
        <w:t xml:space="preserve"> pas </w:t>
      </w:r>
      <w:proofErr w:type="spellStart"/>
      <w:r w:rsidRPr="00C6130D">
        <w:rPr>
          <w:sz w:val="22"/>
        </w:rPr>
        <w:t>toutes</w:t>
      </w:r>
      <w:proofErr w:type="spellEnd"/>
      <w:r w:rsidRPr="00C6130D">
        <w:rPr>
          <w:sz w:val="22"/>
        </w:rPr>
        <w:t xml:space="preserve"> les </w:t>
      </w:r>
      <w:proofErr w:type="spellStart"/>
      <w:r w:rsidRPr="00C6130D">
        <w:rPr>
          <w:sz w:val="22"/>
        </w:rPr>
        <w:t>réponses</w:t>
      </w:r>
      <w:proofErr w:type="spellEnd"/>
      <w:r w:rsidR="00F14918" w:rsidRPr="00C6130D">
        <w:rPr>
          <w:sz w:val="22"/>
        </w:rPr>
        <w:t>, j</w:t>
      </w:r>
      <w:r w:rsidRPr="00C6130D">
        <w:rPr>
          <w:sz w:val="22"/>
        </w:rPr>
        <w:t xml:space="preserve">e </w:t>
      </w:r>
      <w:proofErr w:type="spellStart"/>
      <w:r w:rsidRPr="00C6130D">
        <w:rPr>
          <w:sz w:val="22"/>
        </w:rPr>
        <w:t>n’avais</w:t>
      </w:r>
      <w:proofErr w:type="spellEnd"/>
      <w:r w:rsidRPr="00C6130D">
        <w:rPr>
          <w:sz w:val="22"/>
        </w:rPr>
        <w:t xml:space="preserve"> pas </w:t>
      </w:r>
      <w:proofErr w:type="spellStart"/>
      <w:r w:rsidRPr="00C6130D">
        <w:rPr>
          <w:sz w:val="22"/>
        </w:rPr>
        <w:t>l’expérience</w:t>
      </w:r>
      <w:proofErr w:type="spellEnd"/>
      <w:r w:rsidRPr="00C6130D">
        <w:rPr>
          <w:sz w:val="22"/>
        </w:rPr>
        <w:t xml:space="preserve"> que </w:t>
      </w:r>
      <w:proofErr w:type="spellStart"/>
      <w:r w:rsidRPr="00C6130D">
        <w:rPr>
          <w:sz w:val="22"/>
        </w:rPr>
        <w:t>l’on</w:t>
      </w:r>
      <w:proofErr w:type="spellEnd"/>
      <w:r w:rsidRPr="00C6130D">
        <w:rPr>
          <w:sz w:val="22"/>
        </w:rPr>
        <w:t xml:space="preserve"> imagine </w:t>
      </w:r>
      <w:proofErr w:type="spellStart"/>
      <w:r w:rsidRPr="00C6130D">
        <w:rPr>
          <w:sz w:val="22"/>
        </w:rPr>
        <w:t>nécessaire</w:t>
      </w:r>
      <w:proofErr w:type="spellEnd"/>
      <w:r w:rsidRPr="00C6130D">
        <w:rPr>
          <w:sz w:val="22"/>
        </w:rPr>
        <w:t xml:space="preserve"> pour se lancer dans un </w:t>
      </w:r>
      <w:proofErr w:type="spellStart"/>
      <w:r w:rsidRPr="00C6130D">
        <w:rPr>
          <w:sz w:val="22"/>
        </w:rPr>
        <w:t>projet</w:t>
      </w:r>
      <w:proofErr w:type="spellEnd"/>
      <w:r w:rsidRPr="00C6130D">
        <w:rPr>
          <w:sz w:val="22"/>
        </w:rPr>
        <w:t xml:space="preserve"> </w:t>
      </w:r>
      <w:proofErr w:type="spellStart"/>
      <w:r w:rsidRPr="00C6130D">
        <w:rPr>
          <w:sz w:val="22"/>
        </w:rPr>
        <w:t>comme</w:t>
      </w:r>
      <w:proofErr w:type="spellEnd"/>
      <w:r w:rsidRPr="00C6130D">
        <w:rPr>
          <w:sz w:val="22"/>
        </w:rPr>
        <w:t xml:space="preserve"> </w:t>
      </w:r>
      <w:proofErr w:type="spellStart"/>
      <w:r w:rsidRPr="00C6130D">
        <w:rPr>
          <w:sz w:val="22"/>
        </w:rPr>
        <w:t>celui-là</w:t>
      </w:r>
      <w:proofErr w:type="spellEnd"/>
      <w:r w:rsidR="00F14918" w:rsidRPr="00C6130D">
        <w:rPr>
          <w:sz w:val="22"/>
        </w:rPr>
        <w:t xml:space="preserve"> et j</w:t>
      </w:r>
      <w:r w:rsidRPr="00C6130D">
        <w:rPr>
          <w:sz w:val="22"/>
        </w:rPr>
        <w:t xml:space="preserve">e </w:t>
      </w:r>
      <w:proofErr w:type="spellStart"/>
      <w:r w:rsidRPr="00C6130D">
        <w:rPr>
          <w:sz w:val="22"/>
        </w:rPr>
        <w:t>n’avais</w:t>
      </w:r>
      <w:proofErr w:type="spellEnd"/>
      <w:r w:rsidRPr="00C6130D">
        <w:rPr>
          <w:sz w:val="22"/>
        </w:rPr>
        <w:t xml:space="preserve"> pas non plus la certitude que tout </w:t>
      </w:r>
      <w:proofErr w:type="spellStart"/>
      <w:r w:rsidRPr="00C6130D">
        <w:rPr>
          <w:sz w:val="22"/>
        </w:rPr>
        <w:t>fonctionnerait</w:t>
      </w:r>
      <w:proofErr w:type="spellEnd"/>
      <w:r w:rsidRPr="00C6130D">
        <w:rPr>
          <w:sz w:val="22"/>
        </w:rPr>
        <w:t>.</w:t>
      </w:r>
    </w:p>
    <w:p w14:paraId="72ED0229" w14:textId="77777777" w:rsidR="0026132B" w:rsidRPr="00C6130D" w:rsidRDefault="0026132B" w:rsidP="0026132B">
      <w:pPr>
        <w:pStyle w:val="LivreCorps"/>
        <w:ind w:firstLine="720"/>
        <w:rPr>
          <w:sz w:val="22"/>
        </w:rPr>
      </w:pPr>
    </w:p>
    <w:p w14:paraId="5767302F" w14:textId="573F2535" w:rsidR="003B487A" w:rsidRPr="00C6130D" w:rsidRDefault="00A9235C" w:rsidP="0026132B">
      <w:pPr>
        <w:pStyle w:val="LivreCorps"/>
        <w:ind w:firstLine="720"/>
        <w:rPr>
          <w:sz w:val="22"/>
        </w:rPr>
      </w:pPr>
      <w:r w:rsidRPr="00C6130D">
        <w:rPr>
          <w:sz w:val="22"/>
        </w:rPr>
        <w:t xml:space="preserve">Mais </w:t>
      </w:r>
      <w:proofErr w:type="spellStart"/>
      <w:r w:rsidRPr="00C6130D">
        <w:rPr>
          <w:sz w:val="22"/>
        </w:rPr>
        <w:t>j’avais</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envie</w:t>
      </w:r>
      <w:proofErr w:type="spellEnd"/>
      <w:r w:rsidRPr="00C6130D">
        <w:rPr>
          <w:sz w:val="22"/>
        </w:rPr>
        <w:t xml:space="preserve"> immense de construire quelque chose de concret, de m’inscrire dans un lieu, de prendre soin d’un </w:t>
      </w:r>
      <w:proofErr w:type="spellStart"/>
      <w:r w:rsidRPr="00C6130D">
        <w:rPr>
          <w:sz w:val="22"/>
        </w:rPr>
        <w:lastRenderedPageBreak/>
        <w:t>projet</w:t>
      </w:r>
      <w:proofErr w:type="spellEnd"/>
      <w:r w:rsidRPr="00C6130D">
        <w:rPr>
          <w:sz w:val="22"/>
        </w:rPr>
        <w:t xml:space="preserve"> qui ne </w:t>
      </w:r>
      <w:proofErr w:type="spellStart"/>
      <w:r w:rsidRPr="00C6130D">
        <w:rPr>
          <w:sz w:val="22"/>
        </w:rPr>
        <w:t>resterait</w:t>
      </w:r>
      <w:proofErr w:type="spellEnd"/>
      <w:r w:rsidRPr="00C6130D">
        <w:rPr>
          <w:sz w:val="22"/>
        </w:rPr>
        <w:t xml:space="preserve"> pas </w:t>
      </w:r>
      <w:proofErr w:type="spellStart"/>
      <w:r w:rsidRPr="00C6130D">
        <w:rPr>
          <w:sz w:val="22"/>
        </w:rPr>
        <w:t>seulement</w:t>
      </w:r>
      <w:proofErr w:type="spellEnd"/>
      <w:r w:rsidRPr="00C6130D">
        <w:rPr>
          <w:sz w:val="22"/>
        </w:rPr>
        <w:t xml:space="preserve"> dans ma tête.</w:t>
      </w:r>
    </w:p>
    <w:p w14:paraId="7C41BD57" w14:textId="77777777" w:rsidR="0026132B" w:rsidRPr="00C6130D" w:rsidRDefault="0026132B" w:rsidP="0026132B">
      <w:pPr>
        <w:pStyle w:val="LivreCorps"/>
        <w:ind w:firstLine="720"/>
        <w:rPr>
          <w:sz w:val="22"/>
        </w:rPr>
      </w:pPr>
    </w:p>
    <w:p w14:paraId="71C5FA7C" w14:textId="77777777" w:rsidR="00F14918" w:rsidRPr="00C6130D" w:rsidRDefault="00A9235C" w:rsidP="0026132B">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longtemps</w:t>
      </w:r>
      <w:proofErr w:type="spellEnd"/>
      <w:r w:rsidRPr="00C6130D">
        <w:rPr>
          <w:sz w:val="22"/>
        </w:rPr>
        <w:t xml:space="preserve"> cru </w:t>
      </w:r>
      <w:proofErr w:type="spellStart"/>
      <w:r w:rsidRPr="00C6130D">
        <w:rPr>
          <w:sz w:val="22"/>
        </w:rPr>
        <w:t>qu’il</w:t>
      </w:r>
      <w:proofErr w:type="spellEnd"/>
      <w:r w:rsidRPr="00C6130D">
        <w:rPr>
          <w:sz w:val="22"/>
        </w:rPr>
        <w:t xml:space="preserve"> fallait être prêt </w:t>
      </w:r>
      <w:proofErr w:type="spellStart"/>
      <w:r w:rsidRPr="00C6130D">
        <w:rPr>
          <w:sz w:val="22"/>
        </w:rPr>
        <w:t>avant</w:t>
      </w:r>
      <w:proofErr w:type="spellEnd"/>
      <w:r w:rsidRPr="00C6130D">
        <w:rPr>
          <w:sz w:val="22"/>
        </w:rPr>
        <w:t xml:space="preserve"> de commencer</w:t>
      </w:r>
      <w:r w:rsidR="00F14918" w:rsidRPr="00C6130D">
        <w:rPr>
          <w:sz w:val="22"/>
        </w:rPr>
        <w:t xml:space="preserve">, </w:t>
      </w:r>
      <w:proofErr w:type="spellStart"/>
      <w:r w:rsidR="00F14918" w:rsidRPr="00C6130D">
        <w:rPr>
          <w:sz w:val="22"/>
        </w:rPr>
        <w:t>c</w:t>
      </w:r>
      <w:r w:rsidRPr="00C6130D">
        <w:rPr>
          <w:sz w:val="22"/>
        </w:rPr>
        <w:t>ette</w:t>
      </w:r>
      <w:proofErr w:type="spellEnd"/>
      <w:r w:rsidRPr="00C6130D">
        <w:rPr>
          <w:sz w:val="22"/>
        </w:rPr>
        <w:t xml:space="preserve"> idée </w:t>
      </w:r>
      <w:proofErr w:type="spellStart"/>
      <w:r w:rsidRPr="00C6130D">
        <w:rPr>
          <w:sz w:val="22"/>
        </w:rPr>
        <w:t>m’a</w:t>
      </w:r>
      <w:proofErr w:type="spellEnd"/>
      <w:r w:rsidRPr="00C6130D">
        <w:rPr>
          <w:sz w:val="22"/>
        </w:rPr>
        <w:t xml:space="preserve"> </w:t>
      </w:r>
      <w:proofErr w:type="spellStart"/>
      <w:r w:rsidRPr="00C6130D">
        <w:rPr>
          <w:sz w:val="22"/>
        </w:rPr>
        <w:t>suivi</w:t>
      </w:r>
      <w:proofErr w:type="spellEnd"/>
      <w:r w:rsidRPr="00C6130D">
        <w:rPr>
          <w:sz w:val="22"/>
        </w:rPr>
        <w:t xml:space="preserve"> dans beaucoup de domaines. </w:t>
      </w:r>
    </w:p>
    <w:p w14:paraId="6D3A1437" w14:textId="77777777" w:rsidR="0026132B" w:rsidRPr="00C6130D" w:rsidRDefault="0026132B" w:rsidP="0026132B">
      <w:pPr>
        <w:pStyle w:val="LivreCorps"/>
        <w:ind w:firstLine="720"/>
        <w:rPr>
          <w:sz w:val="22"/>
        </w:rPr>
      </w:pPr>
    </w:p>
    <w:p w14:paraId="26E7F412" w14:textId="77777777" w:rsidR="00F14918" w:rsidRPr="00C6130D" w:rsidRDefault="00A9235C" w:rsidP="0026132B">
      <w:pPr>
        <w:pStyle w:val="LivreCorps"/>
        <w:ind w:firstLine="720"/>
        <w:rPr>
          <w:sz w:val="22"/>
        </w:rPr>
      </w:pPr>
      <w:proofErr w:type="spellStart"/>
      <w:r w:rsidRPr="00C6130D">
        <w:rPr>
          <w:sz w:val="22"/>
        </w:rPr>
        <w:t>Attendre</w:t>
      </w:r>
      <w:proofErr w:type="spellEnd"/>
      <w:r w:rsidRPr="00C6130D">
        <w:rPr>
          <w:sz w:val="22"/>
        </w:rPr>
        <w:t xml:space="preserve"> le bon moment, </w:t>
      </w:r>
      <w:proofErr w:type="spellStart"/>
      <w:r w:rsidRPr="00C6130D">
        <w:rPr>
          <w:sz w:val="22"/>
        </w:rPr>
        <w:t>attendre</w:t>
      </w:r>
      <w:proofErr w:type="spellEnd"/>
      <w:r w:rsidRPr="00C6130D">
        <w:rPr>
          <w:sz w:val="22"/>
        </w:rPr>
        <w:t xml:space="preserve"> </w:t>
      </w:r>
      <w:proofErr w:type="spellStart"/>
      <w:r w:rsidRPr="00C6130D">
        <w:rPr>
          <w:sz w:val="22"/>
        </w:rPr>
        <w:t>d’avoir</w:t>
      </w:r>
      <w:proofErr w:type="spellEnd"/>
      <w:r w:rsidRPr="00C6130D">
        <w:rPr>
          <w:sz w:val="22"/>
        </w:rPr>
        <w:t xml:space="preserve"> </w:t>
      </w:r>
      <w:proofErr w:type="spellStart"/>
      <w:r w:rsidRPr="00C6130D">
        <w:rPr>
          <w:sz w:val="22"/>
        </w:rPr>
        <w:t>assez</w:t>
      </w:r>
      <w:proofErr w:type="spellEnd"/>
      <w:r w:rsidRPr="00C6130D">
        <w:rPr>
          <w:sz w:val="22"/>
        </w:rPr>
        <w:t xml:space="preserve"> </w:t>
      </w:r>
      <w:proofErr w:type="spellStart"/>
      <w:r w:rsidRPr="00C6130D">
        <w:rPr>
          <w:sz w:val="22"/>
        </w:rPr>
        <w:t>appris</w:t>
      </w:r>
      <w:proofErr w:type="spellEnd"/>
      <w:r w:rsidRPr="00C6130D">
        <w:rPr>
          <w:sz w:val="22"/>
        </w:rPr>
        <w:t xml:space="preserve">, attendre d’être plus légitime. </w:t>
      </w:r>
    </w:p>
    <w:p w14:paraId="26BC550A" w14:textId="77777777" w:rsidR="0026132B" w:rsidRPr="00C6130D" w:rsidRDefault="0026132B" w:rsidP="0026132B">
      <w:pPr>
        <w:pStyle w:val="LivreCorps"/>
        <w:ind w:firstLine="720"/>
        <w:rPr>
          <w:sz w:val="22"/>
        </w:rPr>
      </w:pPr>
    </w:p>
    <w:p w14:paraId="145D325B" w14:textId="77777777" w:rsidR="00F14918" w:rsidRPr="00C6130D" w:rsidRDefault="00A9235C" w:rsidP="0026132B">
      <w:pPr>
        <w:pStyle w:val="LivreCorps"/>
        <w:ind w:firstLine="720"/>
        <w:rPr>
          <w:sz w:val="22"/>
        </w:rPr>
      </w:pPr>
      <w:r w:rsidRPr="00C6130D">
        <w:rPr>
          <w:sz w:val="22"/>
        </w:rPr>
        <w:t xml:space="preserve">La </w:t>
      </w:r>
      <w:proofErr w:type="spellStart"/>
      <w:r w:rsidRPr="00C6130D">
        <w:rPr>
          <w:sz w:val="22"/>
        </w:rPr>
        <w:t>réalité</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w:t>
      </w:r>
      <w:proofErr w:type="spellStart"/>
      <w:r w:rsidRPr="00C6130D">
        <w:rPr>
          <w:sz w:val="22"/>
        </w:rPr>
        <w:t>autre</w:t>
      </w:r>
      <w:proofErr w:type="spellEnd"/>
      <w:r w:rsidRPr="00C6130D">
        <w:rPr>
          <w:sz w:val="22"/>
        </w:rPr>
        <w:t xml:space="preserve"> </w:t>
      </w:r>
      <w:proofErr w:type="gramStart"/>
      <w:r w:rsidRPr="00C6130D">
        <w:rPr>
          <w:sz w:val="22"/>
        </w:rPr>
        <w:t>chose</w:t>
      </w:r>
      <w:r w:rsidR="00F14918" w:rsidRPr="00C6130D">
        <w:rPr>
          <w:sz w:val="22"/>
        </w:rPr>
        <w:t xml:space="preserve"> :</w:t>
      </w:r>
      <w:proofErr w:type="gramEnd"/>
      <w:r w:rsidR="00F14918" w:rsidRPr="00C6130D">
        <w:rPr>
          <w:sz w:val="22"/>
        </w:rPr>
        <w:t xml:space="preserve"> </w:t>
      </w:r>
      <w:r w:rsidRPr="00C6130D">
        <w:rPr>
          <w:sz w:val="22"/>
        </w:rPr>
        <w:t xml:space="preserve">On ne </w:t>
      </w:r>
      <w:proofErr w:type="spellStart"/>
      <w:r w:rsidRPr="00C6130D">
        <w:rPr>
          <w:sz w:val="22"/>
        </w:rPr>
        <w:t>devient</w:t>
      </w:r>
      <w:proofErr w:type="spellEnd"/>
      <w:r w:rsidRPr="00C6130D">
        <w:rPr>
          <w:sz w:val="22"/>
        </w:rPr>
        <w:t xml:space="preserve"> pas prêt </w:t>
      </w:r>
      <w:proofErr w:type="spellStart"/>
      <w:r w:rsidRPr="00C6130D">
        <w:rPr>
          <w:sz w:val="22"/>
        </w:rPr>
        <w:t>avant</w:t>
      </w:r>
      <w:proofErr w:type="spellEnd"/>
      <w:r w:rsidR="00F14918" w:rsidRPr="00C6130D">
        <w:rPr>
          <w:sz w:val="22"/>
        </w:rPr>
        <w:t>, o</w:t>
      </w:r>
      <w:r w:rsidRPr="00C6130D">
        <w:rPr>
          <w:sz w:val="22"/>
        </w:rPr>
        <w:t xml:space="preserve">n le </w:t>
      </w:r>
      <w:proofErr w:type="spellStart"/>
      <w:r w:rsidRPr="00C6130D">
        <w:rPr>
          <w:sz w:val="22"/>
        </w:rPr>
        <w:t>devient</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avançant</w:t>
      </w:r>
      <w:proofErr w:type="spellEnd"/>
      <w:r w:rsidRPr="00C6130D">
        <w:rPr>
          <w:sz w:val="22"/>
        </w:rPr>
        <w:t xml:space="preserve">, </w:t>
      </w:r>
      <w:proofErr w:type="spellStart"/>
      <w:r w:rsidRPr="00C6130D">
        <w:rPr>
          <w:sz w:val="22"/>
        </w:rPr>
        <w:t>en</w:t>
      </w:r>
      <w:proofErr w:type="spellEnd"/>
      <w:r w:rsidRPr="00C6130D">
        <w:rPr>
          <w:sz w:val="22"/>
        </w:rPr>
        <w:t xml:space="preserve"> se trompant, en corrigeant, en tenant lorsque l’élan du début ne </w:t>
      </w:r>
      <w:proofErr w:type="spellStart"/>
      <w:r w:rsidRPr="00C6130D">
        <w:rPr>
          <w:sz w:val="22"/>
        </w:rPr>
        <w:t>suffit</w:t>
      </w:r>
      <w:proofErr w:type="spellEnd"/>
      <w:r w:rsidRPr="00C6130D">
        <w:rPr>
          <w:sz w:val="22"/>
        </w:rPr>
        <w:t xml:space="preserve"> plus.</w:t>
      </w:r>
    </w:p>
    <w:p w14:paraId="6D81C447" w14:textId="77777777" w:rsidR="0026132B" w:rsidRPr="00C6130D" w:rsidRDefault="0026132B" w:rsidP="0026132B">
      <w:pPr>
        <w:pStyle w:val="LivreCorps"/>
        <w:ind w:firstLine="720"/>
        <w:rPr>
          <w:sz w:val="22"/>
        </w:rPr>
      </w:pPr>
    </w:p>
    <w:p w14:paraId="2526920C" w14:textId="77777777" w:rsidR="00F14918" w:rsidRPr="00C6130D" w:rsidRDefault="00A9235C" w:rsidP="0026132B">
      <w:pPr>
        <w:pStyle w:val="LivreCorps"/>
        <w:ind w:firstLine="720"/>
        <w:rPr>
          <w:sz w:val="22"/>
        </w:rPr>
      </w:pPr>
      <w:r w:rsidRPr="00C6130D">
        <w:rPr>
          <w:sz w:val="22"/>
        </w:rPr>
        <w:t xml:space="preserve">Ce livre </w:t>
      </w:r>
      <w:proofErr w:type="spellStart"/>
      <w:r w:rsidRPr="00C6130D">
        <w:rPr>
          <w:sz w:val="22"/>
        </w:rPr>
        <w:t>raconte</w:t>
      </w:r>
      <w:proofErr w:type="spellEnd"/>
      <w:r w:rsidRPr="00C6130D">
        <w:rPr>
          <w:sz w:val="22"/>
        </w:rPr>
        <w:t xml:space="preserve"> </w:t>
      </w:r>
      <w:proofErr w:type="spellStart"/>
      <w:r w:rsidRPr="00C6130D">
        <w:rPr>
          <w:sz w:val="22"/>
        </w:rPr>
        <w:t>donc</w:t>
      </w:r>
      <w:proofErr w:type="spellEnd"/>
      <w:r w:rsidRPr="00C6130D">
        <w:rPr>
          <w:sz w:val="22"/>
        </w:rPr>
        <w:t xml:space="preserve"> </w:t>
      </w:r>
      <w:proofErr w:type="spellStart"/>
      <w:r w:rsidRPr="00C6130D">
        <w:rPr>
          <w:sz w:val="22"/>
        </w:rPr>
        <w:t>une</w:t>
      </w:r>
      <w:proofErr w:type="spellEnd"/>
      <w:r w:rsidRPr="00C6130D">
        <w:rPr>
          <w:sz w:val="22"/>
        </w:rPr>
        <w:t xml:space="preserve"> première </w:t>
      </w:r>
      <w:proofErr w:type="spellStart"/>
      <w:r w:rsidRPr="00C6130D">
        <w:rPr>
          <w:sz w:val="22"/>
        </w:rPr>
        <w:t>traversée</w:t>
      </w:r>
      <w:proofErr w:type="spellEnd"/>
      <w:r w:rsidR="00F14918" w:rsidRPr="00C6130D">
        <w:rPr>
          <w:sz w:val="22"/>
        </w:rPr>
        <w:t xml:space="preserve">, </w:t>
      </w:r>
      <w:proofErr w:type="spellStart"/>
      <w:r w:rsidR="00F14918" w:rsidRPr="00C6130D">
        <w:rPr>
          <w:sz w:val="22"/>
        </w:rPr>
        <w:t>c</w:t>
      </w:r>
      <w:r w:rsidRPr="00C6130D">
        <w:rPr>
          <w:sz w:val="22"/>
        </w:rPr>
        <w:t>elle</w:t>
      </w:r>
      <w:proofErr w:type="spellEnd"/>
      <w:r w:rsidRPr="00C6130D">
        <w:rPr>
          <w:sz w:val="22"/>
        </w:rPr>
        <w:t xml:space="preserve"> d’un jeune entrepreneur qui reprend un camping à 23 ans, avec son père, dans un cadre exigeant, avec peu de moyens, beaucoup d’envie et une responsabilité qui grandit plus vite que lui. </w:t>
      </w:r>
    </w:p>
    <w:p w14:paraId="7664A7E8" w14:textId="77777777" w:rsidR="0026132B" w:rsidRPr="00C6130D" w:rsidRDefault="0026132B" w:rsidP="0026132B">
      <w:pPr>
        <w:pStyle w:val="LivreCorps"/>
        <w:ind w:firstLine="720"/>
        <w:rPr>
          <w:sz w:val="22"/>
        </w:rPr>
      </w:pPr>
    </w:p>
    <w:p w14:paraId="054314D6" w14:textId="0FB7D7E5" w:rsidR="003B487A" w:rsidRPr="00C6130D" w:rsidRDefault="00A9235C" w:rsidP="0026132B">
      <w:pPr>
        <w:pStyle w:val="LivreCorps"/>
        <w:ind w:firstLine="720"/>
        <w:rPr>
          <w:sz w:val="22"/>
        </w:rPr>
      </w:pPr>
      <w:r w:rsidRPr="00C6130D">
        <w:rPr>
          <w:sz w:val="22"/>
        </w:rPr>
        <w:t xml:space="preserve">Il parle du camping, bien sûr, </w:t>
      </w:r>
      <w:proofErr w:type="spellStart"/>
      <w:r w:rsidRPr="00C6130D">
        <w:rPr>
          <w:sz w:val="22"/>
        </w:rPr>
        <w:t>mais</w:t>
      </w:r>
      <w:proofErr w:type="spellEnd"/>
      <w:r w:rsidRPr="00C6130D">
        <w:rPr>
          <w:sz w:val="22"/>
        </w:rPr>
        <w:t xml:space="preserve"> il parle </w:t>
      </w:r>
      <w:proofErr w:type="spellStart"/>
      <w:r w:rsidRPr="00C6130D">
        <w:rPr>
          <w:sz w:val="22"/>
        </w:rPr>
        <w:t>aussi</w:t>
      </w:r>
      <w:proofErr w:type="spellEnd"/>
      <w:r w:rsidRPr="00C6130D">
        <w:rPr>
          <w:sz w:val="22"/>
        </w:rPr>
        <w:t xml:space="preserve"> de </w:t>
      </w:r>
      <w:proofErr w:type="spellStart"/>
      <w:r w:rsidRPr="00C6130D">
        <w:rPr>
          <w:sz w:val="22"/>
        </w:rPr>
        <w:t>ce</w:t>
      </w:r>
      <w:proofErr w:type="spellEnd"/>
      <w:r w:rsidRPr="00C6130D">
        <w:rPr>
          <w:sz w:val="22"/>
        </w:rPr>
        <w:t xml:space="preserve"> que </w:t>
      </w:r>
      <w:proofErr w:type="spellStart"/>
      <w:r w:rsidRPr="00C6130D">
        <w:rPr>
          <w:sz w:val="22"/>
        </w:rPr>
        <w:t>ce</w:t>
      </w:r>
      <w:proofErr w:type="spellEnd"/>
      <w:r w:rsidRPr="00C6130D">
        <w:rPr>
          <w:sz w:val="22"/>
        </w:rPr>
        <w:t xml:space="preserve"> lieu </w:t>
      </w:r>
      <w:proofErr w:type="spellStart"/>
      <w:r w:rsidR="00F14918" w:rsidRPr="00C6130D">
        <w:rPr>
          <w:sz w:val="22"/>
        </w:rPr>
        <w:t>lui</w:t>
      </w:r>
      <w:proofErr w:type="spellEnd"/>
      <w:r w:rsidR="00F14918" w:rsidRPr="00C6130D">
        <w:rPr>
          <w:sz w:val="22"/>
        </w:rPr>
        <w:t xml:space="preserve"> </w:t>
      </w:r>
      <w:proofErr w:type="gramStart"/>
      <w:r w:rsidRPr="00C6130D">
        <w:rPr>
          <w:sz w:val="22"/>
        </w:rPr>
        <w:t>a</w:t>
      </w:r>
      <w:proofErr w:type="gramEnd"/>
      <w:r w:rsidRPr="00C6130D">
        <w:rPr>
          <w:sz w:val="22"/>
        </w:rPr>
        <w:t xml:space="preserve"> </w:t>
      </w:r>
      <w:proofErr w:type="spellStart"/>
      <w:r w:rsidRPr="00C6130D">
        <w:rPr>
          <w:sz w:val="22"/>
        </w:rPr>
        <w:t>appris</w:t>
      </w:r>
      <w:proofErr w:type="spellEnd"/>
      <w:r w:rsidRPr="00C6130D">
        <w:rPr>
          <w:sz w:val="22"/>
        </w:rPr>
        <w:t xml:space="preserve"> sur </w:t>
      </w:r>
      <w:proofErr w:type="spellStart"/>
      <w:r w:rsidR="00F14918" w:rsidRPr="00C6130D">
        <w:rPr>
          <w:sz w:val="22"/>
        </w:rPr>
        <w:t>lu</w:t>
      </w:r>
      <w:r w:rsidRPr="00C6130D">
        <w:rPr>
          <w:sz w:val="22"/>
        </w:rPr>
        <w:t>i</w:t>
      </w:r>
      <w:proofErr w:type="spellEnd"/>
      <w:r w:rsidRPr="00C6130D">
        <w:rPr>
          <w:sz w:val="22"/>
        </w:rPr>
        <w:t>, sur le travail, sur l’argent, sur le temps, sur les autres et sur la nécessité de continuer.</w:t>
      </w:r>
    </w:p>
    <w:p w14:paraId="79830F82" w14:textId="77777777" w:rsidR="003B487A" w:rsidRPr="00C6130D" w:rsidRDefault="003B487A">
      <w:pPr>
        <w:rPr>
          <w:sz w:val="22"/>
        </w:rPr>
      </w:pPr>
    </w:p>
    <w:p w14:paraId="33F6F027" w14:textId="77777777" w:rsidR="003B487A" w:rsidRPr="00601AF8" w:rsidRDefault="00A9235C">
      <w:pPr>
        <w:pStyle w:val="LivreSection"/>
        <w:pageBreakBefore/>
        <w:rPr>
          <w:sz w:val="44"/>
          <w:szCs w:val="44"/>
        </w:rPr>
      </w:pPr>
      <w:r w:rsidRPr="00601AF8">
        <w:rPr>
          <w:sz w:val="44"/>
          <w:szCs w:val="44"/>
        </w:rPr>
        <w:lastRenderedPageBreak/>
        <w:t>Le lieu où tout a commencé</w:t>
      </w:r>
    </w:p>
    <w:p w14:paraId="6E44E78B" w14:textId="77777777" w:rsidR="00F14918" w:rsidRPr="00C6130D" w:rsidRDefault="00A9235C" w:rsidP="0026132B">
      <w:pPr>
        <w:pStyle w:val="LivreCorpssansretrait"/>
        <w:ind w:firstLine="720"/>
        <w:rPr>
          <w:sz w:val="22"/>
        </w:rPr>
      </w:pPr>
      <w:r w:rsidRPr="00C6130D">
        <w:rPr>
          <w:sz w:val="22"/>
        </w:rPr>
        <w:t xml:space="preserve">Avant de raconter la reprise, il faut parler du lieu. </w:t>
      </w:r>
    </w:p>
    <w:p w14:paraId="6C600258" w14:textId="77777777" w:rsidR="0026132B" w:rsidRPr="00C6130D" w:rsidRDefault="0026132B" w:rsidP="0026132B">
      <w:pPr>
        <w:pStyle w:val="LivreCorpssansretrait"/>
        <w:ind w:firstLine="720"/>
        <w:rPr>
          <w:sz w:val="22"/>
        </w:rPr>
      </w:pPr>
    </w:p>
    <w:p w14:paraId="2367E0CF" w14:textId="7D0E8E79" w:rsidR="003B487A" w:rsidRPr="00C6130D" w:rsidRDefault="00A9235C" w:rsidP="0026132B">
      <w:pPr>
        <w:pStyle w:val="LivreCorpssansretrait"/>
        <w:ind w:firstLine="720"/>
        <w:rPr>
          <w:sz w:val="22"/>
        </w:rPr>
      </w:pPr>
      <w:r w:rsidRPr="00C6130D">
        <w:rPr>
          <w:sz w:val="22"/>
        </w:rPr>
        <w:t xml:space="preserve">Le Camping Les Portes de la Baie de Somme n’était pas seulement un terrain avec des emplacements, des allées, des </w:t>
      </w:r>
      <w:proofErr w:type="spellStart"/>
      <w:r w:rsidRPr="00C6130D">
        <w:rPr>
          <w:sz w:val="22"/>
        </w:rPr>
        <w:t>arbres</w:t>
      </w:r>
      <w:proofErr w:type="spellEnd"/>
      <w:r w:rsidRPr="00C6130D">
        <w:rPr>
          <w:sz w:val="22"/>
        </w:rPr>
        <w:t xml:space="preserve"> et </w:t>
      </w:r>
      <w:proofErr w:type="spellStart"/>
      <w:r w:rsidRPr="00C6130D">
        <w:rPr>
          <w:sz w:val="22"/>
        </w:rPr>
        <w:t>quelques</w:t>
      </w:r>
      <w:proofErr w:type="spellEnd"/>
      <w:r w:rsidRPr="00C6130D">
        <w:rPr>
          <w:sz w:val="22"/>
        </w:rPr>
        <w:t xml:space="preserve"> </w:t>
      </w:r>
      <w:proofErr w:type="spellStart"/>
      <w:r w:rsidRPr="00C6130D">
        <w:rPr>
          <w:sz w:val="22"/>
        </w:rPr>
        <w:t>bâtiments</w:t>
      </w:r>
      <w:proofErr w:type="spellEnd"/>
      <w:r w:rsidRPr="00C6130D">
        <w:rPr>
          <w:sz w:val="22"/>
        </w:rPr>
        <w:t xml:space="preserve"> </w:t>
      </w:r>
      <w:proofErr w:type="spellStart"/>
      <w:proofErr w:type="gramStart"/>
      <w:r w:rsidR="00F14918" w:rsidRPr="00C6130D">
        <w:rPr>
          <w:sz w:val="22"/>
        </w:rPr>
        <w:t>fatigu</w:t>
      </w:r>
      <w:r w:rsidR="00B41052" w:rsidRPr="00C6130D">
        <w:rPr>
          <w:sz w:val="22"/>
        </w:rPr>
        <w:t>é</w:t>
      </w:r>
      <w:r w:rsidR="00F14918" w:rsidRPr="00C6130D">
        <w:rPr>
          <w:sz w:val="22"/>
        </w:rPr>
        <w:t>s</w:t>
      </w:r>
      <w:proofErr w:type="spellEnd"/>
      <w:r w:rsidR="00F14918" w:rsidRPr="00C6130D">
        <w:rPr>
          <w:sz w:val="22"/>
        </w:rPr>
        <w:t xml:space="preserve"> :</w:t>
      </w:r>
      <w:proofErr w:type="gramEnd"/>
      <w:r w:rsidR="00F14918" w:rsidRPr="00C6130D">
        <w:rPr>
          <w:sz w:val="22"/>
        </w:rPr>
        <w:t xml:space="preserve"> </w:t>
      </w:r>
      <w:proofErr w:type="spellStart"/>
      <w:r w:rsidRPr="00C6130D">
        <w:rPr>
          <w:sz w:val="22"/>
        </w:rPr>
        <w:t>C’était</w:t>
      </w:r>
      <w:proofErr w:type="spellEnd"/>
      <w:r w:rsidRPr="00C6130D">
        <w:rPr>
          <w:sz w:val="22"/>
        </w:rPr>
        <w:t xml:space="preserve"> un </w:t>
      </w:r>
      <w:proofErr w:type="spellStart"/>
      <w:r w:rsidRPr="00C6130D">
        <w:rPr>
          <w:sz w:val="22"/>
        </w:rPr>
        <w:t>endroit</w:t>
      </w:r>
      <w:proofErr w:type="spellEnd"/>
      <w:r w:rsidRPr="00C6130D">
        <w:rPr>
          <w:sz w:val="22"/>
        </w:rPr>
        <w:t xml:space="preserve"> déjà chargé </w:t>
      </w:r>
      <w:proofErr w:type="spellStart"/>
      <w:r w:rsidRPr="00C6130D">
        <w:rPr>
          <w:sz w:val="22"/>
        </w:rPr>
        <w:t>d’histoires</w:t>
      </w:r>
      <w:proofErr w:type="spellEnd"/>
      <w:r w:rsidR="00B41052" w:rsidRPr="00C6130D">
        <w:rPr>
          <w:sz w:val="22"/>
        </w:rPr>
        <w:t>, d</w:t>
      </w:r>
      <w:r w:rsidRPr="00C6130D">
        <w:rPr>
          <w:sz w:val="22"/>
        </w:rPr>
        <w:t xml:space="preserve">es </w:t>
      </w:r>
      <w:proofErr w:type="spellStart"/>
      <w:r w:rsidRPr="00C6130D">
        <w:rPr>
          <w:sz w:val="22"/>
        </w:rPr>
        <w:t>familles</w:t>
      </w:r>
      <w:proofErr w:type="spellEnd"/>
      <w:r w:rsidRPr="00C6130D">
        <w:rPr>
          <w:sz w:val="22"/>
        </w:rPr>
        <w:t xml:space="preserve"> y </w:t>
      </w:r>
      <w:proofErr w:type="spellStart"/>
      <w:r w:rsidRPr="00C6130D">
        <w:rPr>
          <w:sz w:val="22"/>
        </w:rPr>
        <w:t>étaient</w:t>
      </w:r>
      <w:proofErr w:type="spellEnd"/>
      <w:r w:rsidRPr="00C6130D">
        <w:rPr>
          <w:sz w:val="22"/>
        </w:rPr>
        <w:t xml:space="preserve"> </w:t>
      </w:r>
      <w:r w:rsidR="00B41052" w:rsidRPr="00C6130D">
        <w:rPr>
          <w:sz w:val="22"/>
        </w:rPr>
        <w:t>passes, d</w:t>
      </w:r>
      <w:r w:rsidRPr="00C6130D">
        <w:rPr>
          <w:sz w:val="22"/>
        </w:rPr>
        <w:t xml:space="preserve">es </w:t>
      </w:r>
      <w:proofErr w:type="spellStart"/>
      <w:r w:rsidRPr="00C6130D">
        <w:rPr>
          <w:sz w:val="22"/>
        </w:rPr>
        <w:t>résidents</w:t>
      </w:r>
      <w:proofErr w:type="spellEnd"/>
      <w:r w:rsidRPr="00C6130D">
        <w:rPr>
          <w:sz w:val="22"/>
        </w:rPr>
        <w:t xml:space="preserve"> y </w:t>
      </w:r>
      <w:proofErr w:type="spellStart"/>
      <w:r w:rsidRPr="00C6130D">
        <w:rPr>
          <w:sz w:val="22"/>
        </w:rPr>
        <w:t>avaient</w:t>
      </w:r>
      <w:proofErr w:type="spellEnd"/>
      <w:r w:rsidRPr="00C6130D">
        <w:rPr>
          <w:sz w:val="22"/>
        </w:rPr>
        <w:t xml:space="preserve"> </w:t>
      </w:r>
      <w:proofErr w:type="spellStart"/>
      <w:r w:rsidRPr="00C6130D">
        <w:rPr>
          <w:sz w:val="22"/>
        </w:rPr>
        <w:t>leurs</w:t>
      </w:r>
      <w:proofErr w:type="spellEnd"/>
      <w:r w:rsidRPr="00C6130D">
        <w:rPr>
          <w:sz w:val="22"/>
        </w:rPr>
        <w:t xml:space="preserve"> habitudes</w:t>
      </w:r>
      <w:r w:rsidR="00B41052" w:rsidRPr="00C6130D">
        <w:rPr>
          <w:sz w:val="22"/>
        </w:rPr>
        <w:t xml:space="preserve"> et d</w:t>
      </w:r>
      <w:r w:rsidRPr="00C6130D">
        <w:rPr>
          <w:sz w:val="22"/>
        </w:rPr>
        <w:t xml:space="preserve">es souvenirs y </w:t>
      </w:r>
      <w:proofErr w:type="spellStart"/>
      <w:r w:rsidRPr="00C6130D">
        <w:rPr>
          <w:sz w:val="22"/>
        </w:rPr>
        <w:t>existaient</w:t>
      </w:r>
      <w:proofErr w:type="spellEnd"/>
      <w:r w:rsidRPr="00C6130D">
        <w:rPr>
          <w:sz w:val="22"/>
        </w:rPr>
        <w:t xml:space="preserve"> </w:t>
      </w:r>
      <w:proofErr w:type="spellStart"/>
      <w:r w:rsidRPr="00C6130D">
        <w:rPr>
          <w:sz w:val="22"/>
        </w:rPr>
        <w:t>avant</w:t>
      </w:r>
      <w:proofErr w:type="spellEnd"/>
      <w:r w:rsidRPr="00C6130D">
        <w:rPr>
          <w:sz w:val="22"/>
        </w:rPr>
        <w:t xml:space="preserve"> </w:t>
      </w:r>
      <w:proofErr w:type="spellStart"/>
      <w:r w:rsidRPr="00C6130D">
        <w:rPr>
          <w:sz w:val="22"/>
        </w:rPr>
        <w:t>même</w:t>
      </w:r>
      <w:proofErr w:type="spellEnd"/>
      <w:r w:rsidRPr="00C6130D">
        <w:rPr>
          <w:sz w:val="22"/>
        </w:rPr>
        <w:t xml:space="preserve"> que </w:t>
      </w:r>
      <w:proofErr w:type="spellStart"/>
      <w:r w:rsidRPr="00C6130D">
        <w:rPr>
          <w:sz w:val="22"/>
        </w:rPr>
        <w:t>j’arrive</w:t>
      </w:r>
      <w:proofErr w:type="spellEnd"/>
      <w:r w:rsidRPr="00C6130D">
        <w:rPr>
          <w:sz w:val="22"/>
        </w:rPr>
        <w:t>.</w:t>
      </w:r>
    </w:p>
    <w:p w14:paraId="4D6D0D7D" w14:textId="77777777" w:rsidR="0026132B" w:rsidRPr="00C6130D" w:rsidRDefault="0026132B" w:rsidP="0026132B">
      <w:pPr>
        <w:pStyle w:val="LivreCorpssansretrait"/>
        <w:ind w:firstLine="720"/>
        <w:rPr>
          <w:sz w:val="22"/>
        </w:rPr>
      </w:pPr>
    </w:p>
    <w:p w14:paraId="57283458" w14:textId="77777777" w:rsidR="00B41052" w:rsidRPr="00C6130D" w:rsidRDefault="00A9235C" w:rsidP="0026132B">
      <w:pPr>
        <w:pStyle w:val="LivreCorps"/>
        <w:ind w:firstLine="720"/>
        <w:rPr>
          <w:sz w:val="22"/>
        </w:rPr>
      </w:pPr>
      <w:r w:rsidRPr="00C6130D">
        <w:rPr>
          <w:sz w:val="22"/>
        </w:rPr>
        <w:t xml:space="preserve">Ce camping avait quelque chose de simple et de </w:t>
      </w:r>
      <w:proofErr w:type="spellStart"/>
      <w:r w:rsidRPr="00C6130D">
        <w:rPr>
          <w:sz w:val="22"/>
        </w:rPr>
        <w:t>vrai</w:t>
      </w:r>
      <w:proofErr w:type="spellEnd"/>
      <w:r w:rsidR="00B41052" w:rsidRPr="00C6130D">
        <w:rPr>
          <w:sz w:val="22"/>
        </w:rPr>
        <w:t>, i</w:t>
      </w:r>
      <w:r w:rsidRPr="00C6130D">
        <w:rPr>
          <w:sz w:val="22"/>
        </w:rPr>
        <w:t xml:space="preserve">l </w:t>
      </w:r>
      <w:proofErr w:type="spellStart"/>
      <w:r w:rsidRPr="00C6130D">
        <w:rPr>
          <w:sz w:val="22"/>
        </w:rPr>
        <w:t>n’était</w:t>
      </w:r>
      <w:proofErr w:type="spellEnd"/>
      <w:r w:rsidRPr="00C6130D">
        <w:rPr>
          <w:sz w:val="22"/>
        </w:rPr>
        <w:t xml:space="preserve"> pas parfait</w:t>
      </w:r>
      <w:r w:rsidR="00B41052" w:rsidRPr="00C6130D">
        <w:rPr>
          <w:sz w:val="22"/>
        </w:rPr>
        <w:t xml:space="preserve"> </w:t>
      </w:r>
      <w:proofErr w:type="spellStart"/>
      <w:r w:rsidR="00B41052" w:rsidRPr="00C6130D">
        <w:rPr>
          <w:sz w:val="22"/>
        </w:rPr>
        <w:t>mais</w:t>
      </w:r>
      <w:proofErr w:type="spellEnd"/>
      <w:r w:rsidR="00B41052" w:rsidRPr="00C6130D">
        <w:rPr>
          <w:sz w:val="22"/>
        </w:rPr>
        <w:t xml:space="preserve"> i</w:t>
      </w:r>
      <w:r w:rsidRPr="00C6130D">
        <w:rPr>
          <w:sz w:val="22"/>
        </w:rPr>
        <w:t xml:space="preserve">l ne </w:t>
      </w:r>
      <w:proofErr w:type="spellStart"/>
      <w:r w:rsidRPr="00C6130D">
        <w:rPr>
          <w:sz w:val="22"/>
        </w:rPr>
        <w:t>ressemblait</w:t>
      </w:r>
      <w:proofErr w:type="spellEnd"/>
      <w:r w:rsidRPr="00C6130D">
        <w:rPr>
          <w:sz w:val="22"/>
        </w:rPr>
        <w:t xml:space="preserve"> pas à </w:t>
      </w:r>
      <w:proofErr w:type="spellStart"/>
      <w:r w:rsidRPr="00C6130D">
        <w:rPr>
          <w:sz w:val="22"/>
        </w:rPr>
        <w:t>ces</w:t>
      </w:r>
      <w:proofErr w:type="spellEnd"/>
      <w:r w:rsidRPr="00C6130D">
        <w:rPr>
          <w:sz w:val="22"/>
        </w:rPr>
        <w:t xml:space="preserve"> </w:t>
      </w:r>
      <w:proofErr w:type="spellStart"/>
      <w:r w:rsidRPr="00C6130D">
        <w:rPr>
          <w:sz w:val="22"/>
        </w:rPr>
        <w:t>établissements</w:t>
      </w:r>
      <w:proofErr w:type="spellEnd"/>
      <w:r w:rsidRPr="00C6130D">
        <w:rPr>
          <w:sz w:val="22"/>
        </w:rPr>
        <w:t xml:space="preserve"> </w:t>
      </w:r>
      <w:proofErr w:type="spellStart"/>
      <w:r w:rsidRPr="00C6130D">
        <w:rPr>
          <w:sz w:val="22"/>
        </w:rPr>
        <w:t>entièrement</w:t>
      </w:r>
      <w:proofErr w:type="spellEnd"/>
      <w:r w:rsidRPr="00C6130D">
        <w:rPr>
          <w:sz w:val="22"/>
        </w:rPr>
        <w:t xml:space="preserve"> </w:t>
      </w:r>
      <w:proofErr w:type="spellStart"/>
      <w:r w:rsidRPr="00C6130D">
        <w:rPr>
          <w:sz w:val="22"/>
        </w:rPr>
        <w:t>standardisés</w:t>
      </w:r>
      <w:proofErr w:type="spellEnd"/>
      <w:r w:rsidRPr="00C6130D">
        <w:rPr>
          <w:sz w:val="22"/>
        </w:rPr>
        <w:t xml:space="preserve"> où tout paraît maîtrisé jusqu’au dernier détail. </w:t>
      </w:r>
    </w:p>
    <w:p w14:paraId="2472EF9B" w14:textId="77777777" w:rsidR="0026132B" w:rsidRPr="00C6130D" w:rsidRDefault="0026132B" w:rsidP="0026132B">
      <w:pPr>
        <w:pStyle w:val="LivreCorps"/>
        <w:ind w:firstLine="720"/>
        <w:rPr>
          <w:sz w:val="22"/>
        </w:rPr>
      </w:pPr>
    </w:p>
    <w:p w14:paraId="63283A77" w14:textId="6C48042C" w:rsidR="003B487A" w:rsidRPr="00C6130D" w:rsidRDefault="00A9235C" w:rsidP="0026132B">
      <w:pPr>
        <w:pStyle w:val="LivreCorps"/>
        <w:ind w:firstLine="720"/>
        <w:rPr>
          <w:sz w:val="22"/>
        </w:rPr>
      </w:pPr>
      <w:r w:rsidRPr="00C6130D">
        <w:rPr>
          <w:sz w:val="22"/>
        </w:rPr>
        <w:t xml:space="preserve">Il </w:t>
      </w:r>
      <w:proofErr w:type="spellStart"/>
      <w:r w:rsidRPr="00C6130D">
        <w:rPr>
          <w:sz w:val="22"/>
        </w:rPr>
        <w:t>avait</w:t>
      </w:r>
      <w:proofErr w:type="spellEnd"/>
      <w:r w:rsidRPr="00C6130D">
        <w:rPr>
          <w:sz w:val="22"/>
        </w:rPr>
        <w:t xml:space="preserve"> </w:t>
      </w:r>
      <w:proofErr w:type="spellStart"/>
      <w:r w:rsidRPr="00C6130D">
        <w:rPr>
          <w:sz w:val="22"/>
        </w:rPr>
        <w:t>ses</w:t>
      </w:r>
      <w:proofErr w:type="spellEnd"/>
      <w:r w:rsidRPr="00C6130D">
        <w:rPr>
          <w:sz w:val="22"/>
        </w:rPr>
        <w:t xml:space="preserve"> </w:t>
      </w:r>
      <w:proofErr w:type="spellStart"/>
      <w:r w:rsidRPr="00C6130D">
        <w:rPr>
          <w:sz w:val="22"/>
        </w:rPr>
        <w:t>défauts</w:t>
      </w:r>
      <w:proofErr w:type="spellEnd"/>
      <w:r w:rsidRPr="00C6130D">
        <w:rPr>
          <w:sz w:val="22"/>
        </w:rPr>
        <w:t xml:space="preserve">, </w:t>
      </w:r>
      <w:proofErr w:type="spellStart"/>
      <w:r w:rsidRPr="00C6130D">
        <w:rPr>
          <w:sz w:val="22"/>
        </w:rPr>
        <w:t>ses</w:t>
      </w:r>
      <w:proofErr w:type="spellEnd"/>
      <w:r w:rsidRPr="00C6130D">
        <w:rPr>
          <w:sz w:val="22"/>
        </w:rPr>
        <w:t xml:space="preserve"> limites, ses zones à reprendre, ses urgences techniques, son </w:t>
      </w:r>
      <w:proofErr w:type="spellStart"/>
      <w:r w:rsidRPr="00C6130D">
        <w:rPr>
          <w:sz w:val="22"/>
        </w:rPr>
        <w:t>accueil</w:t>
      </w:r>
      <w:proofErr w:type="spellEnd"/>
      <w:r w:rsidRPr="00C6130D">
        <w:rPr>
          <w:sz w:val="22"/>
        </w:rPr>
        <w:t xml:space="preserve"> à </w:t>
      </w:r>
      <w:proofErr w:type="spellStart"/>
      <w:r w:rsidRPr="00C6130D">
        <w:rPr>
          <w:sz w:val="22"/>
        </w:rPr>
        <w:t>remettre</w:t>
      </w:r>
      <w:proofErr w:type="spellEnd"/>
      <w:r w:rsidRPr="00C6130D">
        <w:rPr>
          <w:sz w:val="22"/>
        </w:rPr>
        <w:t xml:space="preserve"> </w:t>
      </w:r>
      <w:proofErr w:type="spellStart"/>
      <w:r w:rsidRPr="00C6130D">
        <w:rPr>
          <w:sz w:val="22"/>
        </w:rPr>
        <w:t>en</w:t>
      </w:r>
      <w:proofErr w:type="spellEnd"/>
      <w:r w:rsidRPr="00C6130D">
        <w:rPr>
          <w:sz w:val="22"/>
        </w:rPr>
        <w:t xml:space="preserve"> état, </w:t>
      </w:r>
      <w:proofErr w:type="spellStart"/>
      <w:r w:rsidRPr="00C6130D">
        <w:rPr>
          <w:sz w:val="22"/>
        </w:rPr>
        <w:t>ses</w:t>
      </w:r>
      <w:proofErr w:type="spellEnd"/>
      <w:r w:rsidRPr="00C6130D">
        <w:rPr>
          <w:sz w:val="22"/>
        </w:rPr>
        <w:t xml:space="preserve"> </w:t>
      </w:r>
      <w:proofErr w:type="spellStart"/>
      <w:r w:rsidRPr="00C6130D">
        <w:rPr>
          <w:sz w:val="22"/>
        </w:rPr>
        <w:t>espaces</w:t>
      </w:r>
      <w:proofErr w:type="spellEnd"/>
      <w:r w:rsidRPr="00C6130D">
        <w:rPr>
          <w:sz w:val="22"/>
        </w:rPr>
        <w:t xml:space="preserve"> verts à </w:t>
      </w:r>
      <w:proofErr w:type="spellStart"/>
      <w:proofErr w:type="gramStart"/>
      <w:r w:rsidRPr="00C6130D">
        <w:rPr>
          <w:sz w:val="22"/>
        </w:rPr>
        <w:t>réveiller</w:t>
      </w:r>
      <w:proofErr w:type="spellEnd"/>
      <w:r w:rsidR="00B41052" w:rsidRPr="00C6130D">
        <w:rPr>
          <w:sz w:val="22"/>
        </w:rPr>
        <w:t xml:space="preserve"> ;</w:t>
      </w:r>
      <w:proofErr w:type="gramEnd"/>
      <w:r w:rsidR="00B41052" w:rsidRPr="00C6130D">
        <w:rPr>
          <w:sz w:val="22"/>
        </w:rPr>
        <w:t xml:space="preserve"> </w:t>
      </w:r>
      <w:r w:rsidRPr="00C6130D">
        <w:rPr>
          <w:sz w:val="22"/>
        </w:rPr>
        <w:t xml:space="preserve">Mais il </w:t>
      </w:r>
      <w:proofErr w:type="spellStart"/>
      <w:r w:rsidRPr="00C6130D">
        <w:rPr>
          <w:sz w:val="22"/>
        </w:rPr>
        <w:t>avait</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une</w:t>
      </w:r>
      <w:proofErr w:type="spellEnd"/>
      <w:r w:rsidRPr="00C6130D">
        <w:rPr>
          <w:sz w:val="22"/>
        </w:rPr>
        <w:t xml:space="preserve"> force </w:t>
      </w:r>
      <w:r w:rsidR="00B41052" w:rsidRPr="00C6130D">
        <w:rPr>
          <w:sz w:val="22"/>
        </w:rPr>
        <w:lastRenderedPageBreak/>
        <w:t>immediate, d</w:t>
      </w:r>
      <w:r w:rsidRPr="00C6130D">
        <w:rPr>
          <w:sz w:val="22"/>
        </w:rPr>
        <w:t xml:space="preserve">e la verdure, du </w:t>
      </w:r>
      <w:proofErr w:type="spellStart"/>
      <w:r w:rsidRPr="00C6130D">
        <w:rPr>
          <w:sz w:val="22"/>
        </w:rPr>
        <w:t>calme</w:t>
      </w:r>
      <w:proofErr w:type="spellEnd"/>
      <w:r w:rsidRPr="00C6130D">
        <w:rPr>
          <w:sz w:val="22"/>
        </w:rPr>
        <w:t xml:space="preserve">, un </w:t>
      </w:r>
      <w:proofErr w:type="spellStart"/>
      <w:r w:rsidRPr="00C6130D">
        <w:rPr>
          <w:sz w:val="22"/>
        </w:rPr>
        <w:t>étang</w:t>
      </w:r>
      <w:proofErr w:type="spellEnd"/>
      <w:r w:rsidRPr="00C6130D">
        <w:rPr>
          <w:sz w:val="22"/>
        </w:rPr>
        <w:t xml:space="preserve"> à proximité, une situation liée à la Baie de Somme et cette impression qu’avec du travail, il pouvait redevenir un lieu vivant.</w:t>
      </w:r>
    </w:p>
    <w:p w14:paraId="7AD3B756" w14:textId="1AF63891" w:rsidR="00B41052" w:rsidRPr="00C6130D" w:rsidRDefault="00A9235C" w:rsidP="0026132B">
      <w:pPr>
        <w:pStyle w:val="LivreCorps"/>
        <w:ind w:firstLine="720"/>
        <w:rPr>
          <w:sz w:val="22"/>
        </w:rPr>
      </w:pPr>
      <w:r w:rsidRPr="00C6130D">
        <w:rPr>
          <w:sz w:val="22"/>
        </w:rPr>
        <w:t xml:space="preserve">La Baie de Somme </w:t>
      </w:r>
      <w:proofErr w:type="spellStart"/>
      <w:r w:rsidRPr="00C6130D">
        <w:rPr>
          <w:sz w:val="22"/>
        </w:rPr>
        <w:t>donne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identité</w:t>
      </w:r>
      <w:proofErr w:type="spellEnd"/>
      <w:r w:rsidRPr="00C6130D">
        <w:rPr>
          <w:sz w:val="22"/>
        </w:rPr>
        <w:t xml:space="preserve"> </w:t>
      </w:r>
      <w:proofErr w:type="spellStart"/>
      <w:r w:rsidRPr="00C6130D">
        <w:rPr>
          <w:sz w:val="22"/>
        </w:rPr>
        <w:t>particulière</w:t>
      </w:r>
      <w:proofErr w:type="spellEnd"/>
      <w:r w:rsidRPr="00C6130D">
        <w:rPr>
          <w:sz w:val="22"/>
        </w:rPr>
        <w:t xml:space="preserve"> à </w:t>
      </w:r>
      <w:proofErr w:type="spellStart"/>
      <w:r w:rsidRPr="00C6130D">
        <w:rPr>
          <w:sz w:val="22"/>
        </w:rPr>
        <w:t>ce</w:t>
      </w:r>
      <w:proofErr w:type="spellEnd"/>
      <w:r w:rsidRPr="00C6130D">
        <w:rPr>
          <w:sz w:val="22"/>
        </w:rPr>
        <w:t xml:space="preserve"> </w:t>
      </w:r>
      <w:proofErr w:type="spellStart"/>
      <w:r w:rsidRPr="00C6130D">
        <w:rPr>
          <w:sz w:val="22"/>
        </w:rPr>
        <w:t>territoire</w:t>
      </w:r>
      <w:proofErr w:type="spellEnd"/>
      <w:r w:rsidR="00B41052" w:rsidRPr="00C6130D">
        <w:rPr>
          <w:sz w:val="22"/>
        </w:rPr>
        <w:t>, i</w:t>
      </w:r>
      <w:r w:rsidRPr="00C6130D">
        <w:rPr>
          <w:sz w:val="22"/>
        </w:rPr>
        <w:t xml:space="preserve">l y a la lumière, les </w:t>
      </w:r>
      <w:proofErr w:type="spellStart"/>
      <w:r w:rsidRPr="00C6130D">
        <w:rPr>
          <w:sz w:val="22"/>
        </w:rPr>
        <w:t>paysages</w:t>
      </w:r>
      <w:proofErr w:type="spellEnd"/>
      <w:r w:rsidRPr="00C6130D">
        <w:rPr>
          <w:sz w:val="22"/>
        </w:rPr>
        <w:t xml:space="preserve">, le </w:t>
      </w:r>
      <w:proofErr w:type="spellStart"/>
      <w:r w:rsidRPr="00C6130D">
        <w:rPr>
          <w:sz w:val="22"/>
        </w:rPr>
        <w:t>rythme</w:t>
      </w:r>
      <w:proofErr w:type="spellEnd"/>
      <w:r w:rsidRPr="00C6130D">
        <w:rPr>
          <w:sz w:val="22"/>
        </w:rPr>
        <w:t xml:space="preserve"> des saisons, les visiteurs qui viennent chercher autre chose qu’une simple nuit dehors. </w:t>
      </w:r>
    </w:p>
    <w:p w14:paraId="4FAEFF87" w14:textId="77777777" w:rsidR="0026132B" w:rsidRPr="00C6130D" w:rsidRDefault="0026132B" w:rsidP="0026132B">
      <w:pPr>
        <w:pStyle w:val="LivreCorps"/>
        <w:ind w:firstLine="720"/>
        <w:rPr>
          <w:sz w:val="22"/>
        </w:rPr>
      </w:pPr>
    </w:p>
    <w:p w14:paraId="1295ACDA" w14:textId="77777777" w:rsidR="00B41052" w:rsidRPr="00C6130D" w:rsidRDefault="00A9235C" w:rsidP="0026132B">
      <w:pPr>
        <w:pStyle w:val="LivreCorps"/>
        <w:ind w:firstLine="720"/>
        <w:rPr>
          <w:sz w:val="22"/>
        </w:rPr>
      </w:pPr>
      <w:proofErr w:type="spellStart"/>
      <w:r w:rsidRPr="00C6130D">
        <w:rPr>
          <w:sz w:val="22"/>
        </w:rPr>
        <w:t>Ils</w:t>
      </w:r>
      <w:proofErr w:type="spellEnd"/>
      <w:r w:rsidRPr="00C6130D">
        <w:rPr>
          <w:sz w:val="22"/>
        </w:rPr>
        <w:t xml:space="preserve"> </w:t>
      </w:r>
      <w:proofErr w:type="spellStart"/>
      <w:r w:rsidRPr="00C6130D">
        <w:rPr>
          <w:sz w:val="22"/>
        </w:rPr>
        <w:t>viennent</w:t>
      </w:r>
      <w:proofErr w:type="spellEnd"/>
      <w:r w:rsidRPr="00C6130D">
        <w:rPr>
          <w:sz w:val="22"/>
        </w:rPr>
        <w:t xml:space="preserve"> </w:t>
      </w:r>
      <w:proofErr w:type="spellStart"/>
      <w:r w:rsidRPr="00C6130D">
        <w:rPr>
          <w:sz w:val="22"/>
        </w:rPr>
        <w:t>chercher</w:t>
      </w:r>
      <w:proofErr w:type="spellEnd"/>
      <w:r w:rsidRPr="00C6130D">
        <w:rPr>
          <w:sz w:val="22"/>
        </w:rPr>
        <w:t xml:space="preserve"> </w:t>
      </w:r>
      <w:proofErr w:type="spellStart"/>
      <w:r w:rsidRPr="00C6130D">
        <w:rPr>
          <w:sz w:val="22"/>
        </w:rPr>
        <w:t>une</w:t>
      </w:r>
      <w:proofErr w:type="spellEnd"/>
      <w:r w:rsidRPr="00C6130D">
        <w:rPr>
          <w:sz w:val="22"/>
        </w:rPr>
        <w:t xml:space="preserve"> respiration, une parenthèse, une proximité avec la nature. </w:t>
      </w:r>
    </w:p>
    <w:p w14:paraId="2240E838" w14:textId="61A93839" w:rsidR="00B41052" w:rsidRPr="00C6130D" w:rsidRDefault="00A9235C" w:rsidP="00B41052">
      <w:pPr>
        <w:pStyle w:val="LivreCorps"/>
        <w:ind w:firstLine="0"/>
        <w:rPr>
          <w:sz w:val="22"/>
        </w:rPr>
      </w:pPr>
      <w:r w:rsidRPr="00C6130D">
        <w:rPr>
          <w:sz w:val="22"/>
        </w:rPr>
        <w:t xml:space="preserve">Le camping </w:t>
      </w:r>
      <w:proofErr w:type="spellStart"/>
      <w:r w:rsidRPr="00C6130D">
        <w:rPr>
          <w:sz w:val="22"/>
        </w:rPr>
        <w:t>devait</w:t>
      </w:r>
      <w:proofErr w:type="spellEnd"/>
      <w:r w:rsidRPr="00C6130D">
        <w:rPr>
          <w:sz w:val="22"/>
        </w:rPr>
        <w:t xml:space="preserve"> </w:t>
      </w:r>
      <w:proofErr w:type="spellStart"/>
      <w:r w:rsidRPr="00C6130D">
        <w:rPr>
          <w:sz w:val="22"/>
        </w:rPr>
        <w:t>retrouver</w:t>
      </w:r>
      <w:proofErr w:type="spellEnd"/>
      <w:r w:rsidRPr="00C6130D">
        <w:rPr>
          <w:sz w:val="22"/>
        </w:rPr>
        <w:t xml:space="preserve"> </w:t>
      </w:r>
      <w:proofErr w:type="spellStart"/>
      <w:r w:rsidRPr="00C6130D">
        <w:rPr>
          <w:sz w:val="22"/>
        </w:rPr>
        <w:t>cette</w:t>
      </w:r>
      <w:proofErr w:type="spellEnd"/>
      <w:r w:rsidRPr="00C6130D">
        <w:rPr>
          <w:sz w:val="22"/>
        </w:rPr>
        <w:t xml:space="preserve"> </w:t>
      </w:r>
      <w:proofErr w:type="spellStart"/>
      <w:r w:rsidRPr="00C6130D">
        <w:rPr>
          <w:sz w:val="22"/>
        </w:rPr>
        <w:t>cohérence</w:t>
      </w:r>
      <w:proofErr w:type="spellEnd"/>
      <w:r w:rsidRPr="00C6130D">
        <w:rPr>
          <w:sz w:val="22"/>
        </w:rPr>
        <w:t xml:space="preserve"> avec son </w:t>
      </w:r>
      <w:proofErr w:type="spellStart"/>
      <w:r w:rsidRPr="00C6130D">
        <w:rPr>
          <w:sz w:val="22"/>
        </w:rPr>
        <w:t>environnement</w:t>
      </w:r>
      <w:proofErr w:type="spellEnd"/>
      <w:r w:rsidRPr="00C6130D">
        <w:rPr>
          <w:sz w:val="22"/>
        </w:rPr>
        <w:t>.</w:t>
      </w:r>
    </w:p>
    <w:p w14:paraId="03DFCDEE" w14:textId="77777777" w:rsidR="0026132B" w:rsidRPr="00C6130D" w:rsidRDefault="0026132B" w:rsidP="00B41052">
      <w:pPr>
        <w:pStyle w:val="LivreCorps"/>
        <w:ind w:firstLine="0"/>
        <w:rPr>
          <w:sz w:val="22"/>
        </w:rPr>
      </w:pPr>
    </w:p>
    <w:p w14:paraId="1957DC32" w14:textId="1314DBCC" w:rsidR="003B487A" w:rsidRPr="00C6130D" w:rsidRDefault="00A9235C" w:rsidP="0026132B">
      <w:pPr>
        <w:pStyle w:val="LivreCorps"/>
        <w:ind w:firstLine="720"/>
        <w:rPr>
          <w:sz w:val="22"/>
        </w:rPr>
      </w:pPr>
      <w:r w:rsidRPr="00C6130D">
        <w:rPr>
          <w:sz w:val="22"/>
        </w:rPr>
        <w:t xml:space="preserve"> Il ne s’agissait pas de tout transformer </w:t>
      </w:r>
      <w:proofErr w:type="gramStart"/>
      <w:r w:rsidRPr="00C6130D">
        <w:rPr>
          <w:sz w:val="22"/>
        </w:rPr>
        <w:t>pour</w:t>
      </w:r>
      <w:proofErr w:type="gramEnd"/>
      <w:r w:rsidRPr="00C6130D">
        <w:rPr>
          <w:sz w:val="22"/>
        </w:rPr>
        <w:t xml:space="preserve"> en faire un lieu artificiel, mais de remettre de l’ordre, de la chaleur et du </w:t>
      </w:r>
      <w:proofErr w:type="spellStart"/>
      <w:r w:rsidRPr="00C6130D">
        <w:rPr>
          <w:sz w:val="22"/>
        </w:rPr>
        <w:t>sens</w:t>
      </w:r>
      <w:proofErr w:type="spellEnd"/>
      <w:r w:rsidRPr="00C6130D">
        <w:rPr>
          <w:sz w:val="22"/>
        </w:rPr>
        <w:t xml:space="preserve"> dans </w:t>
      </w:r>
      <w:proofErr w:type="spellStart"/>
      <w:r w:rsidRPr="00C6130D">
        <w:rPr>
          <w:sz w:val="22"/>
        </w:rPr>
        <w:t>ce</w:t>
      </w:r>
      <w:proofErr w:type="spellEnd"/>
      <w:r w:rsidRPr="00C6130D">
        <w:rPr>
          <w:sz w:val="22"/>
        </w:rPr>
        <w:t xml:space="preserve"> qui </w:t>
      </w:r>
      <w:proofErr w:type="spellStart"/>
      <w:r w:rsidRPr="00C6130D">
        <w:rPr>
          <w:sz w:val="22"/>
        </w:rPr>
        <w:t>existait</w:t>
      </w:r>
      <w:proofErr w:type="spellEnd"/>
      <w:r w:rsidRPr="00C6130D">
        <w:rPr>
          <w:sz w:val="22"/>
        </w:rPr>
        <w:t xml:space="preserve"> déjà.</w:t>
      </w:r>
    </w:p>
    <w:p w14:paraId="62A9FAF6" w14:textId="77777777" w:rsidR="0026132B" w:rsidRPr="00C6130D" w:rsidRDefault="0026132B" w:rsidP="0026132B">
      <w:pPr>
        <w:pStyle w:val="LivreCorps"/>
        <w:ind w:firstLine="720"/>
        <w:rPr>
          <w:sz w:val="22"/>
        </w:rPr>
      </w:pPr>
    </w:p>
    <w:p w14:paraId="6A856200" w14:textId="77777777" w:rsidR="00B41052" w:rsidRPr="00C6130D" w:rsidRDefault="00A9235C" w:rsidP="0026132B">
      <w:pPr>
        <w:pStyle w:val="LivreCorps"/>
        <w:ind w:firstLine="720"/>
        <w:rPr>
          <w:sz w:val="22"/>
        </w:rPr>
      </w:pPr>
      <w:r w:rsidRPr="00C6130D">
        <w:rPr>
          <w:sz w:val="22"/>
        </w:rPr>
        <w:t xml:space="preserve">Dès les premières visites, </w:t>
      </w:r>
      <w:proofErr w:type="spellStart"/>
      <w:r w:rsidRPr="00C6130D">
        <w:rPr>
          <w:sz w:val="22"/>
        </w:rPr>
        <w:t>j’ai</w:t>
      </w:r>
      <w:proofErr w:type="spellEnd"/>
      <w:r w:rsidRPr="00C6130D">
        <w:rPr>
          <w:sz w:val="22"/>
        </w:rPr>
        <w:t xml:space="preserve"> vu </w:t>
      </w:r>
      <w:proofErr w:type="spellStart"/>
      <w:r w:rsidRPr="00C6130D">
        <w:rPr>
          <w:sz w:val="22"/>
        </w:rPr>
        <w:t>ce</w:t>
      </w:r>
      <w:proofErr w:type="spellEnd"/>
      <w:r w:rsidRPr="00C6130D">
        <w:rPr>
          <w:sz w:val="22"/>
        </w:rPr>
        <w:t xml:space="preserve"> que le lieu </w:t>
      </w:r>
      <w:proofErr w:type="spellStart"/>
      <w:r w:rsidRPr="00C6130D">
        <w:rPr>
          <w:sz w:val="22"/>
        </w:rPr>
        <w:t>pouvait</w:t>
      </w:r>
      <w:proofErr w:type="spellEnd"/>
      <w:r w:rsidRPr="00C6130D">
        <w:rPr>
          <w:sz w:val="22"/>
        </w:rPr>
        <w:t xml:space="preserve"> </w:t>
      </w:r>
      <w:proofErr w:type="spellStart"/>
      <w:r w:rsidRPr="00C6130D">
        <w:rPr>
          <w:sz w:val="22"/>
        </w:rPr>
        <w:t>devenir</w:t>
      </w:r>
      <w:proofErr w:type="spellEnd"/>
      <w:r w:rsidR="00B41052" w:rsidRPr="00C6130D">
        <w:rPr>
          <w:sz w:val="22"/>
        </w:rPr>
        <w:t>, j</w:t>
      </w:r>
      <w:r w:rsidRPr="00C6130D">
        <w:rPr>
          <w:sz w:val="22"/>
        </w:rPr>
        <w:t xml:space="preserve">e </w:t>
      </w:r>
      <w:proofErr w:type="spellStart"/>
      <w:r w:rsidRPr="00C6130D">
        <w:rPr>
          <w:sz w:val="22"/>
        </w:rPr>
        <w:t>voyais</w:t>
      </w:r>
      <w:proofErr w:type="spellEnd"/>
      <w:r w:rsidRPr="00C6130D">
        <w:rPr>
          <w:sz w:val="22"/>
        </w:rPr>
        <w:t xml:space="preserve"> les enfants </w:t>
      </w:r>
      <w:proofErr w:type="spellStart"/>
      <w:r w:rsidRPr="00C6130D">
        <w:rPr>
          <w:sz w:val="22"/>
        </w:rPr>
        <w:t>courir</w:t>
      </w:r>
      <w:proofErr w:type="spellEnd"/>
      <w:r w:rsidRPr="00C6130D">
        <w:rPr>
          <w:sz w:val="22"/>
        </w:rPr>
        <w:t xml:space="preserve"> dans les allées, les parents discuter devant les caravanes, les campeurs profiter du soir, les résidents retrouver leurs repères. Je voyais aussi tout le travail à faire. C’est </w:t>
      </w:r>
      <w:r w:rsidRPr="00C6130D">
        <w:rPr>
          <w:sz w:val="22"/>
        </w:rPr>
        <w:lastRenderedPageBreak/>
        <w:t xml:space="preserve">souvent cette double vision qui accompagne un projet. </w:t>
      </w:r>
    </w:p>
    <w:p w14:paraId="58F0C0F1" w14:textId="77777777" w:rsidR="0026132B" w:rsidRPr="00C6130D" w:rsidRDefault="0026132B" w:rsidP="0026132B">
      <w:pPr>
        <w:pStyle w:val="LivreCorps"/>
        <w:ind w:firstLine="720"/>
        <w:rPr>
          <w:sz w:val="22"/>
        </w:rPr>
      </w:pPr>
    </w:p>
    <w:p w14:paraId="5AA73265" w14:textId="6D5C1A28" w:rsidR="003B487A" w:rsidRPr="00C6130D" w:rsidRDefault="00A9235C" w:rsidP="0026132B">
      <w:pPr>
        <w:pStyle w:val="LivreCorps"/>
        <w:ind w:firstLine="720"/>
        <w:rPr>
          <w:sz w:val="22"/>
        </w:rPr>
      </w:pPr>
      <w:r w:rsidRPr="00C6130D">
        <w:rPr>
          <w:sz w:val="22"/>
        </w:rPr>
        <w:t xml:space="preserve">On </w:t>
      </w:r>
      <w:proofErr w:type="spellStart"/>
      <w:r w:rsidRPr="00C6130D">
        <w:rPr>
          <w:sz w:val="22"/>
        </w:rPr>
        <w:t>voit</w:t>
      </w:r>
      <w:proofErr w:type="spellEnd"/>
      <w:r w:rsidRPr="00C6130D">
        <w:rPr>
          <w:sz w:val="22"/>
        </w:rPr>
        <w:t xml:space="preserve"> le </w:t>
      </w:r>
      <w:proofErr w:type="spellStart"/>
      <w:r w:rsidRPr="00C6130D">
        <w:rPr>
          <w:sz w:val="22"/>
        </w:rPr>
        <w:t>potentiel</w:t>
      </w:r>
      <w:proofErr w:type="spellEnd"/>
      <w:r w:rsidRPr="00C6130D">
        <w:rPr>
          <w:sz w:val="22"/>
        </w:rPr>
        <w:t xml:space="preserve"> et </w:t>
      </w:r>
      <w:proofErr w:type="spellStart"/>
      <w:r w:rsidRPr="00C6130D">
        <w:rPr>
          <w:sz w:val="22"/>
        </w:rPr>
        <w:t>l’ampleur</w:t>
      </w:r>
      <w:proofErr w:type="spellEnd"/>
      <w:r w:rsidRPr="00C6130D">
        <w:rPr>
          <w:sz w:val="22"/>
        </w:rPr>
        <w:t xml:space="preserve"> de la </w:t>
      </w:r>
      <w:proofErr w:type="spellStart"/>
      <w:r w:rsidRPr="00C6130D">
        <w:rPr>
          <w:sz w:val="22"/>
        </w:rPr>
        <w:t>tâche</w:t>
      </w:r>
      <w:proofErr w:type="spellEnd"/>
      <w:r w:rsidRPr="00C6130D">
        <w:rPr>
          <w:sz w:val="22"/>
        </w:rPr>
        <w:t xml:space="preserve"> dans le </w:t>
      </w:r>
      <w:proofErr w:type="spellStart"/>
      <w:r w:rsidRPr="00C6130D">
        <w:rPr>
          <w:sz w:val="22"/>
        </w:rPr>
        <w:t>même</w:t>
      </w:r>
      <w:proofErr w:type="spellEnd"/>
      <w:r w:rsidRPr="00C6130D">
        <w:rPr>
          <w:sz w:val="22"/>
        </w:rPr>
        <w:t xml:space="preserve"> </w:t>
      </w:r>
      <w:proofErr w:type="gramStart"/>
      <w:r w:rsidR="00B41052" w:rsidRPr="00C6130D">
        <w:rPr>
          <w:sz w:val="22"/>
        </w:rPr>
        <w:t>movement :</w:t>
      </w:r>
      <w:proofErr w:type="gramEnd"/>
      <w:r w:rsidR="00B41052" w:rsidRPr="00C6130D">
        <w:rPr>
          <w:sz w:val="22"/>
        </w:rPr>
        <w:t xml:space="preserve"> </w:t>
      </w:r>
      <w:proofErr w:type="spellStart"/>
      <w:r w:rsidRPr="00C6130D">
        <w:rPr>
          <w:sz w:val="22"/>
        </w:rPr>
        <w:t>C’est</w:t>
      </w:r>
      <w:proofErr w:type="spellEnd"/>
      <w:r w:rsidRPr="00C6130D">
        <w:rPr>
          <w:sz w:val="22"/>
        </w:rPr>
        <w:t xml:space="preserve"> à la </w:t>
      </w:r>
      <w:proofErr w:type="spellStart"/>
      <w:r w:rsidRPr="00C6130D">
        <w:rPr>
          <w:sz w:val="22"/>
        </w:rPr>
        <w:t>fois</w:t>
      </w:r>
      <w:proofErr w:type="spellEnd"/>
      <w:r w:rsidRPr="00C6130D">
        <w:rPr>
          <w:sz w:val="22"/>
        </w:rPr>
        <w:t xml:space="preserve"> </w:t>
      </w:r>
      <w:proofErr w:type="spellStart"/>
      <w:r w:rsidRPr="00C6130D">
        <w:rPr>
          <w:sz w:val="22"/>
        </w:rPr>
        <w:t>ce</w:t>
      </w:r>
      <w:proofErr w:type="spellEnd"/>
      <w:r w:rsidRPr="00C6130D">
        <w:rPr>
          <w:sz w:val="22"/>
        </w:rPr>
        <w:t xml:space="preserve"> qui </w:t>
      </w:r>
      <w:proofErr w:type="spellStart"/>
      <w:r w:rsidRPr="00C6130D">
        <w:rPr>
          <w:sz w:val="22"/>
        </w:rPr>
        <w:t>donne</w:t>
      </w:r>
      <w:proofErr w:type="spellEnd"/>
      <w:r w:rsidRPr="00C6130D">
        <w:rPr>
          <w:sz w:val="22"/>
        </w:rPr>
        <w:t xml:space="preserve"> </w:t>
      </w:r>
      <w:proofErr w:type="spellStart"/>
      <w:r w:rsidRPr="00C6130D">
        <w:rPr>
          <w:sz w:val="22"/>
        </w:rPr>
        <w:t>envie</w:t>
      </w:r>
      <w:proofErr w:type="spellEnd"/>
      <w:r w:rsidRPr="00C6130D">
        <w:rPr>
          <w:sz w:val="22"/>
        </w:rPr>
        <w:t xml:space="preserve"> et ce qui fait peur.</w:t>
      </w:r>
    </w:p>
    <w:p w14:paraId="5B452A6D" w14:textId="77777777" w:rsidR="003B487A" w:rsidRPr="00C6130D" w:rsidRDefault="003B487A">
      <w:pPr>
        <w:rPr>
          <w:sz w:val="22"/>
        </w:rPr>
      </w:pPr>
    </w:p>
    <w:p w14:paraId="07797A5B" w14:textId="5AC5BE8B" w:rsidR="003B487A" w:rsidRPr="00E3297F" w:rsidRDefault="00A9235C">
      <w:pPr>
        <w:pStyle w:val="LivreSection"/>
        <w:pageBreakBefore/>
        <w:rPr>
          <w:sz w:val="44"/>
          <w:szCs w:val="44"/>
        </w:rPr>
      </w:pPr>
      <w:proofErr w:type="spellStart"/>
      <w:r w:rsidRPr="00E3297F">
        <w:rPr>
          <w:sz w:val="44"/>
          <w:szCs w:val="44"/>
        </w:rPr>
        <w:lastRenderedPageBreak/>
        <w:t>Réservations</w:t>
      </w:r>
      <w:proofErr w:type="spellEnd"/>
      <w:r w:rsidRPr="00E3297F">
        <w:rPr>
          <w:sz w:val="44"/>
          <w:szCs w:val="44"/>
        </w:rPr>
        <w:t xml:space="preserve">, services </w:t>
      </w:r>
      <w:r w:rsidR="00601AF8">
        <w:rPr>
          <w:sz w:val="44"/>
          <w:szCs w:val="44"/>
        </w:rPr>
        <w:br/>
      </w:r>
      <w:r w:rsidRPr="00E3297F">
        <w:rPr>
          <w:sz w:val="44"/>
          <w:szCs w:val="44"/>
        </w:rPr>
        <w:t xml:space="preserve">et premières </w:t>
      </w:r>
      <w:proofErr w:type="spellStart"/>
      <w:r w:rsidRPr="00E3297F">
        <w:rPr>
          <w:sz w:val="44"/>
          <w:szCs w:val="44"/>
        </w:rPr>
        <w:t>réalités</w:t>
      </w:r>
      <w:proofErr w:type="spellEnd"/>
      <w:r w:rsidR="00601AF8">
        <w:rPr>
          <w:sz w:val="44"/>
          <w:szCs w:val="44"/>
        </w:rPr>
        <w:br/>
      </w:r>
    </w:p>
    <w:p w14:paraId="03180723" w14:textId="77777777" w:rsidR="00B41052" w:rsidRPr="00C6130D" w:rsidRDefault="00A9235C" w:rsidP="0026132B">
      <w:pPr>
        <w:pStyle w:val="LivreCorpssansretrait"/>
        <w:ind w:firstLine="720"/>
        <w:rPr>
          <w:sz w:val="22"/>
        </w:rPr>
      </w:pPr>
      <w:r w:rsidRPr="00C6130D">
        <w:rPr>
          <w:sz w:val="22"/>
        </w:rPr>
        <w:t xml:space="preserve">Un camping ne se résume jamais à son paysage. </w:t>
      </w:r>
    </w:p>
    <w:p w14:paraId="146A3C96" w14:textId="77777777" w:rsidR="0026132B" w:rsidRPr="00C6130D" w:rsidRDefault="0026132B" w:rsidP="0026132B">
      <w:pPr>
        <w:pStyle w:val="LivreCorpssansretrait"/>
        <w:ind w:firstLine="720"/>
        <w:rPr>
          <w:sz w:val="22"/>
        </w:rPr>
      </w:pPr>
    </w:p>
    <w:p w14:paraId="5465668C" w14:textId="77777777" w:rsidR="00B41052" w:rsidRPr="00C6130D" w:rsidRDefault="00A9235C" w:rsidP="0026132B">
      <w:pPr>
        <w:pStyle w:val="LivreCorpssansretrait"/>
        <w:ind w:firstLine="720"/>
        <w:rPr>
          <w:sz w:val="22"/>
        </w:rPr>
      </w:pPr>
      <w:r w:rsidRPr="00C6130D">
        <w:rPr>
          <w:sz w:val="22"/>
        </w:rPr>
        <w:t xml:space="preserve">Très </w:t>
      </w:r>
      <w:proofErr w:type="spellStart"/>
      <w:r w:rsidRPr="00C6130D">
        <w:rPr>
          <w:sz w:val="22"/>
        </w:rPr>
        <w:t>vite</w:t>
      </w:r>
      <w:proofErr w:type="spellEnd"/>
      <w:r w:rsidRPr="00C6130D">
        <w:rPr>
          <w:sz w:val="22"/>
        </w:rPr>
        <w:t xml:space="preserve">, il faut </w:t>
      </w:r>
      <w:proofErr w:type="spellStart"/>
      <w:r w:rsidRPr="00C6130D">
        <w:rPr>
          <w:sz w:val="22"/>
        </w:rPr>
        <w:t>entrer</w:t>
      </w:r>
      <w:proofErr w:type="spellEnd"/>
      <w:r w:rsidRPr="00C6130D">
        <w:rPr>
          <w:sz w:val="22"/>
        </w:rPr>
        <w:t xml:space="preserve"> dans le </w:t>
      </w:r>
      <w:proofErr w:type="spellStart"/>
      <w:proofErr w:type="gramStart"/>
      <w:r w:rsidRPr="00C6130D">
        <w:rPr>
          <w:sz w:val="22"/>
        </w:rPr>
        <w:t>concret</w:t>
      </w:r>
      <w:proofErr w:type="spellEnd"/>
      <w:r w:rsidR="00B41052" w:rsidRPr="00C6130D">
        <w:rPr>
          <w:sz w:val="22"/>
        </w:rPr>
        <w:t xml:space="preserve"> :</w:t>
      </w:r>
      <w:proofErr w:type="gramEnd"/>
      <w:r w:rsidR="00B41052" w:rsidRPr="00C6130D">
        <w:rPr>
          <w:sz w:val="22"/>
        </w:rPr>
        <w:t xml:space="preserve"> </w:t>
      </w:r>
      <w:r w:rsidRPr="00C6130D">
        <w:rPr>
          <w:sz w:val="22"/>
        </w:rPr>
        <w:t xml:space="preserve">Les </w:t>
      </w:r>
      <w:proofErr w:type="spellStart"/>
      <w:r w:rsidRPr="00C6130D">
        <w:rPr>
          <w:sz w:val="22"/>
        </w:rPr>
        <w:t>réservations</w:t>
      </w:r>
      <w:proofErr w:type="spellEnd"/>
      <w:r w:rsidRPr="00C6130D">
        <w:rPr>
          <w:sz w:val="22"/>
        </w:rPr>
        <w:t xml:space="preserve">, les </w:t>
      </w:r>
      <w:proofErr w:type="spellStart"/>
      <w:r w:rsidRPr="00C6130D">
        <w:rPr>
          <w:sz w:val="22"/>
        </w:rPr>
        <w:t>appels</w:t>
      </w:r>
      <w:proofErr w:type="spellEnd"/>
      <w:r w:rsidRPr="00C6130D">
        <w:rPr>
          <w:sz w:val="22"/>
        </w:rPr>
        <w:t xml:space="preserve">, les </w:t>
      </w:r>
      <w:proofErr w:type="spellStart"/>
      <w:r w:rsidRPr="00C6130D">
        <w:rPr>
          <w:sz w:val="22"/>
        </w:rPr>
        <w:t>demandes</w:t>
      </w:r>
      <w:proofErr w:type="spellEnd"/>
      <w:r w:rsidRPr="00C6130D">
        <w:rPr>
          <w:sz w:val="22"/>
        </w:rPr>
        <w:t xml:space="preserve"> </w:t>
      </w:r>
      <w:proofErr w:type="spellStart"/>
      <w:r w:rsidRPr="00C6130D">
        <w:rPr>
          <w:sz w:val="22"/>
        </w:rPr>
        <w:t>d’informations</w:t>
      </w:r>
      <w:proofErr w:type="spellEnd"/>
      <w:r w:rsidRPr="00C6130D">
        <w:rPr>
          <w:sz w:val="22"/>
        </w:rPr>
        <w:t xml:space="preserve">, les arrivées, les départs, les acomptes, les factures, les imprévus. </w:t>
      </w:r>
    </w:p>
    <w:p w14:paraId="6D3F0404" w14:textId="77777777" w:rsidR="0026132B" w:rsidRPr="00C6130D" w:rsidRDefault="0026132B" w:rsidP="0026132B">
      <w:pPr>
        <w:pStyle w:val="LivreCorpssansretrait"/>
        <w:ind w:firstLine="720"/>
        <w:rPr>
          <w:sz w:val="22"/>
        </w:rPr>
      </w:pPr>
    </w:p>
    <w:p w14:paraId="5A57B7F8" w14:textId="3E04ACC9" w:rsidR="003B487A" w:rsidRPr="00C6130D" w:rsidRDefault="00A9235C" w:rsidP="0026132B">
      <w:pPr>
        <w:pStyle w:val="LivreCorpssansretrait"/>
        <w:ind w:firstLine="720"/>
        <w:rPr>
          <w:sz w:val="22"/>
        </w:rPr>
      </w:pPr>
      <w:r w:rsidRPr="00C6130D">
        <w:rPr>
          <w:sz w:val="22"/>
        </w:rPr>
        <w:t xml:space="preserve">Derrière </w:t>
      </w:r>
      <w:proofErr w:type="spellStart"/>
      <w:r w:rsidRPr="00C6130D">
        <w:rPr>
          <w:sz w:val="22"/>
        </w:rPr>
        <w:t>l’image</w:t>
      </w:r>
      <w:proofErr w:type="spellEnd"/>
      <w:r w:rsidRPr="00C6130D">
        <w:rPr>
          <w:sz w:val="22"/>
        </w:rPr>
        <w:t xml:space="preserve"> </w:t>
      </w:r>
      <w:proofErr w:type="spellStart"/>
      <w:r w:rsidRPr="00C6130D">
        <w:rPr>
          <w:sz w:val="22"/>
        </w:rPr>
        <w:t>calme</w:t>
      </w:r>
      <w:proofErr w:type="spellEnd"/>
      <w:r w:rsidRPr="00C6130D">
        <w:rPr>
          <w:sz w:val="22"/>
        </w:rPr>
        <w:t xml:space="preserve"> d’un terrain arboré, il y a une organisation quotidienne qui ne laisse pas beaucoup de place à </w:t>
      </w:r>
      <w:proofErr w:type="spellStart"/>
      <w:r w:rsidRPr="00C6130D">
        <w:rPr>
          <w:sz w:val="22"/>
        </w:rPr>
        <w:t>l’approximation</w:t>
      </w:r>
      <w:proofErr w:type="spellEnd"/>
      <w:r w:rsidRPr="00C6130D">
        <w:rPr>
          <w:sz w:val="22"/>
        </w:rPr>
        <w:t>.</w:t>
      </w:r>
    </w:p>
    <w:p w14:paraId="3B3243AD" w14:textId="77777777" w:rsidR="0026132B" w:rsidRPr="00C6130D" w:rsidRDefault="0026132B" w:rsidP="0026132B">
      <w:pPr>
        <w:pStyle w:val="LivreCorpssansretrait"/>
        <w:ind w:firstLine="720"/>
        <w:rPr>
          <w:sz w:val="22"/>
        </w:rPr>
      </w:pPr>
    </w:p>
    <w:p w14:paraId="381684B5" w14:textId="77777777" w:rsidR="00B41052" w:rsidRPr="00C6130D" w:rsidRDefault="00A9235C" w:rsidP="0026132B">
      <w:pPr>
        <w:pStyle w:val="LivreCorps"/>
        <w:ind w:firstLine="720"/>
        <w:rPr>
          <w:sz w:val="22"/>
        </w:rPr>
      </w:pPr>
      <w:r w:rsidRPr="00C6130D">
        <w:rPr>
          <w:sz w:val="22"/>
        </w:rPr>
        <w:t xml:space="preserve">Au </w:t>
      </w:r>
      <w:proofErr w:type="spellStart"/>
      <w:r w:rsidRPr="00C6130D">
        <w:rPr>
          <w:sz w:val="22"/>
        </w:rPr>
        <w:t>départ</w:t>
      </w:r>
      <w:proofErr w:type="spellEnd"/>
      <w:r w:rsidRPr="00C6130D">
        <w:rPr>
          <w:sz w:val="22"/>
        </w:rPr>
        <w:t xml:space="preserve">, tout </w:t>
      </w:r>
      <w:proofErr w:type="spellStart"/>
      <w:r w:rsidRPr="00C6130D">
        <w:rPr>
          <w:sz w:val="22"/>
        </w:rPr>
        <w:t>était</w:t>
      </w:r>
      <w:proofErr w:type="spellEnd"/>
      <w:r w:rsidRPr="00C6130D">
        <w:rPr>
          <w:sz w:val="22"/>
        </w:rPr>
        <w:t xml:space="preserve"> à </w:t>
      </w:r>
      <w:proofErr w:type="spellStart"/>
      <w:r w:rsidRPr="00C6130D">
        <w:rPr>
          <w:sz w:val="22"/>
        </w:rPr>
        <w:t>construire</w:t>
      </w:r>
      <w:proofErr w:type="spellEnd"/>
      <w:r w:rsidRPr="00C6130D">
        <w:rPr>
          <w:sz w:val="22"/>
        </w:rPr>
        <w:t xml:space="preserve"> </w:t>
      </w:r>
      <w:proofErr w:type="spellStart"/>
      <w:r w:rsidRPr="00C6130D">
        <w:rPr>
          <w:sz w:val="22"/>
        </w:rPr>
        <w:t>ou</w:t>
      </w:r>
      <w:proofErr w:type="spellEnd"/>
      <w:r w:rsidRPr="00C6130D">
        <w:rPr>
          <w:sz w:val="22"/>
        </w:rPr>
        <w:t xml:space="preserve"> à </w:t>
      </w:r>
      <w:proofErr w:type="spellStart"/>
      <w:r w:rsidRPr="00C6130D">
        <w:rPr>
          <w:sz w:val="22"/>
        </w:rPr>
        <w:t>reprendre</w:t>
      </w:r>
      <w:proofErr w:type="spellEnd"/>
      <w:r w:rsidRPr="00C6130D">
        <w:rPr>
          <w:sz w:val="22"/>
        </w:rPr>
        <w:t>.</w:t>
      </w:r>
    </w:p>
    <w:p w14:paraId="4CDC571E" w14:textId="77777777" w:rsidR="0026132B" w:rsidRPr="00C6130D" w:rsidRDefault="0026132B" w:rsidP="0026132B">
      <w:pPr>
        <w:pStyle w:val="LivreCorps"/>
        <w:ind w:firstLine="720"/>
        <w:rPr>
          <w:sz w:val="22"/>
        </w:rPr>
      </w:pPr>
    </w:p>
    <w:p w14:paraId="66990712" w14:textId="77777777" w:rsidR="00B41052" w:rsidRPr="00C6130D" w:rsidRDefault="00A9235C" w:rsidP="0026132B">
      <w:pPr>
        <w:pStyle w:val="LivreCorps"/>
        <w:ind w:firstLine="720"/>
        <w:rPr>
          <w:sz w:val="22"/>
        </w:rPr>
      </w:pPr>
      <w:r w:rsidRPr="00C6130D">
        <w:rPr>
          <w:sz w:val="22"/>
        </w:rPr>
        <w:t xml:space="preserve">Les emplacements nus </w:t>
      </w:r>
      <w:proofErr w:type="spellStart"/>
      <w:r w:rsidRPr="00C6130D">
        <w:rPr>
          <w:sz w:val="22"/>
        </w:rPr>
        <w:t>devaient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présentés</w:t>
      </w:r>
      <w:proofErr w:type="spellEnd"/>
      <w:r w:rsidRPr="00C6130D">
        <w:rPr>
          <w:sz w:val="22"/>
        </w:rPr>
        <w:t xml:space="preserve"> </w:t>
      </w:r>
      <w:proofErr w:type="spellStart"/>
      <w:r w:rsidRPr="00C6130D">
        <w:rPr>
          <w:sz w:val="22"/>
        </w:rPr>
        <w:t>clairement</w:t>
      </w:r>
      <w:proofErr w:type="spellEnd"/>
      <w:r w:rsidR="00B41052" w:rsidRPr="00C6130D">
        <w:rPr>
          <w:sz w:val="22"/>
        </w:rPr>
        <w:t xml:space="preserve">. </w:t>
      </w:r>
    </w:p>
    <w:p w14:paraId="7242C582" w14:textId="77777777" w:rsidR="0026132B" w:rsidRPr="00C6130D" w:rsidRDefault="0026132B" w:rsidP="0026132B">
      <w:pPr>
        <w:pStyle w:val="LivreCorps"/>
        <w:ind w:firstLine="720"/>
        <w:rPr>
          <w:sz w:val="22"/>
        </w:rPr>
      </w:pPr>
    </w:p>
    <w:p w14:paraId="0538B819" w14:textId="77777777" w:rsidR="00B41052" w:rsidRPr="00C6130D" w:rsidRDefault="00B41052" w:rsidP="0026132B">
      <w:pPr>
        <w:pStyle w:val="LivreCorps"/>
        <w:ind w:firstLine="720"/>
        <w:rPr>
          <w:sz w:val="22"/>
        </w:rPr>
      </w:pPr>
      <w:r w:rsidRPr="00C6130D">
        <w:rPr>
          <w:sz w:val="22"/>
        </w:rPr>
        <w:t xml:space="preserve">La </w:t>
      </w:r>
      <w:proofErr w:type="spellStart"/>
      <w:r w:rsidRPr="00C6130D">
        <w:rPr>
          <w:sz w:val="22"/>
        </w:rPr>
        <w:t>partie</w:t>
      </w:r>
      <w:proofErr w:type="spellEnd"/>
      <w:r w:rsidRPr="00C6130D">
        <w:rPr>
          <w:sz w:val="22"/>
        </w:rPr>
        <w:t xml:space="preserve"> </w:t>
      </w:r>
      <w:proofErr w:type="spellStart"/>
      <w:r w:rsidRPr="00C6130D">
        <w:rPr>
          <w:sz w:val="22"/>
        </w:rPr>
        <w:t>résidentielle</w:t>
      </w:r>
      <w:proofErr w:type="spellEnd"/>
      <w:r w:rsidRPr="00C6130D">
        <w:rPr>
          <w:sz w:val="22"/>
        </w:rPr>
        <w:t xml:space="preserve"> </w:t>
      </w:r>
      <w:proofErr w:type="spellStart"/>
      <w:r w:rsidRPr="00C6130D">
        <w:rPr>
          <w:sz w:val="22"/>
        </w:rPr>
        <w:t>demandait</w:t>
      </w:r>
      <w:proofErr w:type="spellEnd"/>
      <w:r w:rsidRPr="00C6130D">
        <w:rPr>
          <w:sz w:val="22"/>
        </w:rPr>
        <w:t xml:space="preserve"> de la présence et du dialogue. </w:t>
      </w:r>
    </w:p>
    <w:p w14:paraId="45ECBF91" w14:textId="77777777" w:rsidR="0026132B" w:rsidRPr="00C6130D" w:rsidRDefault="0026132B" w:rsidP="0026132B">
      <w:pPr>
        <w:pStyle w:val="LivreCorps"/>
        <w:ind w:firstLine="720"/>
        <w:rPr>
          <w:sz w:val="22"/>
        </w:rPr>
      </w:pPr>
    </w:p>
    <w:p w14:paraId="2057396B" w14:textId="77777777" w:rsidR="00B41052" w:rsidRPr="00C6130D" w:rsidRDefault="00A9235C" w:rsidP="0026132B">
      <w:pPr>
        <w:pStyle w:val="LivreCorps"/>
        <w:ind w:firstLine="720"/>
        <w:rPr>
          <w:sz w:val="22"/>
        </w:rPr>
      </w:pPr>
      <w:r w:rsidRPr="00C6130D">
        <w:rPr>
          <w:sz w:val="22"/>
        </w:rPr>
        <w:t xml:space="preserve">Les </w:t>
      </w:r>
      <w:proofErr w:type="spellStart"/>
      <w:r w:rsidRPr="00C6130D">
        <w:rPr>
          <w:sz w:val="22"/>
        </w:rPr>
        <w:t>locatifs</w:t>
      </w:r>
      <w:proofErr w:type="spellEnd"/>
      <w:r w:rsidRPr="00C6130D">
        <w:rPr>
          <w:sz w:val="22"/>
        </w:rPr>
        <w:t xml:space="preserve"> </w:t>
      </w:r>
      <w:proofErr w:type="spellStart"/>
      <w:r w:rsidRPr="00C6130D">
        <w:rPr>
          <w:sz w:val="22"/>
        </w:rPr>
        <w:t>devaient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pensés</w:t>
      </w:r>
      <w:proofErr w:type="spellEnd"/>
      <w:r w:rsidRPr="00C6130D">
        <w:rPr>
          <w:sz w:val="22"/>
        </w:rPr>
        <w:t xml:space="preserve"> avec sérieux, parce qu’ils représentaient une piste de développement importante. </w:t>
      </w:r>
    </w:p>
    <w:p w14:paraId="48C6FD8C" w14:textId="77777777" w:rsidR="0026132B" w:rsidRPr="00C6130D" w:rsidRDefault="0026132B" w:rsidP="0026132B">
      <w:pPr>
        <w:pStyle w:val="LivreCorps"/>
        <w:ind w:firstLine="720"/>
        <w:rPr>
          <w:sz w:val="22"/>
        </w:rPr>
      </w:pPr>
    </w:p>
    <w:p w14:paraId="723986CC" w14:textId="6BFB3CC5" w:rsidR="003B487A" w:rsidRPr="00C6130D" w:rsidRDefault="00A9235C" w:rsidP="0026132B">
      <w:pPr>
        <w:pStyle w:val="LivreCorps"/>
        <w:ind w:firstLine="720"/>
        <w:rPr>
          <w:sz w:val="22"/>
        </w:rPr>
      </w:pPr>
      <w:r w:rsidRPr="00C6130D">
        <w:rPr>
          <w:sz w:val="22"/>
        </w:rPr>
        <w:t xml:space="preserve">Il </w:t>
      </w:r>
      <w:proofErr w:type="spellStart"/>
      <w:r w:rsidRPr="00C6130D">
        <w:rPr>
          <w:sz w:val="22"/>
        </w:rPr>
        <w:t>fallait</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expliquer</w:t>
      </w:r>
      <w:proofErr w:type="spellEnd"/>
      <w:r w:rsidRPr="00C6130D">
        <w:rPr>
          <w:sz w:val="22"/>
        </w:rPr>
        <w:t xml:space="preserve"> les services, répondre aux questions simples, rassurer les clients, tenir les informations à jour et donner une image cohérente du camping alors que nous étions encore en train de le </w:t>
      </w:r>
      <w:proofErr w:type="spellStart"/>
      <w:r w:rsidRPr="00C6130D">
        <w:rPr>
          <w:sz w:val="22"/>
        </w:rPr>
        <w:t>remettre</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ordre</w:t>
      </w:r>
      <w:proofErr w:type="spellEnd"/>
      <w:r w:rsidRPr="00C6130D">
        <w:rPr>
          <w:sz w:val="22"/>
        </w:rPr>
        <w:t>.</w:t>
      </w:r>
    </w:p>
    <w:p w14:paraId="4E3C9330" w14:textId="77777777" w:rsidR="0026132B" w:rsidRPr="00C6130D" w:rsidRDefault="0026132B" w:rsidP="0026132B">
      <w:pPr>
        <w:pStyle w:val="LivreCorps"/>
        <w:ind w:firstLine="720"/>
        <w:rPr>
          <w:sz w:val="22"/>
        </w:rPr>
      </w:pPr>
    </w:p>
    <w:p w14:paraId="742629B8" w14:textId="77777777" w:rsidR="00B41052" w:rsidRPr="00C6130D" w:rsidRDefault="00A9235C" w:rsidP="0026132B">
      <w:pPr>
        <w:pStyle w:val="LivreCorps"/>
        <w:ind w:firstLine="720"/>
        <w:rPr>
          <w:sz w:val="22"/>
        </w:rPr>
      </w:pPr>
      <w:r w:rsidRPr="00C6130D">
        <w:rPr>
          <w:sz w:val="22"/>
        </w:rPr>
        <w:t xml:space="preserve">La </w:t>
      </w:r>
      <w:proofErr w:type="spellStart"/>
      <w:r w:rsidRPr="00C6130D">
        <w:rPr>
          <w:sz w:val="22"/>
        </w:rPr>
        <w:t>réservation</w:t>
      </w:r>
      <w:proofErr w:type="spellEnd"/>
      <w:r w:rsidRPr="00C6130D">
        <w:rPr>
          <w:sz w:val="22"/>
        </w:rPr>
        <w:t xml:space="preserve"> a </w:t>
      </w:r>
      <w:proofErr w:type="spellStart"/>
      <w:r w:rsidRPr="00C6130D">
        <w:rPr>
          <w:sz w:val="22"/>
        </w:rPr>
        <w:t>été</w:t>
      </w:r>
      <w:proofErr w:type="spellEnd"/>
      <w:r w:rsidRPr="00C6130D">
        <w:rPr>
          <w:sz w:val="22"/>
        </w:rPr>
        <w:t xml:space="preserve"> </w:t>
      </w:r>
      <w:proofErr w:type="spellStart"/>
      <w:r w:rsidRPr="00C6130D">
        <w:rPr>
          <w:sz w:val="22"/>
        </w:rPr>
        <w:t>l’un</w:t>
      </w:r>
      <w:proofErr w:type="spellEnd"/>
      <w:r w:rsidRPr="00C6130D">
        <w:rPr>
          <w:sz w:val="22"/>
        </w:rPr>
        <w:t xml:space="preserve"> des premiers </w:t>
      </w:r>
      <w:proofErr w:type="spellStart"/>
      <w:r w:rsidRPr="00C6130D">
        <w:rPr>
          <w:sz w:val="22"/>
        </w:rPr>
        <w:t>chantiers</w:t>
      </w:r>
      <w:proofErr w:type="spellEnd"/>
      <w:r w:rsidRPr="00C6130D">
        <w:rPr>
          <w:sz w:val="22"/>
        </w:rPr>
        <w:t xml:space="preserve"> invisibles</w:t>
      </w:r>
      <w:r w:rsidR="00B41052" w:rsidRPr="00C6130D">
        <w:rPr>
          <w:sz w:val="22"/>
        </w:rPr>
        <w:t>, i</w:t>
      </w:r>
      <w:r w:rsidRPr="00C6130D">
        <w:rPr>
          <w:sz w:val="22"/>
        </w:rPr>
        <w:t xml:space="preserve">l </w:t>
      </w:r>
      <w:proofErr w:type="spellStart"/>
      <w:r w:rsidRPr="00C6130D">
        <w:rPr>
          <w:sz w:val="22"/>
        </w:rPr>
        <w:t>fallait</w:t>
      </w:r>
      <w:proofErr w:type="spellEnd"/>
      <w:r w:rsidRPr="00C6130D">
        <w:rPr>
          <w:sz w:val="22"/>
        </w:rPr>
        <w:t xml:space="preserve"> </w:t>
      </w:r>
      <w:proofErr w:type="spellStart"/>
      <w:r w:rsidRPr="00C6130D">
        <w:rPr>
          <w:sz w:val="22"/>
        </w:rPr>
        <w:t>recevoir</w:t>
      </w:r>
      <w:proofErr w:type="spellEnd"/>
      <w:r w:rsidRPr="00C6130D">
        <w:rPr>
          <w:sz w:val="22"/>
        </w:rPr>
        <w:t xml:space="preserve"> les </w:t>
      </w:r>
      <w:proofErr w:type="spellStart"/>
      <w:r w:rsidRPr="00C6130D">
        <w:rPr>
          <w:sz w:val="22"/>
        </w:rPr>
        <w:t>demandes</w:t>
      </w:r>
      <w:proofErr w:type="spellEnd"/>
      <w:r w:rsidRPr="00C6130D">
        <w:rPr>
          <w:sz w:val="22"/>
        </w:rPr>
        <w:t xml:space="preserve">, les noter, suivre les disponibilités, éviter les doublons, encaisser les acomptes, préparer les factures, répondre rapidement. </w:t>
      </w:r>
    </w:p>
    <w:p w14:paraId="3DE701AA" w14:textId="77777777" w:rsidR="0026132B" w:rsidRPr="00C6130D" w:rsidRDefault="0026132B" w:rsidP="0026132B">
      <w:pPr>
        <w:pStyle w:val="LivreCorps"/>
        <w:ind w:firstLine="720"/>
        <w:rPr>
          <w:sz w:val="22"/>
        </w:rPr>
      </w:pPr>
    </w:p>
    <w:p w14:paraId="63F4DE63" w14:textId="77777777" w:rsidR="0026132B" w:rsidRPr="00C6130D" w:rsidRDefault="00A9235C" w:rsidP="0026132B">
      <w:pPr>
        <w:pStyle w:val="LivreCorps"/>
        <w:ind w:firstLine="720"/>
        <w:rPr>
          <w:sz w:val="22"/>
        </w:rPr>
      </w:pPr>
      <w:r w:rsidRPr="00C6130D">
        <w:rPr>
          <w:sz w:val="22"/>
        </w:rPr>
        <w:t xml:space="preserve">Au début, il </w:t>
      </w:r>
      <w:proofErr w:type="spellStart"/>
      <w:r w:rsidRPr="00C6130D">
        <w:rPr>
          <w:sz w:val="22"/>
        </w:rPr>
        <w:t>n’y</w:t>
      </w:r>
      <w:proofErr w:type="spellEnd"/>
      <w:r w:rsidRPr="00C6130D">
        <w:rPr>
          <w:sz w:val="22"/>
        </w:rPr>
        <w:t xml:space="preserve"> </w:t>
      </w:r>
      <w:proofErr w:type="spellStart"/>
      <w:r w:rsidRPr="00C6130D">
        <w:rPr>
          <w:sz w:val="22"/>
        </w:rPr>
        <w:t>avait</w:t>
      </w:r>
      <w:proofErr w:type="spellEnd"/>
      <w:r w:rsidRPr="00C6130D">
        <w:rPr>
          <w:sz w:val="22"/>
        </w:rPr>
        <w:t xml:space="preserve"> pas de </w:t>
      </w:r>
      <w:proofErr w:type="spellStart"/>
      <w:r w:rsidRPr="00C6130D">
        <w:rPr>
          <w:sz w:val="22"/>
        </w:rPr>
        <w:t>système</w:t>
      </w:r>
      <w:proofErr w:type="spellEnd"/>
      <w:r w:rsidRPr="00C6130D">
        <w:rPr>
          <w:sz w:val="22"/>
        </w:rPr>
        <w:t xml:space="preserve"> parfait</w:t>
      </w:r>
      <w:r w:rsidR="00B41052" w:rsidRPr="00C6130D">
        <w:rPr>
          <w:sz w:val="22"/>
        </w:rPr>
        <w:t>, i</w:t>
      </w:r>
      <w:r w:rsidRPr="00C6130D">
        <w:rPr>
          <w:sz w:val="22"/>
        </w:rPr>
        <w:t xml:space="preserve">l y </w:t>
      </w:r>
      <w:proofErr w:type="spellStart"/>
      <w:r w:rsidRPr="00C6130D">
        <w:rPr>
          <w:sz w:val="22"/>
        </w:rPr>
        <w:t>avait</w:t>
      </w:r>
      <w:proofErr w:type="spellEnd"/>
      <w:r w:rsidRPr="00C6130D">
        <w:rPr>
          <w:sz w:val="22"/>
        </w:rPr>
        <w:t xml:space="preserve"> un site, un formulaire, des tableaux, des outils simples et beaucoup d’attention. </w:t>
      </w:r>
    </w:p>
    <w:p w14:paraId="79C91E8D" w14:textId="77777777" w:rsidR="0026132B" w:rsidRPr="00C6130D" w:rsidRDefault="0026132B" w:rsidP="0026132B">
      <w:pPr>
        <w:pStyle w:val="LivreCorps"/>
        <w:ind w:firstLine="720"/>
        <w:rPr>
          <w:sz w:val="22"/>
        </w:rPr>
      </w:pPr>
    </w:p>
    <w:p w14:paraId="23F53AEB" w14:textId="44047353" w:rsidR="003B487A" w:rsidRPr="00C6130D" w:rsidRDefault="00A9235C" w:rsidP="0026132B">
      <w:pPr>
        <w:pStyle w:val="LivreCorps"/>
        <w:ind w:firstLine="720"/>
        <w:rPr>
          <w:sz w:val="22"/>
        </w:rPr>
      </w:pPr>
      <w:proofErr w:type="spellStart"/>
      <w:r w:rsidRPr="00C6130D">
        <w:rPr>
          <w:sz w:val="22"/>
        </w:rPr>
        <w:lastRenderedPageBreak/>
        <w:t>Chaque</w:t>
      </w:r>
      <w:proofErr w:type="spellEnd"/>
      <w:r w:rsidRPr="00C6130D">
        <w:rPr>
          <w:sz w:val="22"/>
        </w:rPr>
        <w:t xml:space="preserve"> </w:t>
      </w:r>
      <w:proofErr w:type="spellStart"/>
      <w:r w:rsidRPr="00C6130D">
        <w:rPr>
          <w:sz w:val="22"/>
        </w:rPr>
        <w:t>réservation</w:t>
      </w:r>
      <w:proofErr w:type="spellEnd"/>
      <w:r w:rsidRPr="00C6130D">
        <w:rPr>
          <w:sz w:val="22"/>
        </w:rPr>
        <w:t xml:space="preserve"> </w:t>
      </w:r>
      <w:proofErr w:type="spellStart"/>
      <w:r w:rsidRPr="00C6130D">
        <w:rPr>
          <w:sz w:val="22"/>
        </w:rPr>
        <w:t>demandait</w:t>
      </w:r>
      <w:proofErr w:type="spellEnd"/>
      <w:r w:rsidRPr="00C6130D">
        <w:rPr>
          <w:sz w:val="22"/>
        </w:rPr>
        <w:t xml:space="preserve"> de la rigueur, parce qu’une erreur administrative peut devenir très concrète le jour où un client arrive avec ses valises.</w:t>
      </w:r>
    </w:p>
    <w:p w14:paraId="36096C52" w14:textId="77777777" w:rsidR="00731780" w:rsidRPr="00C6130D" w:rsidRDefault="00A9235C" w:rsidP="0026132B">
      <w:pPr>
        <w:pStyle w:val="LivreCorps"/>
        <w:ind w:firstLine="720"/>
        <w:rPr>
          <w:sz w:val="22"/>
        </w:rPr>
      </w:pPr>
      <w:r w:rsidRPr="00C6130D">
        <w:rPr>
          <w:sz w:val="22"/>
        </w:rPr>
        <w:t xml:space="preserve">Les services </w:t>
      </w:r>
      <w:proofErr w:type="spellStart"/>
      <w:r w:rsidRPr="00C6130D">
        <w:rPr>
          <w:sz w:val="22"/>
        </w:rPr>
        <w:t>aussi</w:t>
      </w:r>
      <w:proofErr w:type="spellEnd"/>
      <w:r w:rsidRPr="00C6130D">
        <w:rPr>
          <w:sz w:val="22"/>
        </w:rPr>
        <w:t xml:space="preserve"> </w:t>
      </w:r>
      <w:proofErr w:type="spellStart"/>
      <w:r w:rsidRPr="00C6130D">
        <w:rPr>
          <w:sz w:val="22"/>
        </w:rPr>
        <w:t>devaient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pensés</w:t>
      </w:r>
      <w:proofErr w:type="spellEnd"/>
      <w:r w:rsidRPr="00C6130D">
        <w:rPr>
          <w:sz w:val="22"/>
        </w:rPr>
        <w:t xml:space="preserve"> avec le </w:t>
      </w:r>
      <w:r w:rsidR="00B41052" w:rsidRPr="00C6130D">
        <w:rPr>
          <w:sz w:val="22"/>
        </w:rPr>
        <w:t>reel, i</w:t>
      </w:r>
      <w:r w:rsidRPr="00C6130D">
        <w:rPr>
          <w:sz w:val="22"/>
        </w:rPr>
        <w:t xml:space="preserve">l ne </w:t>
      </w:r>
      <w:proofErr w:type="spellStart"/>
      <w:r w:rsidRPr="00C6130D">
        <w:rPr>
          <w:sz w:val="22"/>
        </w:rPr>
        <w:t>suffisait</w:t>
      </w:r>
      <w:proofErr w:type="spellEnd"/>
      <w:r w:rsidRPr="00C6130D">
        <w:rPr>
          <w:sz w:val="22"/>
        </w:rPr>
        <w:t xml:space="preserve"> pas </w:t>
      </w:r>
      <w:proofErr w:type="spellStart"/>
      <w:r w:rsidRPr="00C6130D">
        <w:rPr>
          <w:sz w:val="22"/>
        </w:rPr>
        <w:t>d’écrire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liste</w:t>
      </w:r>
      <w:proofErr w:type="spellEnd"/>
      <w:r w:rsidRPr="00C6130D">
        <w:rPr>
          <w:sz w:val="22"/>
        </w:rPr>
        <w:t xml:space="preserve"> attractive</w:t>
      </w:r>
      <w:r w:rsidR="00731780" w:rsidRPr="00C6130D">
        <w:rPr>
          <w:sz w:val="22"/>
        </w:rPr>
        <w:t>.</w:t>
      </w:r>
    </w:p>
    <w:p w14:paraId="01894898" w14:textId="77777777" w:rsidR="0026132B" w:rsidRPr="00C6130D" w:rsidRDefault="0026132B" w:rsidP="0026132B">
      <w:pPr>
        <w:pStyle w:val="LivreCorps"/>
        <w:ind w:firstLine="720"/>
        <w:rPr>
          <w:sz w:val="22"/>
        </w:rPr>
      </w:pPr>
    </w:p>
    <w:p w14:paraId="50EC5741" w14:textId="77777777" w:rsidR="00731780" w:rsidRPr="00C6130D" w:rsidRDefault="00731780" w:rsidP="0026132B">
      <w:pPr>
        <w:pStyle w:val="LivreCorps"/>
        <w:ind w:firstLine="720"/>
        <w:rPr>
          <w:sz w:val="22"/>
        </w:rPr>
      </w:pPr>
      <w:r w:rsidRPr="00C6130D">
        <w:rPr>
          <w:sz w:val="22"/>
        </w:rPr>
        <w:t xml:space="preserve">Il </w:t>
      </w:r>
      <w:proofErr w:type="spellStart"/>
      <w:r w:rsidRPr="00C6130D">
        <w:rPr>
          <w:sz w:val="22"/>
        </w:rPr>
        <w:t>fallait</w:t>
      </w:r>
      <w:proofErr w:type="spellEnd"/>
      <w:r w:rsidRPr="00C6130D">
        <w:rPr>
          <w:sz w:val="22"/>
        </w:rPr>
        <w:t xml:space="preserve"> </w:t>
      </w:r>
      <w:proofErr w:type="spellStart"/>
      <w:r w:rsidRPr="00C6130D">
        <w:rPr>
          <w:sz w:val="22"/>
        </w:rPr>
        <w:t>pouvoir</w:t>
      </w:r>
      <w:proofErr w:type="spellEnd"/>
      <w:r w:rsidRPr="00C6130D">
        <w:rPr>
          <w:sz w:val="22"/>
        </w:rPr>
        <w:t xml:space="preserve"> </w:t>
      </w:r>
      <w:proofErr w:type="spellStart"/>
      <w:r w:rsidRPr="00C6130D">
        <w:rPr>
          <w:sz w:val="22"/>
        </w:rPr>
        <w:t>tenir</w:t>
      </w:r>
      <w:proofErr w:type="spellEnd"/>
      <w:r w:rsidRPr="00C6130D">
        <w:rPr>
          <w:sz w:val="22"/>
        </w:rPr>
        <w:t xml:space="preserve"> </w:t>
      </w:r>
      <w:proofErr w:type="spellStart"/>
      <w:r w:rsidRPr="00C6130D">
        <w:rPr>
          <w:sz w:val="22"/>
        </w:rPr>
        <w:t>ce</w:t>
      </w:r>
      <w:proofErr w:type="spellEnd"/>
      <w:r w:rsidRPr="00C6130D">
        <w:rPr>
          <w:sz w:val="22"/>
        </w:rPr>
        <w:t xml:space="preserve"> que </w:t>
      </w:r>
      <w:proofErr w:type="spellStart"/>
      <w:r w:rsidRPr="00C6130D">
        <w:rPr>
          <w:sz w:val="22"/>
        </w:rPr>
        <w:t>l’on</w:t>
      </w:r>
      <w:proofErr w:type="spellEnd"/>
      <w:r w:rsidRPr="00C6130D">
        <w:rPr>
          <w:sz w:val="22"/>
        </w:rPr>
        <w:t xml:space="preserve"> </w:t>
      </w:r>
      <w:proofErr w:type="spellStart"/>
      <w:proofErr w:type="gramStart"/>
      <w:r w:rsidRPr="00C6130D">
        <w:rPr>
          <w:sz w:val="22"/>
        </w:rPr>
        <w:t>annonçait</w:t>
      </w:r>
      <w:proofErr w:type="spellEnd"/>
      <w:r w:rsidRPr="00C6130D">
        <w:rPr>
          <w:sz w:val="22"/>
        </w:rPr>
        <w:t xml:space="preserve"> :</w:t>
      </w:r>
      <w:proofErr w:type="gramEnd"/>
      <w:r w:rsidRPr="00C6130D">
        <w:rPr>
          <w:sz w:val="22"/>
        </w:rPr>
        <w:t xml:space="preserve"> </w:t>
      </w:r>
    </w:p>
    <w:p w14:paraId="00100FC0" w14:textId="77777777" w:rsidR="0026132B" w:rsidRPr="00C6130D" w:rsidRDefault="00731780" w:rsidP="00B41052">
      <w:pPr>
        <w:pStyle w:val="LivreCorps"/>
        <w:ind w:firstLine="0"/>
        <w:rPr>
          <w:sz w:val="22"/>
        </w:rPr>
      </w:pPr>
      <w:r w:rsidRPr="00C6130D">
        <w:rPr>
          <w:sz w:val="22"/>
        </w:rPr>
        <w:t>-</w:t>
      </w:r>
      <w:proofErr w:type="spellStart"/>
      <w:r w:rsidRPr="00C6130D">
        <w:rPr>
          <w:sz w:val="22"/>
        </w:rPr>
        <w:t>Accueillir</w:t>
      </w:r>
      <w:proofErr w:type="spellEnd"/>
      <w:r w:rsidRPr="00C6130D">
        <w:rPr>
          <w:sz w:val="22"/>
        </w:rPr>
        <w:t xml:space="preserve"> </w:t>
      </w:r>
      <w:proofErr w:type="spellStart"/>
      <w:r w:rsidRPr="00C6130D">
        <w:rPr>
          <w:sz w:val="22"/>
        </w:rPr>
        <w:t>correctement</w:t>
      </w:r>
      <w:proofErr w:type="spellEnd"/>
      <w:r w:rsidRPr="00C6130D">
        <w:rPr>
          <w:sz w:val="22"/>
        </w:rPr>
        <w:t xml:space="preserve">, </w:t>
      </w:r>
    </w:p>
    <w:p w14:paraId="38400087" w14:textId="77777777" w:rsidR="0026132B" w:rsidRPr="00C6130D" w:rsidRDefault="00731780" w:rsidP="00B41052">
      <w:pPr>
        <w:pStyle w:val="LivreCorps"/>
        <w:ind w:firstLine="0"/>
        <w:rPr>
          <w:sz w:val="22"/>
        </w:rPr>
      </w:pPr>
      <w:r w:rsidRPr="00C6130D">
        <w:rPr>
          <w:sz w:val="22"/>
        </w:rPr>
        <w:t xml:space="preserve">- </w:t>
      </w:r>
      <w:proofErr w:type="spellStart"/>
      <w:r w:rsidRPr="00C6130D">
        <w:rPr>
          <w:sz w:val="22"/>
        </w:rPr>
        <w:t>Orienter</w:t>
      </w:r>
      <w:proofErr w:type="spellEnd"/>
      <w:r w:rsidRPr="00C6130D">
        <w:rPr>
          <w:sz w:val="22"/>
        </w:rPr>
        <w:t xml:space="preserve"> les clients, </w:t>
      </w:r>
    </w:p>
    <w:p w14:paraId="4733F54D" w14:textId="77777777" w:rsidR="0026132B" w:rsidRPr="00C6130D" w:rsidRDefault="00731780" w:rsidP="00B41052">
      <w:pPr>
        <w:pStyle w:val="LivreCorps"/>
        <w:ind w:firstLine="0"/>
        <w:rPr>
          <w:sz w:val="22"/>
        </w:rPr>
      </w:pPr>
      <w:r w:rsidRPr="00C6130D">
        <w:rPr>
          <w:sz w:val="22"/>
        </w:rPr>
        <w:t xml:space="preserve">- </w:t>
      </w:r>
      <w:proofErr w:type="spellStart"/>
      <w:r w:rsidRPr="00C6130D">
        <w:rPr>
          <w:sz w:val="22"/>
        </w:rPr>
        <w:t>Entretenir</w:t>
      </w:r>
      <w:proofErr w:type="spellEnd"/>
      <w:r w:rsidRPr="00C6130D">
        <w:rPr>
          <w:sz w:val="22"/>
        </w:rPr>
        <w:t xml:space="preserve"> les </w:t>
      </w:r>
      <w:proofErr w:type="spellStart"/>
      <w:r w:rsidRPr="00C6130D">
        <w:rPr>
          <w:sz w:val="22"/>
        </w:rPr>
        <w:t>espaces</w:t>
      </w:r>
      <w:proofErr w:type="spellEnd"/>
      <w:r w:rsidRPr="00C6130D">
        <w:rPr>
          <w:sz w:val="22"/>
        </w:rPr>
        <w:t xml:space="preserve">, </w:t>
      </w:r>
    </w:p>
    <w:p w14:paraId="2BA26BB9" w14:textId="77777777" w:rsidR="0026132B" w:rsidRPr="00C6130D" w:rsidRDefault="00731780" w:rsidP="00B41052">
      <w:pPr>
        <w:pStyle w:val="LivreCorps"/>
        <w:ind w:firstLine="0"/>
        <w:rPr>
          <w:sz w:val="22"/>
        </w:rPr>
      </w:pPr>
      <w:r w:rsidRPr="00C6130D">
        <w:rPr>
          <w:sz w:val="22"/>
        </w:rPr>
        <w:t>-</w:t>
      </w:r>
      <w:proofErr w:type="spellStart"/>
      <w:r w:rsidRPr="00C6130D">
        <w:rPr>
          <w:sz w:val="22"/>
        </w:rPr>
        <w:t>Être</w:t>
      </w:r>
      <w:proofErr w:type="spellEnd"/>
      <w:r w:rsidRPr="00C6130D">
        <w:rPr>
          <w:sz w:val="22"/>
        </w:rPr>
        <w:t xml:space="preserve"> disponible, </w:t>
      </w:r>
    </w:p>
    <w:p w14:paraId="3549D4E7" w14:textId="77777777" w:rsidR="0026132B" w:rsidRPr="00C6130D" w:rsidRDefault="00731780" w:rsidP="00B41052">
      <w:pPr>
        <w:pStyle w:val="LivreCorps"/>
        <w:ind w:firstLine="0"/>
        <w:rPr>
          <w:sz w:val="22"/>
        </w:rPr>
      </w:pPr>
      <w:r w:rsidRPr="00C6130D">
        <w:rPr>
          <w:sz w:val="22"/>
        </w:rPr>
        <w:t>-</w:t>
      </w:r>
      <w:proofErr w:type="spellStart"/>
      <w:r w:rsidRPr="00C6130D">
        <w:rPr>
          <w:sz w:val="22"/>
        </w:rPr>
        <w:t>Gérer</w:t>
      </w:r>
      <w:proofErr w:type="spellEnd"/>
      <w:r w:rsidRPr="00C6130D">
        <w:rPr>
          <w:sz w:val="22"/>
        </w:rPr>
        <w:t xml:space="preserve"> les </w:t>
      </w:r>
      <w:proofErr w:type="spellStart"/>
      <w:r w:rsidRPr="00C6130D">
        <w:rPr>
          <w:sz w:val="22"/>
        </w:rPr>
        <w:t>problèmes</w:t>
      </w:r>
      <w:proofErr w:type="spellEnd"/>
      <w:r w:rsidRPr="00C6130D">
        <w:rPr>
          <w:sz w:val="22"/>
        </w:rPr>
        <w:t xml:space="preserve"> techniques, </w:t>
      </w:r>
    </w:p>
    <w:p w14:paraId="4F86751C" w14:textId="6C79722A" w:rsidR="00731780" w:rsidRPr="00C6130D" w:rsidRDefault="00731780" w:rsidP="00B41052">
      <w:pPr>
        <w:pStyle w:val="LivreCorps"/>
        <w:ind w:firstLine="0"/>
        <w:rPr>
          <w:sz w:val="22"/>
        </w:rPr>
      </w:pPr>
      <w:r w:rsidRPr="00C6130D">
        <w:rPr>
          <w:sz w:val="22"/>
        </w:rPr>
        <w:t xml:space="preserve">-Faire avec les moyens du moment. </w:t>
      </w:r>
    </w:p>
    <w:p w14:paraId="2E1E0057" w14:textId="77777777" w:rsidR="0026132B" w:rsidRPr="00C6130D" w:rsidRDefault="0026132B" w:rsidP="00B41052">
      <w:pPr>
        <w:pStyle w:val="LivreCorps"/>
        <w:ind w:firstLine="0"/>
        <w:rPr>
          <w:sz w:val="22"/>
        </w:rPr>
      </w:pPr>
    </w:p>
    <w:p w14:paraId="11E21820" w14:textId="05BA1A0F" w:rsidR="003B487A" w:rsidRPr="00C6130D" w:rsidRDefault="00A9235C" w:rsidP="0026132B">
      <w:pPr>
        <w:pStyle w:val="LivreCorps"/>
        <w:ind w:firstLine="720"/>
        <w:rPr>
          <w:sz w:val="22"/>
        </w:rPr>
      </w:pPr>
      <w:r w:rsidRPr="00C6130D">
        <w:rPr>
          <w:sz w:val="22"/>
        </w:rPr>
        <w:t xml:space="preserve">Cette </w:t>
      </w:r>
      <w:proofErr w:type="spellStart"/>
      <w:r w:rsidRPr="00C6130D">
        <w:rPr>
          <w:sz w:val="22"/>
        </w:rPr>
        <w:t>partie-là</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vite</w:t>
      </w:r>
      <w:proofErr w:type="spellEnd"/>
      <w:r w:rsidRPr="00C6130D">
        <w:rPr>
          <w:sz w:val="22"/>
        </w:rPr>
        <w:t xml:space="preserve"> </w:t>
      </w:r>
      <w:proofErr w:type="spellStart"/>
      <w:r w:rsidRPr="00C6130D">
        <w:rPr>
          <w:sz w:val="22"/>
        </w:rPr>
        <w:t>appris</w:t>
      </w:r>
      <w:proofErr w:type="spellEnd"/>
      <w:r w:rsidRPr="00C6130D">
        <w:rPr>
          <w:sz w:val="22"/>
        </w:rPr>
        <w:t xml:space="preserve"> qu’un camping se construit autant dans les grandes décisions que dans les </w:t>
      </w:r>
      <w:proofErr w:type="spellStart"/>
      <w:r w:rsidRPr="00C6130D">
        <w:rPr>
          <w:sz w:val="22"/>
        </w:rPr>
        <w:t>détails</w:t>
      </w:r>
      <w:proofErr w:type="spellEnd"/>
      <w:r w:rsidRPr="00C6130D">
        <w:rPr>
          <w:sz w:val="22"/>
        </w:rPr>
        <w:t xml:space="preserve"> </w:t>
      </w:r>
      <w:proofErr w:type="spellStart"/>
      <w:r w:rsidRPr="00C6130D">
        <w:rPr>
          <w:sz w:val="22"/>
        </w:rPr>
        <w:t>répétés</w:t>
      </w:r>
      <w:proofErr w:type="spellEnd"/>
      <w:r w:rsidRPr="00C6130D">
        <w:rPr>
          <w:sz w:val="22"/>
        </w:rPr>
        <w:t xml:space="preserve"> </w:t>
      </w:r>
      <w:proofErr w:type="spellStart"/>
      <w:r w:rsidRPr="00C6130D">
        <w:rPr>
          <w:sz w:val="22"/>
        </w:rPr>
        <w:t>chaque</w:t>
      </w:r>
      <w:proofErr w:type="spellEnd"/>
      <w:r w:rsidRPr="00C6130D">
        <w:rPr>
          <w:sz w:val="22"/>
        </w:rPr>
        <w:t xml:space="preserve"> jour.</w:t>
      </w:r>
    </w:p>
    <w:p w14:paraId="25AE8AA2" w14:textId="77777777" w:rsidR="0026132B" w:rsidRPr="00C6130D" w:rsidRDefault="0026132B" w:rsidP="0026132B">
      <w:pPr>
        <w:pStyle w:val="LivreCorps"/>
        <w:ind w:firstLine="720"/>
        <w:rPr>
          <w:sz w:val="22"/>
        </w:rPr>
      </w:pPr>
    </w:p>
    <w:p w14:paraId="78191C56" w14:textId="77777777" w:rsidR="00731780" w:rsidRPr="00C6130D" w:rsidRDefault="00A9235C" w:rsidP="0026132B">
      <w:pPr>
        <w:pStyle w:val="LivreCorps"/>
        <w:ind w:firstLine="720"/>
        <w:rPr>
          <w:sz w:val="22"/>
        </w:rPr>
      </w:pPr>
      <w:r w:rsidRPr="00C6130D">
        <w:rPr>
          <w:sz w:val="22"/>
        </w:rPr>
        <w:t xml:space="preserve">C’est pour cela que cette présentation du camping a sa place avant le récit. </w:t>
      </w:r>
    </w:p>
    <w:p w14:paraId="5EE95928" w14:textId="77777777" w:rsidR="0026132B" w:rsidRPr="00C6130D" w:rsidRDefault="0026132B" w:rsidP="0026132B">
      <w:pPr>
        <w:pStyle w:val="LivreCorps"/>
        <w:ind w:firstLine="720"/>
        <w:rPr>
          <w:sz w:val="22"/>
        </w:rPr>
      </w:pPr>
    </w:p>
    <w:p w14:paraId="0380A6D7" w14:textId="77777777" w:rsidR="00731780" w:rsidRPr="00C6130D" w:rsidRDefault="00A9235C" w:rsidP="0026132B">
      <w:pPr>
        <w:pStyle w:val="LivreCorps"/>
        <w:ind w:firstLine="720"/>
        <w:rPr>
          <w:sz w:val="22"/>
        </w:rPr>
      </w:pPr>
      <w:r w:rsidRPr="00C6130D">
        <w:rPr>
          <w:sz w:val="22"/>
        </w:rPr>
        <w:t xml:space="preserve">Elle </w:t>
      </w:r>
      <w:proofErr w:type="spellStart"/>
      <w:r w:rsidRPr="00C6130D">
        <w:rPr>
          <w:sz w:val="22"/>
        </w:rPr>
        <w:t>permet</w:t>
      </w:r>
      <w:proofErr w:type="spellEnd"/>
      <w:r w:rsidRPr="00C6130D">
        <w:rPr>
          <w:sz w:val="22"/>
        </w:rPr>
        <w:t xml:space="preserve"> de </w:t>
      </w:r>
      <w:proofErr w:type="spellStart"/>
      <w:r w:rsidRPr="00C6130D">
        <w:rPr>
          <w:sz w:val="22"/>
        </w:rPr>
        <w:t>comprendre</w:t>
      </w:r>
      <w:proofErr w:type="spellEnd"/>
      <w:r w:rsidRPr="00C6130D">
        <w:rPr>
          <w:sz w:val="22"/>
        </w:rPr>
        <w:t xml:space="preserve"> le décor, mais surtout la réalité du terrain. </w:t>
      </w:r>
    </w:p>
    <w:p w14:paraId="7305E39E" w14:textId="77777777" w:rsidR="0026132B" w:rsidRPr="00C6130D" w:rsidRDefault="0026132B" w:rsidP="0026132B">
      <w:pPr>
        <w:pStyle w:val="LivreCorps"/>
        <w:ind w:firstLine="720"/>
        <w:rPr>
          <w:sz w:val="22"/>
        </w:rPr>
      </w:pPr>
    </w:p>
    <w:p w14:paraId="675BD0E9" w14:textId="77777777" w:rsidR="00E61B1E" w:rsidRPr="00C6130D" w:rsidRDefault="00A9235C" w:rsidP="0026132B">
      <w:pPr>
        <w:pStyle w:val="LivreCorps"/>
        <w:ind w:firstLine="720"/>
        <w:rPr>
          <w:sz w:val="22"/>
        </w:rPr>
      </w:pPr>
      <w:proofErr w:type="spellStart"/>
      <w:r w:rsidRPr="00C6130D">
        <w:rPr>
          <w:sz w:val="22"/>
        </w:rPr>
        <w:t>Reprendre</w:t>
      </w:r>
      <w:proofErr w:type="spellEnd"/>
      <w:r w:rsidRPr="00C6130D">
        <w:rPr>
          <w:sz w:val="22"/>
        </w:rPr>
        <w:t xml:space="preserve"> un camping,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pas </w:t>
      </w:r>
      <w:proofErr w:type="spellStart"/>
      <w:r w:rsidRPr="00C6130D">
        <w:rPr>
          <w:sz w:val="22"/>
        </w:rPr>
        <w:t>seulement</w:t>
      </w:r>
      <w:proofErr w:type="spellEnd"/>
      <w:r w:rsidRPr="00C6130D">
        <w:rPr>
          <w:sz w:val="22"/>
        </w:rPr>
        <w:t xml:space="preserve"> </w:t>
      </w:r>
      <w:proofErr w:type="spellStart"/>
      <w:r w:rsidRPr="00C6130D">
        <w:rPr>
          <w:sz w:val="22"/>
        </w:rPr>
        <w:t>reprendre</w:t>
      </w:r>
      <w:proofErr w:type="spellEnd"/>
      <w:r w:rsidRPr="00C6130D">
        <w:rPr>
          <w:sz w:val="22"/>
        </w:rPr>
        <w:t xml:space="preserve"> un lieu</w:t>
      </w:r>
      <w:r w:rsidR="00E61B1E" w:rsidRPr="00C6130D">
        <w:rPr>
          <w:sz w:val="22"/>
        </w:rPr>
        <w:t>.</w:t>
      </w:r>
    </w:p>
    <w:p w14:paraId="3445F30E" w14:textId="77777777" w:rsidR="00E61B1E" w:rsidRPr="00C6130D" w:rsidRDefault="00E61B1E" w:rsidP="00E61B1E">
      <w:pPr>
        <w:pStyle w:val="LivreCorps"/>
        <w:ind w:firstLine="0"/>
        <w:rPr>
          <w:sz w:val="22"/>
        </w:rPr>
      </w:pPr>
    </w:p>
    <w:p w14:paraId="20031721" w14:textId="77777777" w:rsidR="00E61B1E" w:rsidRPr="00C6130D" w:rsidRDefault="00E61B1E" w:rsidP="00E61B1E">
      <w:pPr>
        <w:pStyle w:val="LivreCorps"/>
        <w:ind w:firstLine="0"/>
        <w:rPr>
          <w:sz w:val="22"/>
        </w:rPr>
      </w:pPr>
    </w:p>
    <w:p w14:paraId="273BEF8D" w14:textId="77777777" w:rsidR="00E61B1E" w:rsidRPr="00C6130D" w:rsidRDefault="00731780" w:rsidP="00E61B1E">
      <w:pPr>
        <w:pStyle w:val="LivreCorps"/>
        <w:ind w:firstLine="0"/>
        <w:rPr>
          <w:sz w:val="22"/>
        </w:rPr>
      </w:pPr>
      <w:r w:rsidRPr="00C6130D">
        <w:rPr>
          <w:sz w:val="22"/>
        </w:rPr>
        <w:t xml:space="preserve"> </w:t>
      </w:r>
      <w:proofErr w:type="spellStart"/>
      <w:r w:rsidR="00A9235C" w:rsidRPr="00C6130D">
        <w:rPr>
          <w:sz w:val="22"/>
        </w:rPr>
        <w:t>C’est</w:t>
      </w:r>
      <w:proofErr w:type="spellEnd"/>
      <w:r w:rsidR="00A9235C" w:rsidRPr="00C6130D">
        <w:rPr>
          <w:sz w:val="22"/>
        </w:rPr>
        <w:t xml:space="preserve"> </w:t>
      </w:r>
      <w:proofErr w:type="spellStart"/>
      <w:proofErr w:type="gramStart"/>
      <w:r w:rsidR="00A9235C" w:rsidRPr="00C6130D">
        <w:rPr>
          <w:sz w:val="22"/>
        </w:rPr>
        <w:t>reprendre</w:t>
      </w:r>
      <w:proofErr w:type="spellEnd"/>
      <w:r w:rsidRPr="00C6130D">
        <w:rPr>
          <w:sz w:val="22"/>
        </w:rPr>
        <w:t xml:space="preserve"> :</w:t>
      </w:r>
      <w:proofErr w:type="gramEnd"/>
    </w:p>
    <w:p w14:paraId="6B2D7E37" w14:textId="319B2089" w:rsidR="0026132B" w:rsidRPr="00C6130D" w:rsidRDefault="00731780" w:rsidP="00E61B1E">
      <w:pPr>
        <w:pStyle w:val="LivreCorps"/>
        <w:ind w:firstLine="0"/>
        <w:rPr>
          <w:sz w:val="22"/>
        </w:rPr>
      </w:pPr>
      <w:r w:rsidRPr="00C6130D">
        <w:rPr>
          <w:sz w:val="22"/>
        </w:rPr>
        <w:t xml:space="preserve"> - </w:t>
      </w:r>
      <w:proofErr w:type="spellStart"/>
      <w:r w:rsidR="00A9235C" w:rsidRPr="00C6130D">
        <w:rPr>
          <w:sz w:val="22"/>
        </w:rPr>
        <w:t>une</w:t>
      </w:r>
      <w:proofErr w:type="spellEnd"/>
      <w:r w:rsidR="00A9235C" w:rsidRPr="00C6130D">
        <w:rPr>
          <w:sz w:val="22"/>
        </w:rPr>
        <w:t xml:space="preserve"> </w:t>
      </w:r>
      <w:proofErr w:type="spellStart"/>
      <w:r w:rsidR="00A9235C" w:rsidRPr="00C6130D">
        <w:rPr>
          <w:sz w:val="22"/>
        </w:rPr>
        <w:t>organisation</w:t>
      </w:r>
      <w:proofErr w:type="spellEnd"/>
      <w:r w:rsidR="00A9235C" w:rsidRPr="00C6130D">
        <w:rPr>
          <w:sz w:val="22"/>
        </w:rPr>
        <w:t xml:space="preserve">, </w:t>
      </w:r>
    </w:p>
    <w:p w14:paraId="54399960" w14:textId="77777777" w:rsidR="0026132B" w:rsidRPr="00C6130D" w:rsidRDefault="00731780" w:rsidP="0026132B">
      <w:pPr>
        <w:pStyle w:val="LivreCorps"/>
        <w:ind w:firstLine="0"/>
        <w:rPr>
          <w:sz w:val="22"/>
        </w:rPr>
      </w:pPr>
      <w:r w:rsidRPr="00C6130D">
        <w:rPr>
          <w:sz w:val="22"/>
        </w:rPr>
        <w:t xml:space="preserve">- </w:t>
      </w:r>
      <w:proofErr w:type="spellStart"/>
      <w:r w:rsidR="00A9235C" w:rsidRPr="00C6130D">
        <w:rPr>
          <w:sz w:val="22"/>
        </w:rPr>
        <w:t>une</w:t>
      </w:r>
      <w:proofErr w:type="spellEnd"/>
      <w:r w:rsidR="00A9235C" w:rsidRPr="00C6130D">
        <w:rPr>
          <w:sz w:val="22"/>
        </w:rPr>
        <w:t xml:space="preserve"> histoire, </w:t>
      </w:r>
    </w:p>
    <w:p w14:paraId="0114E49E" w14:textId="4B4FECBB" w:rsidR="00731780" w:rsidRPr="00C6130D" w:rsidRDefault="00731780" w:rsidP="0026132B">
      <w:pPr>
        <w:pStyle w:val="LivreCorps"/>
        <w:ind w:firstLine="0"/>
        <w:rPr>
          <w:sz w:val="22"/>
        </w:rPr>
      </w:pPr>
      <w:r w:rsidRPr="00C6130D">
        <w:rPr>
          <w:sz w:val="22"/>
        </w:rPr>
        <w:t xml:space="preserve">- </w:t>
      </w:r>
      <w:r w:rsidR="00A9235C" w:rsidRPr="00C6130D">
        <w:rPr>
          <w:sz w:val="22"/>
        </w:rPr>
        <w:t xml:space="preserve">des </w:t>
      </w:r>
      <w:proofErr w:type="spellStart"/>
      <w:r w:rsidR="00A9235C" w:rsidRPr="00C6130D">
        <w:rPr>
          <w:sz w:val="22"/>
        </w:rPr>
        <w:t>attentes</w:t>
      </w:r>
      <w:proofErr w:type="spellEnd"/>
      <w:r w:rsidR="00A9235C" w:rsidRPr="00C6130D">
        <w:rPr>
          <w:sz w:val="22"/>
        </w:rPr>
        <w:t xml:space="preserve">, </w:t>
      </w:r>
    </w:p>
    <w:p w14:paraId="29C4336E" w14:textId="48124CB0" w:rsidR="003B487A" w:rsidRPr="00C6130D" w:rsidRDefault="00731780" w:rsidP="00731780">
      <w:pPr>
        <w:pStyle w:val="LivreCorps"/>
        <w:ind w:firstLine="0"/>
        <w:rPr>
          <w:sz w:val="22"/>
        </w:rPr>
      </w:pPr>
      <w:r w:rsidRPr="00C6130D">
        <w:rPr>
          <w:sz w:val="22"/>
        </w:rPr>
        <w:t xml:space="preserve">- des </w:t>
      </w:r>
      <w:proofErr w:type="spellStart"/>
      <w:r w:rsidRPr="00C6130D">
        <w:rPr>
          <w:sz w:val="22"/>
        </w:rPr>
        <w:t>contraintes</w:t>
      </w:r>
      <w:proofErr w:type="spellEnd"/>
      <w:r w:rsidRPr="00C6130D">
        <w:rPr>
          <w:sz w:val="22"/>
        </w:rPr>
        <w:t xml:space="preserve"> et </w:t>
      </w:r>
      <w:proofErr w:type="spellStart"/>
      <w:r w:rsidRPr="00C6130D">
        <w:rPr>
          <w:sz w:val="22"/>
        </w:rPr>
        <w:t>une</w:t>
      </w:r>
      <w:proofErr w:type="spellEnd"/>
      <w:r w:rsidRPr="00C6130D">
        <w:rPr>
          <w:sz w:val="22"/>
        </w:rPr>
        <w:t xml:space="preserve"> </w:t>
      </w:r>
      <w:proofErr w:type="spellStart"/>
      <w:r w:rsidRPr="00C6130D">
        <w:rPr>
          <w:sz w:val="22"/>
        </w:rPr>
        <w:t>promesse</w:t>
      </w:r>
      <w:proofErr w:type="spellEnd"/>
      <w:r w:rsidRPr="00C6130D">
        <w:rPr>
          <w:sz w:val="22"/>
        </w:rPr>
        <w:t xml:space="preserve"> faite aux gens qui viennent y passer un moment de leur vie.</w:t>
      </w:r>
    </w:p>
    <w:p w14:paraId="66F5D874" w14:textId="77777777" w:rsidR="003B487A" w:rsidRPr="00C6130D" w:rsidRDefault="003B487A">
      <w:pPr>
        <w:rPr>
          <w:sz w:val="22"/>
        </w:rPr>
      </w:pPr>
    </w:p>
    <w:p w14:paraId="72E1452B" w14:textId="1CA163C0" w:rsidR="003B487A" w:rsidRPr="00E3297F" w:rsidRDefault="00A9235C" w:rsidP="00E3297F">
      <w:pPr>
        <w:pStyle w:val="LivreChapitrenumero"/>
        <w:pageBreakBefore/>
        <w:rPr>
          <w:sz w:val="44"/>
          <w:szCs w:val="44"/>
        </w:rPr>
      </w:pPr>
      <w:proofErr w:type="spellStart"/>
      <w:r w:rsidRPr="00E3297F">
        <w:rPr>
          <w:sz w:val="44"/>
          <w:szCs w:val="44"/>
        </w:rPr>
        <w:lastRenderedPageBreak/>
        <w:t>Chapitre</w:t>
      </w:r>
      <w:proofErr w:type="spellEnd"/>
      <w:r w:rsidRPr="00E3297F">
        <w:rPr>
          <w:sz w:val="44"/>
          <w:szCs w:val="44"/>
        </w:rPr>
        <w:t xml:space="preserve"> 0</w:t>
      </w:r>
      <w:r w:rsidR="00E3297F" w:rsidRPr="00E3297F">
        <w:rPr>
          <w:sz w:val="44"/>
          <w:szCs w:val="44"/>
        </w:rPr>
        <w:br/>
      </w:r>
      <w:r w:rsidRPr="00E3297F">
        <w:rPr>
          <w:sz w:val="44"/>
          <w:szCs w:val="44"/>
        </w:rPr>
        <w:t>Avant le camping</w:t>
      </w:r>
    </w:p>
    <w:p w14:paraId="20E9DBB9" w14:textId="425B7D5C" w:rsidR="00E3297F" w:rsidRPr="00E3297F" w:rsidRDefault="00E3297F" w:rsidP="00E3297F">
      <w:pPr>
        <w:pStyle w:val="LivreChapitresoustitre"/>
        <w:rPr>
          <w:sz w:val="32"/>
          <w:szCs w:val="32"/>
        </w:rPr>
      </w:pPr>
      <w:r>
        <w:rPr>
          <w:sz w:val="32"/>
          <w:szCs w:val="32"/>
        </w:rPr>
        <w:br/>
      </w:r>
      <w:proofErr w:type="spellStart"/>
      <w:r w:rsidR="00A9235C" w:rsidRPr="00E3297F">
        <w:rPr>
          <w:sz w:val="32"/>
          <w:szCs w:val="32"/>
        </w:rPr>
        <w:t>Créer</w:t>
      </w:r>
      <w:proofErr w:type="spellEnd"/>
      <w:r w:rsidR="00A9235C" w:rsidRPr="00E3297F">
        <w:rPr>
          <w:sz w:val="32"/>
          <w:szCs w:val="32"/>
        </w:rPr>
        <w:t xml:space="preserve"> pour ne pas </w:t>
      </w:r>
      <w:proofErr w:type="spellStart"/>
      <w:r w:rsidR="00A9235C" w:rsidRPr="00E3297F">
        <w:rPr>
          <w:sz w:val="32"/>
          <w:szCs w:val="32"/>
        </w:rPr>
        <w:t>disparaître</w:t>
      </w:r>
      <w:proofErr w:type="spellEnd"/>
    </w:p>
    <w:p w14:paraId="612680D3" w14:textId="77777777" w:rsidR="00E3297F" w:rsidRDefault="00E3297F" w:rsidP="00E61B1E">
      <w:pPr>
        <w:pStyle w:val="LivreCorpssansretrait"/>
        <w:ind w:firstLine="720"/>
        <w:rPr>
          <w:sz w:val="22"/>
        </w:rPr>
      </w:pPr>
    </w:p>
    <w:p w14:paraId="36A3F423" w14:textId="469F1CF3" w:rsidR="00731780" w:rsidRPr="00C6130D" w:rsidRDefault="00A9235C" w:rsidP="00E61B1E">
      <w:pPr>
        <w:pStyle w:val="LivreCorpssansretrait"/>
        <w:ind w:firstLine="720"/>
        <w:rPr>
          <w:sz w:val="22"/>
        </w:rPr>
      </w:pPr>
      <w:r w:rsidRPr="00C6130D">
        <w:rPr>
          <w:sz w:val="22"/>
        </w:rPr>
        <w:t xml:space="preserve">Je ne me suis jamais vraiment demandé ce que je voulais faire plus tard, non </w:t>
      </w:r>
      <w:proofErr w:type="gramStart"/>
      <w:r w:rsidRPr="00C6130D">
        <w:rPr>
          <w:sz w:val="22"/>
        </w:rPr>
        <w:t>pas</w:t>
      </w:r>
      <w:proofErr w:type="gramEnd"/>
      <w:r w:rsidRPr="00C6130D">
        <w:rPr>
          <w:sz w:val="22"/>
        </w:rPr>
        <w:t xml:space="preserve"> par manque d’ambition, mais parce que très tôt la question la plus urgente a été comment tenir, comment avancer sans trop comprendre où j’allais, comment rester debout quand le cadre autour de moi se fissurait, notamment après la séparation de mes parents, qui a marqué mon enfance et m’a appris bien avant l’heure que la stabilité n’était jamais acquise et qu’il fallait apprendre à composer avec l’incertitude. </w:t>
      </w:r>
    </w:p>
    <w:p w14:paraId="46AFEFD0" w14:textId="77777777" w:rsidR="00E61B1E" w:rsidRPr="00C6130D" w:rsidRDefault="00E61B1E" w:rsidP="00E61B1E">
      <w:pPr>
        <w:pStyle w:val="LivreCorpssansretrait"/>
        <w:ind w:firstLine="720"/>
        <w:rPr>
          <w:sz w:val="22"/>
        </w:rPr>
      </w:pPr>
    </w:p>
    <w:p w14:paraId="52934D33" w14:textId="3DF33779" w:rsidR="003B487A" w:rsidRPr="00C6130D" w:rsidRDefault="00A9235C" w:rsidP="00E61B1E">
      <w:pPr>
        <w:pStyle w:val="LivreCorpssansretrait"/>
        <w:ind w:firstLine="720"/>
        <w:rPr>
          <w:sz w:val="22"/>
        </w:rPr>
      </w:pPr>
      <w:r w:rsidRPr="00C6130D">
        <w:rPr>
          <w:sz w:val="22"/>
        </w:rPr>
        <w:t xml:space="preserve">À </w:t>
      </w:r>
      <w:proofErr w:type="spellStart"/>
      <w:r w:rsidRPr="00C6130D">
        <w:rPr>
          <w:sz w:val="22"/>
        </w:rPr>
        <w:t>l’école</w:t>
      </w:r>
      <w:proofErr w:type="spellEnd"/>
      <w:r w:rsidRPr="00C6130D">
        <w:rPr>
          <w:sz w:val="22"/>
        </w:rPr>
        <w:t xml:space="preserve">, je </w:t>
      </w:r>
      <w:proofErr w:type="spellStart"/>
      <w:r w:rsidRPr="00C6130D">
        <w:rPr>
          <w:sz w:val="22"/>
        </w:rPr>
        <w:t>suivais</w:t>
      </w:r>
      <w:proofErr w:type="spellEnd"/>
      <w:r w:rsidRPr="00C6130D">
        <w:rPr>
          <w:sz w:val="22"/>
        </w:rPr>
        <w:t xml:space="preserve"> le mouvement sans m’y reconnaître, accumulant les difficultés, les incompréhensions et ce sentiment diffus d’être à côté, comme si le </w:t>
      </w:r>
      <w:r w:rsidRPr="00C6130D">
        <w:rPr>
          <w:sz w:val="22"/>
        </w:rPr>
        <w:lastRenderedPageBreak/>
        <w:t xml:space="preserve">système avançait sans moi, ou peut-être que c’était moi qui n’avançais </w:t>
      </w:r>
      <w:proofErr w:type="gramStart"/>
      <w:r w:rsidRPr="00C6130D">
        <w:rPr>
          <w:sz w:val="22"/>
        </w:rPr>
        <w:t>pas</w:t>
      </w:r>
      <w:proofErr w:type="gramEnd"/>
      <w:r w:rsidRPr="00C6130D">
        <w:rPr>
          <w:sz w:val="22"/>
        </w:rPr>
        <w:t xml:space="preserve"> au même rythme, toujours attiré par autre chose, incapable de me projeter dans un parcours classique qui ne faisait naître </w:t>
      </w:r>
      <w:proofErr w:type="spellStart"/>
      <w:r w:rsidRPr="00C6130D">
        <w:rPr>
          <w:sz w:val="22"/>
        </w:rPr>
        <w:t>ni</w:t>
      </w:r>
      <w:proofErr w:type="spellEnd"/>
      <w:r w:rsidRPr="00C6130D">
        <w:rPr>
          <w:sz w:val="22"/>
        </w:rPr>
        <w:t xml:space="preserve"> </w:t>
      </w:r>
      <w:proofErr w:type="spellStart"/>
      <w:r w:rsidRPr="00C6130D">
        <w:rPr>
          <w:sz w:val="22"/>
        </w:rPr>
        <w:t>envie</w:t>
      </w:r>
      <w:proofErr w:type="spellEnd"/>
      <w:r w:rsidRPr="00C6130D">
        <w:rPr>
          <w:sz w:val="22"/>
        </w:rPr>
        <w:t xml:space="preserve"> </w:t>
      </w:r>
      <w:proofErr w:type="spellStart"/>
      <w:r w:rsidRPr="00C6130D">
        <w:rPr>
          <w:sz w:val="22"/>
        </w:rPr>
        <w:t>ni</w:t>
      </w:r>
      <w:proofErr w:type="spellEnd"/>
      <w:r w:rsidRPr="00C6130D">
        <w:rPr>
          <w:sz w:val="22"/>
        </w:rPr>
        <w:t xml:space="preserve"> </w:t>
      </w:r>
      <w:proofErr w:type="spellStart"/>
      <w:r w:rsidRPr="00C6130D">
        <w:rPr>
          <w:sz w:val="22"/>
        </w:rPr>
        <w:t>sens.</w:t>
      </w:r>
      <w:proofErr w:type="spellEnd"/>
    </w:p>
    <w:p w14:paraId="05AC87CF" w14:textId="77777777" w:rsidR="003812E9" w:rsidRPr="00C6130D" w:rsidRDefault="00A9235C" w:rsidP="00E61B1E">
      <w:pPr>
        <w:pStyle w:val="LivreCorps"/>
        <w:ind w:firstLine="720"/>
        <w:rPr>
          <w:sz w:val="22"/>
        </w:rPr>
      </w:pPr>
      <w:r w:rsidRPr="00C6130D">
        <w:rPr>
          <w:sz w:val="22"/>
        </w:rPr>
        <w:t xml:space="preserve">Très tôt, j’ai trouvé refuge dans la création, d’abord comme un terrain de jeu, puis comme un moyen de reprendre un peu de contrôle, car créer quelque chose à partir de rien, transformer une idée floue en objet concret, voir apparaître une forme là où il n’y avait qu’un écran vide, me donnait l’impression d’exister pleinement, de maîtriser au moins une petite partie de mon monde. </w:t>
      </w:r>
    </w:p>
    <w:p w14:paraId="38E92805" w14:textId="77777777" w:rsidR="00E61B1E" w:rsidRPr="00C6130D" w:rsidRDefault="00E61B1E" w:rsidP="00E61B1E">
      <w:pPr>
        <w:pStyle w:val="LivreCorps"/>
        <w:ind w:firstLine="720"/>
        <w:rPr>
          <w:sz w:val="22"/>
        </w:rPr>
      </w:pPr>
    </w:p>
    <w:p w14:paraId="0403BAD3" w14:textId="77777777" w:rsidR="003812E9" w:rsidRPr="00C6130D" w:rsidRDefault="00A9235C" w:rsidP="00E61B1E">
      <w:pPr>
        <w:pStyle w:val="LivreCorps"/>
        <w:ind w:firstLine="720"/>
        <w:rPr>
          <w:sz w:val="22"/>
        </w:rPr>
      </w:pPr>
      <w:r w:rsidRPr="00C6130D">
        <w:rPr>
          <w:sz w:val="22"/>
        </w:rPr>
        <w:t xml:space="preserve">Le premier </w:t>
      </w:r>
      <w:proofErr w:type="spellStart"/>
      <w:r w:rsidRPr="00C6130D">
        <w:rPr>
          <w:sz w:val="22"/>
        </w:rPr>
        <w:t>projet</w:t>
      </w:r>
      <w:proofErr w:type="spellEnd"/>
      <w:r w:rsidRPr="00C6130D">
        <w:rPr>
          <w:sz w:val="22"/>
        </w:rPr>
        <w:t xml:space="preserve"> qui a </w:t>
      </w:r>
      <w:proofErr w:type="spellStart"/>
      <w:r w:rsidRPr="00C6130D">
        <w:rPr>
          <w:sz w:val="22"/>
        </w:rPr>
        <w:t>réellement</w:t>
      </w:r>
      <w:proofErr w:type="spellEnd"/>
      <w:r w:rsidRPr="00C6130D">
        <w:rPr>
          <w:sz w:val="22"/>
        </w:rPr>
        <w:t xml:space="preserve"> compté n’avait rien de professionnel ni de rentable. </w:t>
      </w:r>
    </w:p>
    <w:p w14:paraId="1C4B4861" w14:textId="77777777" w:rsidR="00E61B1E" w:rsidRPr="00C6130D" w:rsidRDefault="00E61B1E" w:rsidP="00E61B1E">
      <w:pPr>
        <w:pStyle w:val="LivreCorps"/>
        <w:ind w:firstLine="720"/>
        <w:rPr>
          <w:sz w:val="22"/>
        </w:rPr>
      </w:pPr>
    </w:p>
    <w:p w14:paraId="0E19E0B5" w14:textId="4CAEB6E5" w:rsidR="00E61B1E" w:rsidRPr="00C6130D" w:rsidRDefault="00A9235C" w:rsidP="00E61B1E">
      <w:pPr>
        <w:pStyle w:val="LivreCorps"/>
        <w:ind w:firstLine="720"/>
        <w:rPr>
          <w:sz w:val="22"/>
        </w:rPr>
      </w:pPr>
      <w:r w:rsidRPr="00C6130D">
        <w:rPr>
          <w:sz w:val="22"/>
        </w:rPr>
        <w:t xml:space="preserve">Il </w:t>
      </w:r>
      <w:proofErr w:type="spellStart"/>
      <w:r w:rsidRPr="00C6130D">
        <w:rPr>
          <w:sz w:val="22"/>
        </w:rPr>
        <w:t>est</w:t>
      </w:r>
      <w:proofErr w:type="spellEnd"/>
      <w:r w:rsidRPr="00C6130D">
        <w:rPr>
          <w:sz w:val="22"/>
        </w:rPr>
        <w:t xml:space="preserve"> né d’un </w:t>
      </w:r>
      <w:proofErr w:type="spellStart"/>
      <w:r w:rsidRPr="00C6130D">
        <w:rPr>
          <w:sz w:val="22"/>
        </w:rPr>
        <w:t>besoin</w:t>
      </w:r>
      <w:proofErr w:type="spellEnd"/>
      <w:r w:rsidRPr="00C6130D">
        <w:rPr>
          <w:sz w:val="22"/>
        </w:rPr>
        <w:t xml:space="preserve"> </w:t>
      </w:r>
      <w:proofErr w:type="spellStart"/>
      <w:r w:rsidRPr="00C6130D">
        <w:rPr>
          <w:sz w:val="22"/>
        </w:rPr>
        <w:t>profondément</w:t>
      </w:r>
      <w:proofErr w:type="spellEnd"/>
      <w:r w:rsidRPr="00C6130D">
        <w:rPr>
          <w:sz w:val="22"/>
        </w:rPr>
        <w:t xml:space="preserve"> </w:t>
      </w:r>
      <w:proofErr w:type="spellStart"/>
      <w:r w:rsidRPr="00C6130D">
        <w:rPr>
          <w:sz w:val="22"/>
        </w:rPr>
        <w:t>humain</w:t>
      </w:r>
      <w:proofErr w:type="spellEnd"/>
      <w:r w:rsidRPr="00C6130D">
        <w:rPr>
          <w:sz w:val="22"/>
        </w:rPr>
        <w:t xml:space="preserve">: aider ma grand-mère, atteinte de la maladie </w:t>
      </w:r>
      <w:proofErr w:type="spellStart"/>
      <w:r w:rsidRPr="00C6130D">
        <w:rPr>
          <w:sz w:val="22"/>
        </w:rPr>
        <w:t>d’Alzheimer</w:t>
      </w:r>
      <w:proofErr w:type="spellEnd"/>
      <w:r w:rsidRPr="00C6130D">
        <w:rPr>
          <w:sz w:val="22"/>
        </w:rPr>
        <w:t xml:space="preserve">, à se </w:t>
      </w:r>
      <w:proofErr w:type="spellStart"/>
      <w:r w:rsidRPr="00C6130D">
        <w:rPr>
          <w:sz w:val="22"/>
        </w:rPr>
        <w:t>repérer</w:t>
      </w:r>
      <w:proofErr w:type="spellEnd"/>
      <w:r w:rsidRPr="00C6130D">
        <w:rPr>
          <w:sz w:val="22"/>
        </w:rPr>
        <w:t xml:space="preserve"> dans un </w:t>
      </w:r>
      <w:proofErr w:type="spellStart"/>
      <w:r w:rsidRPr="00C6130D">
        <w:rPr>
          <w:sz w:val="22"/>
        </w:rPr>
        <w:t>quotidien</w:t>
      </w:r>
      <w:proofErr w:type="spellEnd"/>
      <w:r w:rsidRPr="00C6130D">
        <w:rPr>
          <w:sz w:val="22"/>
        </w:rPr>
        <w:t xml:space="preserve"> </w:t>
      </w:r>
      <w:proofErr w:type="spellStart"/>
      <w:r w:rsidRPr="00C6130D">
        <w:rPr>
          <w:sz w:val="22"/>
        </w:rPr>
        <w:t>devenu</w:t>
      </w:r>
      <w:proofErr w:type="spellEnd"/>
      <w:r w:rsidRPr="00C6130D">
        <w:rPr>
          <w:sz w:val="22"/>
        </w:rPr>
        <w:t xml:space="preserve"> </w:t>
      </w:r>
      <w:proofErr w:type="spellStart"/>
      <w:r w:rsidRPr="00C6130D">
        <w:rPr>
          <w:sz w:val="22"/>
        </w:rPr>
        <w:t>confus</w:t>
      </w:r>
      <w:proofErr w:type="spellEnd"/>
      <w:r w:rsidR="00E61B1E" w:rsidRPr="00C6130D">
        <w:rPr>
          <w:sz w:val="22"/>
        </w:rPr>
        <w:t>.</w:t>
      </w:r>
    </w:p>
    <w:p w14:paraId="2AC0F1E0" w14:textId="77777777" w:rsidR="00E61B1E" w:rsidRPr="00C6130D" w:rsidRDefault="00A9235C" w:rsidP="003812E9">
      <w:pPr>
        <w:pStyle w:val="LivreCorps"/>
        <w:ind w:firstLine="0"/>
        <w:rPr>
          <w:sz w:val="22"/>
        </w:rPr>
      </w:pPr>
      <w:r w:rsidRPr="00C6130D">
        <w:rPr>
          <w:sz w:val="22"/>
        </w:rPr>
        <w:t xml:space="preserve"> </w:t>
      </w:r>
    </w:p>
    <w:p w14:paraId="59337100" w14:textId="5709B711" w:rsidR="003812E9" w:rsidRPr="00C6130D" w:rsidRDefault="00A9235C" w:rsidP="00E61B1E">
      <w:pPr>
        <w:pStyle w:val="LivreCorps"/>
        <w:ind w:firstLine="720"/>
        <w:rPr>
          <w:sz w:val="22"/>
        </w:rPr>
      </w:pPr>
      <w:proofErr w:type="spellStart"/>
      <w:r w:rsidRPr="00C6130D">
        <w:rPr>
          <w:sz w:val="22"/>
        </w:rPr>
        <w:lastRenderedPageBreak/>
        <w:t>J’ai</w:t>
      </w:r>
      <w:proofErr w:type="spellEnd"/>
      <w:r w:rsidRPr="00C6130D">
        <w:rPr>
          <w:sz w:val="22"/>
        </w:rPr>
        <w:t xml:space="preserve"> </w:t>
      </w:r>
      <w:proofErr w:type="spellStart"/>
      <w:r w:rsidRPr="00C6130D">
        <w:rPr>
          <w:sz w:val="22"/>
        </w:rPr>
        <w:t>créé</w:t>
      </w:r>
      <w:proofErr w:type="spellEnd"/>
      <w:r w:rsidRPr="00C6130D">
        <w:rPr>
          <w:sz w:val="22"/>
        </w:rPr>
        <w:t xml:space="preserve"> pour </w:t>
      </w:r>
      <w:proofErr w:type="spellStart"/>
      <w:r w:rsidRPr="00C6130D">
        <w:rPr>
          <w:sz w:val="22"/>
        </w:rPr>
        <w:t>elle</w:t>
      </w:r>
      <w:proofErr w:type="spellEnd"/>
      <w:r w:rsidRPr="00C6130D">
        <w:rPr>
          <w:sz w:val="22"/>
        </w:rPr>
        <w:t xml:space="preserve"> un tableau interactif affichant un calendrier, des photos, des souvenirs, des repères simples. </w:t>
      </w:r>
    </w:p>
    <w:p w14:paraId="2F443E6A" w14:textId="77777777" w:rsidR="00E61B1E" w:rsidRPr="00C6130D" w:rsidRDefault="00E61B1E" w:rsidP="00E61B1E">
      <w:pPr>
        <w:pStyle w:val="LivreCorps"/>
        <w:ind w:firstLine="720"/>
        <w:rPr>
          <w:sz w:val="22"/>
        </w:rPr>
      </w:pPr>
    </w:p>
    <w:p w14:paraId="75679817" w14:textId="470BEB07" w:rsidR="003812E9" w:rsidRPr="00C6130D" w:rsidRDefault="00A9235C" w:rsidP="00E61B1E">
      <w:pPr>
        <w:pStyle w:val="LivreCorps"/>
        <w:ind w:firstLine="720"/>
        <w:rPr>
          <w:sz w:val="22"/>
        </w:rPr>
      </w:pPr>
      <w:r w:rsidRPr="00C6130D">
        <w:rPr>
          <w:sz w:val="22"/>
        </w:rPr>
        <w:t xml:space="preserve">Le jour </w:t>
      </w:r>
      <w:proofErr w:type="spellStart"/>
      <w:r w:rsidRPr="00C6130D">
        <w:rPr>
          <w:sz w:val="22"/>
        </w:rPr>
        <w:t>où</w:t>
      </w:r>
      <w:proofErr w:type="spellEnd"/>
      <w:r w:rsidRPr="00C6130D">
        <w:rPr>
          <w:sz w:val="22"/>
        </w:rPr>
        <w:t xml:space="preserve"> je </w:t>
      </w:r>
      <w:proofErr w:type="spellStart"/>
      <w:r w:rsidRPr="00C6130D">
        <w:rPr>
          <w:sz w:val="22"/>
        </w:rPr>
        <w:t>l’ai</w:t>
      </w:r>
      <w:proofErr w:type="spellEnd"/>
      <w:r w:rsidRPr="00C6130D">
        <w:rPr>
          <w:sz w:val="22"/>
        </w:rPr>
        <w:t xml:space="preserve"> </w:t>
      </w:r>
      <w:proofErr w:type="spellStart"/>
      <w:r w:rsidRPr="00C6130D">
        <w:rPr>
          <w:sz w:val="22"/>
        </w:rPr>
        <w:t>vue</w:t>
      </w:r>
      <w:proofErr w:type="spellEnd"/>
      <w:r w:rsidRPr="00C6130D">
        <w:rPr>
          <w:sz w:val="22"/>
        </w:rPr>
        <w:t xml:space="preserve"> s’arrêter devant l’écran, reconnaître un visage, sourire, j’ai compris quelque chose sans encore </w:t>
      </w:r>
      <w:proofErr w:type="spellStart"/>
      <w:r w:rsidRPr="00C6130D">
        <w:rPr>
          <w:sz w:val="22"/>
        </w:rPr>
        <w:t>pouvoir</w:t>
      </w:r>
      <w:proofErr w:type="spellEnd"/>
      <w:r w:rsidRPr="00C6130D">
        <w:rPr>
          <w:sz w:val="22"/>
        </w:rPr>
        <w:t xml:space="preserve"> le </w:t>
      </w:r>
      <w:proofErr w:type="spellStart"/>
      <w:r w:rsidRPr="00C6130D">
        <w:rPr>
          <w:sz w:val="22"/>
        </w:rPr>
        <w:t>formuler</w:t>
      </w:r>
      <w:proofErr w:type="spellEnd"/>
      <w:r w:rsidRPr="00C6130D">
        <w:rPr>
          <w:sz w:val="22"/>
        </w:rPr>
        <w:t xml:space="preserve">: </w:t>
      </w:r>
      <w:proofErr w:type="spellStart"/>
      <w:r w:rsidRPr="00C6130D">
        <w:rPr>
          <w:sz w:val="22"/>
        </w:rPr>
        <w:t>créer</w:t>
      </w:r>
      <w:proofErr w:type="spellEnd"/>
      <w:r w:rsidRPr="00C6130D">
        <w:rPr>
          <w:sz w:val="22"/>
        </w:rPr>
        <w:t xml:space="preserve"> </w:t>
      </w:r>
      <w:proofErr w:type="spellStart"/>
      <w:r w:rsidRPr="00C6130D">
        <w:rPr>
          <w:sz w:val="22"/>
        </w:rPr>
        <w:t>pouvait</w:t>
      </w:r>
      <w:proofErr w:type="spellEnd"/>
      <w:r w:rsidRPr="00C6130D">
        <w:rPr>
          <w:sz w:val="22"/>
        </w:rPr>
        <w:t xml:space="preserve"> </w:t>
      </w:r>
      <w:proofErr w:type="spellStart"/>
      <w:r w:rsidRPr="00C6130D">
        <w:rPr>
          <w:sz w:val="22"/>
        </w:rPr>
        <w:t>être</w:t>
      </w:r>
      <w:proofErr w:type="spellEnd"/>
      <w:r w:rsidRPr="00C6130D">
        <w:rPr>
          <w:sz w:val="22"/>
        </w:rPr>
        <w:t xml:space="preserve"> utile</w:t>
      </w:r>
      <w:r w:rsidR="003812E9" w:rsidRPr="00C6130D">
        <w:rPr>
          <w:sz w:val="22"/>
        </w:rPr>
        <w:t xml:space="preserve">, </w:t>
      </w:r>
      <w:proofErr w:type="spellStart"/>
      <w:r w:rsidR="003812E9" w:rsidRPr="00C6130D">
        <w:rPr>
          <w:sz w:val="22"/>
        </w:rPr>
        <w:t>p</w:t>
      </w:r>
      <w:r w:rsidRPr="00C6130D">
        <w:rPr>
          <w:sz w:val="22"/>
        </w:rPr>
        <w:t>resque</w:t>
      </w:r>
      <w:proofErr w:type="spellEnd"/>
      <w:r w:rsidRPr="00C6130D">
        <w:rPr>
          <w:sz w:val="22"/>
        </w:rPr>
        <w:t xml:space="preserve"> vital. </w:t>
      </w:r>
    </w:p>
    <w:p w14:paraId="156C96BF" w14:textId="77777777" w:rsidR="003812E9" w:rsidRPr="00C6130D" w:rsidRDefault="00A9235C" w:rsidP="00E61B1E">
      <w:pPr>
        <w:pStyle w:val="LivreCorps"/>
        <w:ind w:firstLine="720"/>
        <w:rPr>
          <w:sz w:val="22"/>
        </w:rPr>
      </w:pPr>
      <w:r w:rsidRPr="00C6130D">
        <w:rPr>
          <w:sz w:val="22"/>
        </w:rPr>
        <w:t>À dix-</w:t>
      </w:r>
      <w:proofErr w:type="spellStart"/>
      <w:r w:rsidRPr="00C6130D">
        <w:rPr>
          <w:sz w:val="22"/>
        </w:rPr>
        <w:t>huit</w:t>
      </w:r>
      <w:proofErr w:type="spellEnd"/>
      <w:r w:rsidRPr="00C6130D">
        <w:rPr>
          <w:sz w:val="22"/>
        </w:rPr>
        <w:t xml:space="preserve"> </w:t>
      </w:r>
      <w:proofErr w:type="spellStart"/>
      <w:r w:rsidRPr="00C6130D">
        <w:rPr>
          <w:sz w:val="22"/>
        </w:rPr>
        <w:t>ans</w:t>
      </w:r>
      <w:proofErr w:type="spellEnd"/>
      <w:r w:rsidRPr="00C6130D">
        <w:rPr>
          <w:sz w:val="22"/>
        </w:rPr>
        <w:t xml:space="preserve">, </w:t>
      </w:r>
      <w:proofErr w:type="spellStart"/>
      <w:r w:rsidRPr="00C6130D">
        <w:rPr>
          <w:sz w:val="22"/>
        </w:rPr>
        <w:t>porté</w:t>
      </w:r>
      <w:proofErr w:type="spellEnd"/>
      <w:r w:rsidRPr="00C6130D">
        <w:rPr>
          <w:sz w:val="22"/>
        </w:rPr>
        <w:t xml:space="preserve"> par cette envie de faire par moi-même, j’ai créé ma micro-entreprise dans le digital, développant des sites internet, des outils de communication, travaillant pour des sociétés qui cherchaient surtout des solutions concrètes, rapides, efficaces, sans que cela n’ait encore le moindre lien avec le camping, </w:t>
      </w:r>
      <w:proofErr w:type="spellStart"/>
      <w:r w:rsidRPr="00C6130D">
        <w:rPr>
          <w:sz w:val="22"/>
        </w:rPr>
        <w:t>si</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déjà </w:t>
      </w:r>
      <w:proofErr w:type="spellStart"/>
      <w:r w:rsidRPr="00C6130D">
        <w:rPr>
          <w:sz w:val="22"/>
        </w:rPr>
        <w:t>cette</w:t>
      </w:r>
      <w:proofErr w:type="spellEnd"/>
      <w:r w:rsidR="003812E9" w:rsidRPr="00C6130D">
        <w:rPr>
          <w:sz w:val="22"/>
        </w:rPr>
        <w:t xml:space="preserve"> </w:t>
      </w:r>
      <w:proofErr w:type="spellStart"/>
      <w:r w:rsidRPr="00C6130D">
        <w:rPr>
          <w:sz w:val="22"/>
        </w:rPr>
        <w:t>volonté</w:t>
      </w:r>
      <w:proofErr w:type="spellEnd"/>
      <w:r w:rsidRPr="00C6130D">
        <w:rPr>
          <w:sz w:val="22"/>
        </w:rPr>
        <w:t xml:space="preserve"> </w:t>
      </w:r>
      <w:proofErr w:type="spellStart"/>
      <w:r w:rsidRPr="00C6130D">
        <w:rPr>
          <w:sz w:val="22"/>
        </w:rPr>
        <w:t>d’indépendance</w:t>
      </w:r>
      <w:proofErr w:type="spellEnd"/>
      <w:r w:rsidRPr="00C6130D">
        <w:rPr>
          <w:sz w:val="22"/>
        </w:rPr>
        <w:t xml:space="preserve"> et de </w:t>
      </w:r>
      <w:proofErr w:type="spellStart"/>
      <w:r w:rsidRPr="00C6130D">
        <w:rPr>
          <w:sz w:val="22"/>
        </w:rPr>
        <w:t>responsabilité</w:t>
      </w:r>
      <w:proofErr w:type="spellEnd"/>
      <w:r w:rsidRPr="00C6130D">
        <w:rPr>
          <w:sz w:val="22"/>
        </w:rPr>
        <w:t xml:space="preserve">. </w:t>
      </w:r>
    </w:p>
    <w:p w14:paraId="7831E8FC" w14:textId="77777777" w:rsidR="00E61B1E" w:rsidRPr="00C6130D" w:rsidRDefault="00E61B1E" w:rsidP="00E61B1E">
      <w:pPr>
        <w:pStyle w:val="LivreCorps"/>
        <w:ind w:firstLine="720"/>
        <w:rPr>
          <w:sz w:val="22"/>
        </w:rPr>
      </w:pPr>
    </w:p>
    <w:p w14:paraId="05F45694" w14:textId="77777777" w:rsidR="003812E9" w:rsidRPr="00C6130D" w:rsidRDefault="00A9235C" w:rsidP="00E61B1E">
      <w:pPr>
        <w:pStyle w:val="LivreCorps"/>
        <w:ind w:firstLine="720"/>
        <w:rPr>
          <w:sz w:val="22"/>
        </w:rPr>
      </w:pPr>
      <w:r w:rsidRPr="00C6130D">
        <w:rPr>
          <w:sz w:val="22"/>
        </w:rPr>
        <w:t xml:space="preserve">En </w:t>
      </w:r>
      <w:proofErr w:type="spellStart"/>
      <w:r w:rsidRPr="00C6130D">
        <w:rPr>
          <w:sz w:val="22"/>
        </w:rPr>
        <w:t>parallèle</w:t>
      </w:r>
      <w:proofErr w:type="spellEnd"/>
      <w:r w:rsidRPr="00C6130D">
        <w:rPr>
          <w:sz w:val="22"/>
        </w:rPr>
        <w:t xml:space="preserve">, je </w:t>
      </w:r>
      <w:proofErr w:type="spellStart"/>
      <w:r w:rsidRPr="00C6130D">
        <w:rPr>
          <w:sz w:val="22"/>
        </w:rPr>
        <w:t>multipliais</w:t>
      </w:r>
      <w:proofErr w:type="spellEnd"/>
      <w:r w:rsidRPr="00C6130D">
        <w:rPr>
          <w:sz w:val="22"/>
        </w:rPr>
        <w:t xml:space="preserve"> les petits boulots, passant de la caisse à la poissonnerie, de la mise en rayon à l’usine, acceptant des postes polyvalents, souvent fatigants, parfois ingrats, mais qui avaient le mérite de me confronter à la réalité du travail, à ses contraintes physiques, à son </w:t>
      </w:r>
      <w:r w:rsidRPr="00C6130D">
        <w:rPr>
          <w:sz w:val="22"/>
        </w:rPr>
        <w:lastRenderedPageBreak/>
        <w:t xml:space="preserve">rythme, et surtout à cette question qui revenait sans cesse: est-ce que je peux me voir faire ça </w:t>
      </w:r>
      <w:proofErr w:type="gramStart"/>
      <w:r w:rsidRPr="00C6130D">
        <w:rPr>
          <w:sz w:val="22"/>
        </w:rPr>
        <w:t>longtemps ?</w:t>
      </w:r>
      <w:proofErr w:type="gramEnd"/>
      <w:r w:rsidRPr="00C6130D">
        <w:rPr>
          <w:sz w:val="22"/>
        </w:rPr>
        <w:t xml:space="preserve"> </w:t>
      </w:r>
    </w:p>
    <w:p w14:paraId="53CD2477" w14:textId="77777777" w:rsidR="00E61B1E" w:rsidRPr="00C6130D" w:rsidRDefault="00E61B1E" w:rsidP="00E61B1E">
      <w:pPr>
        <w:pStyle w:val="LivreCorps"/>
        <w:ind w:firstLine="720"/>
        <w:rPr>
          <w:sz w:val="22"/>
        </w:rPr>
      </w:pPr>
    </w:p>
    <w:p w14:paraId="59AFA286" w14:textId="77777777" w:rsidR="003812E9" w:rsidRPr="00C6130D" w:rsidRDefault="003812E9" w:rsidP="00E61B1E">
      <w:pPr>
        <w:pStyle w:val="LivreCorps"/>
        <w:ind w:firstLine="720"/>
        <w:rPr>
          <w:sz w:val="22"/>
        </w:rPr>
      </w:pPr>
      <w:r w:rsidRPr="00C6130D">
        <w:rPr>
          <w:sz w:val="22"/>
        </w:rPr>
        <w:t xml:space="preserve"> Je me </w:t>
      </w:r>
      <w:proofErr w:type="spellStart"/>
      <w:r w:rsidRPr="00C6130D">
        <w:rPr>
          <w:sz w:val="22"/>
        </w:rPr>
        <w:t>cherchais</w:t>
      </w:r>
      <w:proofErr w:type="spellEnd"/>
      <w:r w:rsidRPr="00C6130D">
        <w:rPr>
          <w:sz w:val="22"/>
        </w:rPr>
        <w:t xml:space="preserve"> beaucoup, </w:t>
      </w:r>
      <w:proofErr w:type="spellStart"/>
      <w:r w:rsidRPr="00C6130D">
        <w:rPr>
          <w:sz w:val="22"/>
        </w:rPr>
        <w:t>peut-être</w:t>
      </w:r>
      <w:proofErr w:type="spellEnd"/>
      <w:r w:rsidRPr="00C6130D">
        <w:rPr>
          <w:sz w:val="22"/>
        </w:rPr>
        <w:t xml:space="preserve"> trop, mais chaque expérience ajoutait une pièce au puzzle, car peu à peu je </w:t>
      </w:r>
      <w:proofErr w:type="spellStart"/>
      <w:r w:rsidRPr="00C6130D">
        <w:rPr>
          <w:sz w:val="22"/>
        </w:rPr>
        <w:t>découvrais</w:t>
      </w:r>
      <w:proofErr w:type="spellEnd"/>
      <w:r w:rsidRPr="00C6130D">
        <w:rPr>
          <w:sz w:val="22"/>
        </w:rPr>
        <w:t xml:space="preserve"> </w:t>
      </w:r>
      <w:proofErr w:type="spellStart"/>
      <w:r w:rsidRPr="00C6130D">
        <w:rPr>
          <w:sz w:val="22"/>
        </w:rPr>
        <w:t>ce</w:t>
      </w:r>
      <w:proofErr w:type="spellEnd"/>
      <w:r w:rsidRPr="00C6130D">
        <w:rPr>
          <w:sz w:val="22"/>
        </w:rPr>
        <w:t xml:space="preserve"> qui me </w:t>
      </w:r>
      <w:proofErr w:type="spellStart"/>
      <w:r w:rsidRPr="00C6130D">
        <w:rPr>
          <w:sz w:val="22"/>
        </w:rPr>
        <w:t>faisait</w:t>
      </w:r>
      <w:proofErr w:type="spellEnd"/>
      <w:r w:rsidRPr="00C6130D">
        <w:rPr>
          <w:sz w:val="22"/>
        </w:rPr>
        <w:t xml:space="preserve"> </w:t>
      </w:r>
      <w:proofErr w:type="spellStart"/>
      <w:r w:rsidRPr="00C6130D">
        <w:rPr>
          <w:sz w:val="22"/>
        </w:rPr>
        <w:t>vraiment</w:t>
      </w:r>
      <w:proofErr w:type="spellEnd"/>
      <w:r w:rsidRPr="00C6130D">
        <w:rPr>
          <w:sz w:val="22"/>
        </w:rPr>
        <w:t xml:space="preserve"> </w:t>
      </w:r>
      <w:proofErr w:type="gramStart"/>
      <w:r w:rsidRPr="00C6130D">
        <w:rPr>
          <w:sz w:val="22"/>
        </w:rPr>
        <w:t>advancer :</w:t>
      </w:r>
      <w:proofErr w:type="gramEnd"/>
      <w:r w:rsidRPr="00C6130D">
        <w:rPr>
          <w:sz w:val="22"/>
        </w:rPr>
        <w:t xml:space="preserve"> </w:t>
      </w:r>
      <w:proofErr w:type="spellStart"/>
      <w:r w:rsidRPr="00C6130D">
        <w:rPr>
          <w:sz w:val="22"/>
        </w:rPr>
        <w:t>d’abord</w:t>
      </w:r>
      <w:proofErr w:type="spellEnd"/>
      <w:r w:rsidRPr="00C6130D">
        <w:rPr>
          <w:sz w:val="22"/>
        </w:rPr>
        <w:t xml:space="preserve"> </w:t>
      </w:r>
      <w:proofErr w:type="spellStart"/>
      <w:r w:rsidRPr="00C6130D">
        <w:rPr>
          <w:sz w:val="22"/>
        </w:rPr>
        <w:t>l’argent</w:t>
      </w:r>
      <w:proofErr w:type="spellEnd"/>
      <w:r w:rsidRPr="00C6130D">
        <w:rPr>
          <w:sz w:val="22"/>
        </w:rPr>
        <w:t xml:space="preserve">, non pas par obsession, mais parce qu’il représentait la reconnaissance de l’effort fourni, puis l’échange humain, le contact direct, et toujours, en toile de fond, le besoin de créer. </w:t>
      </w:r>
    </w:p>
    <w:p w14:paraId="1D840A58" w14:textId="77777777" w:rsidR="00E61B1E" w:rsidRPr="00C6130D" w:rsidRDefault="00E61B1E" w:rsidP="00E61B1E">
      <w:pPr>
        <w:pStyle w:val="LivreCorps"/>
        <w:ind w:firstLine="720"/>
        <w:rPr>
          <w:sz w:val="22"/>
        </w:rPr>
      </w:pPr>
    </w:p>
    <w:p w14:paraId="03655279" w14:textId="513E2F76" w:rsidR="003B487A" w:rsidRPr="00C6130D" w:rsidRDefault="00A9235C" w:rsidP="00E61B1E">
      <w:pPr>
        <w:pStyle w:val="LivreCorps"/>
        <w:ind w:firstLine="709"/>
        <w:rPr>
          <w:sz w:val="22"/>
        </w:rPr>
      </w:pPr>
      <w:r w:rsidRPr="00C6130D">
        <w:rPr>
          <w:sz w:val="22"/>
        </w:rPr>
        <w:t xml:space="preserve">Entre 2018 et 2019, </w:t>
      </w:r>
      <w:proofErr w:type="spellStart"/>
      <w:r w:rsidRPr="00C6130D">
        <w:rPr>
          <w:sz w:val="22"/>
        </w:rPr>
        <w:t>j’ai</w:t>
      </w:r>
      <w:proofErr w:type="spellEnd"/>
      <w:r w:rsidRPr="00C6130D">
        <w:rPr>
          <w:sz w:val="22"/>
        </w:rPr>
        <w:t xml:space="preserve"> </w:t>
      </w:r>
      <w:proofErr w:type="spellStart"/>
      <w:r w:rsidRPr="00C6130D">
        <w:rPr>
          <w:sz w:val="22"/>
        </w:rPr>
        <w:t>franchi</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limite</w:t>
      </w:r>
      <w:proofErr w:type="spellEnd"/>
      <w:r w:rsidRPr="00C6130D">
        <w:rPr>
          <w:sz w:val="22"/>
        </w:rPr>
        <w:t xml:space="preserve"> sans m’en rendre compte, en travaillant sans compter, enchaînant les journées, les projets, les responsabilités, faisant tourner mon agence de communication en parallèle, convaincu que c’était le prix à payer, que c’était normal, que tenir ce rythme faisait partie du jeu, jusqu’à ce que le corps </w:t>
      </w:r>
      <w:proofErr w:type="gramStart"/>
      <w:r w:rsidRPr="00C6130D">
        <w:rPr>
          <w:sz w:val="22"/>
        </w:rPr>
        <w:t>commence</w:t>
      </w:r>
      <w:proofErr w:type="gramEnd"/>
      <w:r w:rsidRPr="00C6130D">
        <w:rPr>
          <w:sz w:val="22"/>
        </w:rPr>
        <w:t xml:space="preserve"> à envoyer des signaux que je </w:t>
      </w:r>
      <w:proofErr w:type="spellStart"/>
      <w:r w:rsidRPr="00C6130D">
        <w:rPr>
          <w:sz w:val="22"/>
        </w:rPr>
        <w:t>n’ai</w:t>
      </w:r>
      <w:proofErr w:type="spellEnd"/>
      <w:r w:rsidRPr="00C6130D">
        <w:rPr>
          <w:sz w:val="22"/>
        </w:rPr>
        <w:t xml:space="preserve"> pas </w:t>
      </w:r>
      <w:proofErr w:type="spellStart"/>
      <w:r w:rsidRPr="00C6130D">
        <w:rPr>
          <w:sz w:val="22"/>
        </w:rPr>
        <w:t>su</w:t>
      </w:r>
      <w:proofErr w:type="spellEnd"/>
      <w:r w:rsidRPr="00C6130D">
        <w:rPr>
          <w:sz w:val="22"/>
        </w:rPr>
        <w:t xml:space="preserve">, </w:t>
      </w:r>
      <w:proofErr w:type="spellStart"/>
      <w:r w:rsidRPr="00C6130D">
        <w:rPr>
          <w:sz w:val="22"/>
        </w:rPr>
        <w:t>ou</w:t>
      </w:r>
      <w:proofErr w:type="spellEnd"/>
      <w:r w:rsidRPr="00C6130D">
        <w:rPr>
          <w:sz w:val="22"/>
        </w:rPr>
        <w:t xml:space="preserve"> pas voulu, </w:t>
      </w:r>
      <w:proofErr w:type="spellStart"/>
      <w:r w:rsidRPr="00C6130D">
        <w:rPr>
          <w:sz w:val="22"/>
        </w:rPr>
        <w:t>écouter</w:t>
      </w:r>
      <w:proofErr w:type="spellEnd"/>
      <w:r w:rsidRPr="00C6130D">
        <w:rPr>
          <w:sz w:val="22"/>
        </w:rPr>
        <w:t>.</w:t>
      </w:r>
    </w:p>
    <w:p w14:paraId="351FF746" w14:textId="77777777" w:rsidR="00E61B1E" w:rsidRPr="00C6130D" w:rsidRDefault="00E61B1E" w:rsidP="00E61B1E">
      <w:pPr>
        <w:pStyle w:val="LivreCorps"/>
        <w:ind w:firstLine="0"/>
        <w:rPr>
          <w:sz w:val="22"/>
        </w:rPr>
      </w:pPr>
    </w:p>
    <w:p w14:paraId="7F888E69" w14:textId="77777777" w:rsidR="00E61B1E" w:rsidRPr="00C6130D" w:rsidRDefault="00A9235C" w:rsidP="00E61B1E">
      <w:pPr>
        <w:pStyle w:val="LivreCorps"/>
        <w:ind w:firstLine="709"/>
        <w:rPr>
          <w:sz w:val="22"/>
        </w:rPr>
      </w:pPr>
      <w:r w:rsidRPr="00C6130D">
        <w:rPr>
          <w:sz w:val="22"/>
        </w:rPr>
        <w:lastRenderedPageBreak/>
        <w:t xml:space="preserve">Les crises </w:t>
      </w:r>
      <w:proofErr w:type="spellStart"/>
      <w:r w:rsidRPr="00C6130D">
        <w:rPr>
          <w:sz w:val="22"/>
        </w:rPr>
        <w:t>d’angoisse</w:t>
      </w:r>
      <w:proofErr w:type="spellEnd"/>
      <w:r w:rsidRPr="00C6130D">
        <w:rPr>
          <w:sz w:val="22"/>
        </w:rPr>
        <w:t xml:space="preserve"> </w:t>
      </w:r>
      <w:proofErr w:type="spellStart"/>
      <w:r w:rsidRPr="00C6130D">
        <w:rPr>
          <w:sz w:val="22"/>
        </w:rPr>
        <w:t>sont</w:t>
      </w:r>
      <w:proofErr w:type="spellEnd"/>
      <w:r w:rsidRPr="00C6130D">
        <w:rPr>
          <w:sz w:val="22"/>
        </w:rPr>
        <w:t xml:space="preserve"> </w:t>
      </w:r>
      <w:proofErr w:type="spellStart"/>
      <w:r w:rsidRPr="00C6130D">
        <w:rPr>
          <w:sz w:val="22"/>
        </w:rPr>
        <w:t>arrivées</w:t>
      </w:r>
      <w:proofErr w:type="spellEnd"/>
      <w:r w:rsidRPr="00C6130D">
        <w:rPr>
          <w:sz w:val="22"/>
        </w:rPr>
        <w:t xml:space="preserve"> </w:t>
      </w:r>
      <w:proofErr w:type="spellStart"/>
      <w:r w:rsidRPr="00C6130D">
        <w:rPr>
          <w:sz w:val="22"/>
        </w:rPr>
        <w:t>progressivement</w:t>
      </w:r>
      <w:proofErr w:type="spellEnd"/>
      <w:r w:rsidRPr="00C6130D">
        <w:rPr>
          <w:sz w:val="22"/>
        </w:rPr>
        <w:t xml:space="preserve">, de plus </w:t>
      </w:r>
      <w:proofErr w:type="spellStart"/>
      <w:r w:rsidRPr="00C6130D">
        <w:rPr>
          <w:sz w:val="22"/>
        </w:rPr>
        <w:t>en</w:t>
      </w:r>
      <w:proofErr w:type="spellEnd"/>
      <w:r w:rsidRPr="00C6130D">
        <w:rPr>
          <w:sz w:val="22"/>
        </w:rPr>
        <w:t xml:space="preserve"> plus </w:t>
      </w:r>
      <w:proofErr w:type="spellStart"/>
      <w:r w:rsidRPr="00C6130D">
        <w:rPr>
          <w:sz w:val="22"/>
        </w:rPr>
        <w:t>rapprochées</w:t>
      </w:r>
      <w:proofErr w:type="spellEnd"/>
      <w:r w:rsidRPr="00C6130D">
        <w:rPr>
          <w:sz w:val="22"/>
        </w:rPr>
        <w:t xml:space="preserve">, de plus </w:t>
      </w:r>
      <w:proofErr w:type="spellStart"/>
      <w:r w:rsidRPr="00C6130D">
        <w:rPr>
          <w:sz w:val="22"/>
        </w:rPr>
        <w:t>en</w:t>
      </w:r>
      <w:proofErr w:type="spellEnd"/>
      <w:r w:rsidRPr="00C6130D">
        <w:rPr>
          <w:sz w:val="22"/>
        </w:rPr>
        <w:t xml:space="preserve"> plus </w:t>
      </w:r>
      <w:proofErr w:type="spellStart"/>
      <w:r w:rsidRPr="00C6130D">
        <w:rPr>
          <w:sz w:val="22"/>
        </w:rPr>
        <w:t>violentes</w:t>
      </w:r>
      <w:proofErr w:type="spellEnd"/>
      <w:r w:rsidRPr="00C6130D">
        <w:rPr>
          <w:sz w:val="22"/>
        </w:rPr>
        <w:t xml:space="preserve">, sans que </w:t>
      </w:r>
      <w:proofErr w:type="spellStart"/>
      <w:r w:rsidRPr="00C6130D">
        <w:rPr>
          <w:sz w:val="22"/>
        </w:rPr>
        <w:t>je</w:t>
      </w:r>
      <w:proofErr w:type="spellEnd"/>
      <w:r w:rsidRPr="00C6130D">
        <w:rPr>
          <w:sz w:val="22"/>
        </w:rPr>
        <w:t xml:space="preserve"> </w:t>
      </w:r>
      <w:proofErr w:type="spellStart"/>
      <w:r w:rsidRPr="00C6130D">
        <w:rPr>
          <w:sz w:val="22"/>
        </w:rPr>
        <w:t>comprenne</w:t>
      </w:r>
      <w:proofErr w:type="spellEnd"/>
      <w:r w:rsidRPr="00C6130D">
        <w:rPr>
          <w:sz w:val="22"/>
        </w:rPr>
        <w:t xml:space="preserve"> </w:t>
      </w:r>
      <w:proofErr w:type="spellStart"/>
      <w:r w:rsidRPr="00C6130D">
        <w:rPr>
          <w:sz w:val="22"/>
        </w:rPr>
        <w:t>réellement</w:t>
      </w:r>
      <w:proofErr w:type="spellEnd"/>
      <w:r w:rsidRPr="00C6130D">
        <w:rPr>
          <w:sz w:val="22"/>
        </w:rPr>
        <w:t xml:space="preserve"> </w:t>
      </w:r>
      <w:proofErr w:type="spellStart"/>
      <w:r w:rsidRPr="00C6130D">
        <w:rPr>
          <w:sz w:val="22"/>
        </w:rPr>
        <w:t>ce</w:t>
      </w:r>
      <w:proofErr w:type="spellEnd"/>
      <w:r w:rsidRPr="00C6130D">
        <w:rPr>
          <w:sz w:val="22"/>
        </w:rPr>
        <w:t xml:space="preserve"> qui </w:t>
      </w:r>
      <w:proofErr w:type="spellStart"/>
      <w:r w:rsidRPr="00C6130D">
        <w:rPr>
          <w:sz w:val="22"/>
        </w:rPr>
        <w:t>m’arrivait</w:t>
      </w:r>
      <w:proofErr w:type="spellEnd"/>
      <w:r w:rsidRPr="00C6130D">
        <w:rPr>
          <w:sz w:val="22"/>
        </w:rPr>
        <w:t xml:space="preserve">, me </w:t>
      </w:r>
      <w:proofErr w:type="spellStart"/>
      <w:r w:rsidRPr="00C6130D">
        <w:rPr>
          <w:sz w:val="22"/>
        </w:rPr>
        <w:t>laissant</w:t>
      </w:r>
      <w:proofErr w:type="spellEnd"/>
      <w:r w:rsidRPr="00C6130D">
        <w:rPr>
          <w:sz w:val="22"/>
        </w:rPr>
        <w:t xml:space="preserve"> </w:t>
      </w:r>
      <w:proofErr w:type="spellStart"/>
      <w:r w:rsidRPr="00C6130D">
        <w:rPr>
          <w:sz w:val="22"/>
        </w:rPr>
        <w:t>essoufflé</w:t>
      </w:r>
      <w:proofErr w:type="spellEnd"/>
      <w:r w:rsidRPr="00C6130D">
        <w:rPr>
          <w:sz w:val="22"/>
        </w:rPr>
        <w:t xml:space="preserve">, </w:t>
      </w:r>
      <w:proofErr w:type="spellStart"/>
      <w:r w:rsidRPr="00C6130D">
        <w:rPr>
          <w:sz w:val="22"/>
        </w:rPr>
        <w:t>vidé</w:t>
      </w:r>
      <w:proofErr w:type="spellEnd"/>
      <w:r w:rsidRPr="00C6130D">
        <w:rPr>
          <w:sz w:val="22"/>
        </w:rPr>
        <w:t xml:space="preserve">, perdu, </w:t>
      </w:r>
      <w:proofErr w:type="spellStart"/>
      <w:r w:rsidRPr="00C6130D">
        <w:rPr>
          <w:sz w:val="22"/>
        </w:rPr>
        <w:t>mais</w:t>
      </w:r>
      <w:proofErr w:type="spellEnd"/>
      <w:r w:rsidRPr="00C6130D">
        <w:rPr>
          <w:sz w:val="22"/>
        </w:rPr>
        <w:t xml:space="preserve"> </w:t>
      </w:r>
      <w:proofErr w:type="spellStart"/>
      <w:r w:rsidRPr="00C6130D">
        <w:rPr>
          <w:sz w:val="22"/>
        </w:rPr>
        <w:t>toujours</w:t>
      </w:r>
      <w:proofErr w:type="spellEnd"/>
      <w:r w:rsidRPr="00C6130D">
        <w:rPr>
          <w:sz w:val="22"/>
        </w:rPr>
        <w:t xml:space="preserve"> incapable de lever le pied, comme </w:t>
      </w:r>
      <w:proofErr w:type="spellStart"/>
      <w:r w:rsidRPr="00C6130D">
        <w:rPr>
          <w:sz w:val="22"/>
        </w:rPr>
        <w:t>si</w:t>
      </w:r>
      <w:proofErr w:type="spellEnd"/>
      <w:r w:rsidRPr="00C6130D">
        <w:rPr>
          <w:sz w:val="22"/>
        </w:rPr>
        <w:t xml:space="preserve"> </w:t>
      </w:r>
      <w:proofErr w:type="spellStart"/>
      <w:r w:rsidRPr="00C6130D">
        <w:rPr>
          <w:sz w:val="22"/>
        </w:rPr>
        <w:t>s’arrêter</w:t>
      </w:r>
      <w:proofErr w:type="spellEnd"/>
      <w:r w:rsidRPr="00C6130D">
        <w:rPr>
          <w:sz w:val="22"/>
        </w:rPr>
        <w:t xml:space="preserve"> </w:t>
      </w:r>
      <w:proofErr w:type="spellStart"/>
      <w:r w:rsidRPr="00C6130D">
        <w:rPr>
          <w:sz w:val="22"/>
        </w:rPr>
        <w:t>signifiait</w:t>
      </w:r>
      <w:proofErr w:type="spellEnd"/>
      <w:r w:rsidRPr="00C6130D">
        <w:rPr>
          <w:sz w:val="22"/>
        </w:rPr>
        <w:t xml:space="preserve"> </w:t>
      </w:r>
      <w:proofErr w:type="spellStart"/>
      <w:r w:rsidRPr="00C6130D">
        <w:rPr>
          <w:sz w:val="22"/>
        </w:rPr>
        <w:t>admettre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forme</w:t>
      </w:r>
      <w:proofErr w:type="spellEnd"/>
      <w:r w:rsidRPr="00C6130D">
        <w:rPr>
          <w:sz w:val="22"/>
        </w:rPr>
        <w:t xml:space="preserve"> </w:t>
      </w:r>
      <w:proofErr w:type="spellStart"/>
      <w:r w:rsidRPr="00C6130D">
        <w:rPr>
          <w:sz w:val="22"/>
        </w:rPr>
        <w:t>d’échec</w:t>
      </w:r>
      <w:proofErr w:type="spellEnd"/>
      <w:r w:rsidRPr="00C6130D">
        <w:rPr>
          <w:sz w:val="22"/>
        </w:rPr>
        <w:t>.</w:t>
      </w:r>
    </w:p>
    <w:p w14:paraId="1D5D73A2" w14:textId="77777777" w:rsidR="00E61B1E" w:rsidRPr="00C6130D" w:rsidRDefault="00E61B1E" w:rsidP="00E61B1E">
      <w:pPr>
        <w:pStyle w:val="LivreCorps"/>
        <w:ind w:firstLine="709"/>
        <w:rPr>
          <w:sz w:val="22"/>
        </w:rPr>
      </w:pPr>
    </w:p>
    <w:p w14:paraId="1FF7EABB" w14:textId="77777777" w:rsidR="00E61B1E" w:rsidRPr="00C6130D" w:rsidRDefault="00A9235C" w:rsidP="00E61B1E">
      <w:pPr>
        <w:pStyle w:val="LivreCorps"/>
        <w:ind w:firstLine="709"/>
        <w:rPr>
          <w:sz w:val="22"/>
        </w:rPr>
      </w:pPr>
      <w:r w:rsidRPr="00C6130D">
        <w:rPr>
          <w:sz w:val="22"/>
        </w:rPr>
        <w:t xml:space="preserve"> En octobre 2021, un mois avant mon anniversaire, la réalité m’a rattrapé brutalement lorsqu’on m’a annoncé la présence d’une tumeur pleuro-péricardique, et le lendemain de mon anniversaire, le 19 octobre, je me suis retrouvé au bloc opératoire, confronté à une situation qui ne laissait plus de place</w:t>
      </w:r>
      <w:r w:rsidR="00E61B1E" w:rsidRPr="00C6130D">
        <w:rPr>
          <w:sz w:val="22"/>
        </w:rPr>
        <w:t>,</w:t>
      </w:r>
      <w:r w:rsidRPr="00C6130D">
        <w:rPr>
          <w:sz w:val="22"/>
        </w:rPr>
        <w:t xml:space="preserve"> </w:t>
      </w:r>
      <w:proofErr w:type="spellStart"/>
      <w:r w:rsidRPr="00C6130D">
        <w:rPr>
          <w:sz w:val="22"/>
        </w:rPr>
        <w:t>ni</w:t>
      </w:r>
      <w:proofErr w:type="spellEnd"/>
      <w:r w:rsidRPr="00C6130D">
        <w:rPr>
          <w:sz w:val="22"/>
        </w:rPr>
        <w:t xml:space="preserve"> à la </w:t>
      </w:r>
      <w:proofErr w:type="spellStart"/>
      <w:r w:rsidRPr="00C6130D">
        <w:rPr>
          <w:sz w:val="22"/>
        </w:rPr>
        <w:t>fuite</w:t>
      </w:r>
      <w:proofErr w:type="spellEnd"/>
      <w:r w:rsidR="00E61B1E" w:rsidRPr="00C6130D">
        <w:rPr>
          <w:sz w:val="22"/>
        </w:rPr>
        <w:t xml:space="preserve">, </w:t>
      </w:r>
      <w:proofErr w:type="spellStart"/>
      <w:r w:rsidRPr="00C6130D">
        <w:rPr>
          <w:sz w:val="22"/>
        </w:rPr>
        <w:t>ni</w:t>
      </w:r>
      <w:proofErr w:type="spellEnd"/>
      <w:r w:rsidRPr="00C6130D">
        <w:rPr>
          <w:sz w:val="22"/>
        </w:rPr>
        <w:t xml:space="preserve"> au </w:t>
      </w:r>
      <w:proofErr w:type="spellStart"/>
      <w:r w:rsidRPr="00C6130D">
        <w:rPr>
          <w:sz w:val="22"/>
        </w:rPr>
        <w:t>déni</w:t>
      </w:r>
      <w:proofErr w:type="spellEnd"/>
      <w:r w:rsidRPr="00C6130D">
        <w:rPr>
          <w:sz w:val="22"/>
        </w:rPr>
        <w:t xml:space="preserve">. </w:t>
      </w:r>
    </w:p>
    <w:p w14:paraId="3FFC6C52" w14:textId="77777777" w:rsidR="00E61B1E" w:rsidRPr="00C6130D" w:rsidRDefault="00E61B1E" w:rsidP="00E61B1E">
      <w:pPr>
        <w:pStyle w:val="LivreCorps"/>
        <w:ind w:firstLine="709"/>
        <w:rPr>
          <w:sz w:val="22"/>
        </w:rPr>
      </w:pPr>
    </w:p>
    <w:p w14:paraId="45B89320" w14:textId="77777777" w:rsidR="00E61B1E" w:rsidRPr="00C6130D" w:rsidRDefault="00A9235C" w:rsidP="00E61B1E">
      <w:pPr>
        <w:pStyle w:val="LivreCorps"/>
        <w:ind w:firstLine="709"/>
        <w:rPr>
          <w:sz w:val="22"/>
        </w:rPr>
      </w:pPr>
      <w:proofErr w:type="spellStart"/>
      <w:r w:rsidRPr="00C6130D">
        <w:rPr>
          <w:sz w:val="22"/>
        </w:rPr>
        <w:t>S’en</w:t>
      </w:r>
      <w:proofErr w:type="spellEnd"/>
      <w:r w:rsidRPr="00C6130D">
        <w:rPr>
          <w:sz w:val="22"/>
        </w:rPr>
        <w:t xml:space="preserve"> </w:t>
      </w:r>
      <w:proofErr w:type="spellStart"/>
      <w:r w:rsidRPr="00C6130D">
        <w:rPr>
          <w:sz w:val="22"/>
        </w:rPr>
        <w:t>sont</w:t>
      </w:r>
      <w:proofErr w:type="spellEnd"/>
      <w:r w:rsidRPr="00C6130D">
        <w:rPr>
          <w:sz w:val="22"/>
        </w:rPr>
        <w:t xml:space="preserve"> </w:t>
      </w:r>
      <w:proofErr w:type="spellStart"/>
      <w:r w:rsidRPr="00C6130D">
        <w:rPr>
          <w:sz w:val="22"/>
        </w:rPr>
        <w:t>suivis</w:t>
      </w:r>
      <w:proofErr w:type="spellEnd"/>
      <w:r w:rsidRPr="00C6130D">
        <w:rPr>
          <w:sz w:val="22"/>
        </w:rPr>
        <w:t xml:space="preserve"> trois </w:t>
      </w:r>
      <w:proofErr w:type="spellStart"/>
      <w:r w:rsidRPr="00C6130D">
        <w:rPr>
          <w:sz w:val="22"/>
        </w:rPr>
        <w:t>mois</w:t>
      </w:r>
      <w:proofErr w:type="spellEnd"/>
      <w:r w:rsidRPr="00C6130D">
        <w:rPr>
          <w:sz w:val="22"/>
        </w:rPr>
        <w:t xml:space="preserve"> de convalescence, trois mois suspendus durant </w:t>
      </w:r>
      <w:proofErr w:type="spellStart"/>
      <w:r w:rsidRPr="00C6130D">
        <w:rPr>
          <w:sz w:val="22"/>
        </w:rPr>
        <w:t>lesquels</w:t>
      </w:r>
      <w:proofErr w:type="spellEnd"/>
      <w:r w:rsidRPr="00C6130D">
        <w:rPr>
          <w:sz w:val="22"/>
        </w:rPr>
        <w:t xml:space="preserve"> le temps </w:t>
      </w:r>
      <w:proofErr w:type="spellStart"/>
      <w:r w:rsidRPr="00C6130D">
        <w:rPr>
          <w:sz w:val="22"/>
        </w:rPr>
        <w:t>semblait</w:t>
      </w:r>
      <w:proofErr w:type="spellEnd"/>
      <w:r w:rsidRPr="00C6130D">
        <w:rPr>
          <w:sz w:val="22"/>
        </w:rPr>
        <w:t xml:space="preserve"> </w:t>
      </w:r>
      <w:proofErr w:type="spellStart"/>
      <w:r w:rsidRPr="00C6130D">
        <w:rPr>
          <w:sz w:val="22"/>
        </w:rPr>
        <w:t>s’étirer</w:t>
      </w:r>
      <w:proofErr w:type="spellEnd"/>
      <w:r w:rsidR="00E61B1E" w:rsidRPr="00C6130D">
        <w:rPr>
          <w:sz w:val="22"/>
        </w:rPr>
        <w:t xml:space="preserve"> </w:t>
      </w:r>
      <w:r w:rsidRPr="00C6130D">
        <w:rPr>
          <w:sz w:val="22"/>
        </w:rPr>
        <w:t>à</w:t>
      </w:r>
      <w:r w:rsidR="00E61B1E" w:rsidRPr="00C6130D">
        <w:rPr>
          <w:sz w:val="22"/>
        </w:rPr>
        <w:t xml:space="preserve"> </w:t>
      </w:r>
      <w:proofErr w:type="spellStart"/>
      <w:r w:rsidRPr="00C6130D">
        <w:rPr>
          <w:sz w:val="22"/>
        </w:rPr>
        <w:t>l’infini</w:t>
      </w:r>
      <w:proofErr w:type="spellEnd"/>
      <w:r w:rsidRPr="00C6130D">
        <w:rPr>
          <w:sz w:val="22"/>
        </w:rPr>
        <w:t xml:space="preserve">, </w:t>
      </w:r>
      <w:proofErr w:type="spellStart"/>
      <w:r w:rsidRPr="00C6130D">
        <w:rPr>
          <w:sz w:val="22"/>
        </w:rPr>
        <w:t>laissant</w:t>
      </w:r>
      <w:proofErr w:type="spellEnd"/>
      <w:r w:rsidRPr="00C6130D">
        <w:rPr>
          <w:sz w:val="22"/>
        </w:rPr>
        <w:t xml:space="preserve"> toute la place aux pensées, aux doutes, aux remises en question, car lorsque le corps est immobilisé, l’esprit n’a plus d’autre choix que de </w:t>
      </w:r>
      <w:proofErr w:type="spellStart"/>
      <w:r w:rsidRPr="00C6130D">
        <w:rPr>
          <w:sz w:val="22"/>
        </w:rPr>
        <w:t>regarder</w:t>
      </w:r>
      <w:proofErr w:type="spellEnd"/>
      <w:r w:rsidRPr="00C6130D">
        <w:rPr>
          <w:sz w:val="22"/>
        </w:rPr>
        <w:t xml:space="preserve"> la </w:t>
      </w:r>
      <w:proofErr w:type="spellStart"/>
      <w:r w:rsidRPr="00C6130D">
        <w:rPr>
          <w:sz w:val="22"/>
        </w:rPr>
        <w:t>réalité</w:t>
      </w:r>
      <w:proofErr w:type="spellEnd"/>
      <w:r w:rsidRPr="00C6130D">
        <w:rPr>
          <w:sz w:val="22"/>
        </w:rPr>
        <w:t xml:space="preserve"> </w:t>
      </w:r>
      <w:proofErr w:type="spellStart"/>
      <w:r w:rsidRPr="00C6130D">
        <w:rPr>
          <w:sz w:val="22"/>
        </w:rPr>
        <w:t>en</w:t>
      </w:r>
      <w:proofErr w:type="spellEnd"/>
      <w:r w:rsidRPr="00C6130D">
        <w:rPr>
          <w:sz w:val="22"/>
        </w:rPr>
        <w:t xml:space="preserve"> face.</w:t>
      </w:r>
    </w:p>
    <w:p w14:paraId="414F422F" w14:textId="77777777" w:rsidR="00E61B1E" w:rsidRPr="00C6130D" w:rsidRDefault="00E61B1E" w:rsidP="00E61B1E">
      <w:pPr>
        <w:pStyle w:val="LivreCorps"/>
        <w:ind w:firstLine="709"/>
        <w:rPr>
          <w:sz w:val="22"/>
        </w:rPr>
      </w:pPr>
    </w:p>
    <w:p w14:paraId="61199EFB" w14:textId="54F11F6C" w:rsidR="003B487A" w:rsidRPr="00C6130D" w:rsidRDefault="00A9235C" w:rsidP="00E61B1E">
      <w:pPr>
        <w:pStyle w:val="LivreCorps"/>
        <w:ind w:firstLine="709"/>
        <w:rPr>
          <w:sz w:val="22"/>
        </w:rPr>
      </w:pPr>
      <w:r w:rsidRPr="00C6130D">
        <w:rPr>
          <w:sz w:val="22"/>
        </w:rPr>
        <w:lastRenderedPageBreak/>
        <w:t xml:space="preserve"> À ma sortie, une idée simple mais obsédante s’est imposée à moi: j’avais besoin d’un chez-moi, d’un endroit à moi, quelque chose de stable auquel me raccrocher, alors je me suis trouvé un appartement et un travail censé m’apporter à la fois sécurité et projection, persuadé qu’en posant enfin un cadre clair autour de ma </w:t>
      </w:r>
      <w:proofErr w:type="gramStart"/>
      <w:r w:rsidRPr="00C6130D">
        <w:rPr>
          <w:sz w:val="22"/>
        </w:rPr>
        <w:t>vie</w:t>
      </w:r>
      <w:proofErr w:type="gramEnd"/>
      <w:r w:rsidRPr="00C6130D">
        <w:rPr>
          <w:sz w:val="22"/>
        </w:rPr>
        <w:t>, le reste finirait par</w:t>
      </w:r>
    </w:p>
    <w:p w14:paraId="6D1FB539" w14:textId="77777777" w:rsidR="00E61B1E" w:rsidRPr="00C6130D" w:rsidRDefault="00A9235C" w:rsidP="00E61B1E">
      <w:pPr>
        <w:pStyle w:val="LivreCorps"/>
        <w:ind w:firstLine="0"/>
        <w:rPr>
          <w:sz w:val="22"/>
        </w:rPr>
      </w:pPr>
      <w:proofErr w:type="spellStart"/>
      <w:r w:rsidRPr="00C6130D">
        <w:rPr>
          <w:sz w:val="22"/>
        </w:rPr>
        <w:t>s’ordonner</w:t>
      </w:r>
      <w:proofErr w:type="spellEnd"/>
      <w:r w:rsidRPr="00C6130D">
        <w:rPr>
          <w:sz w:val="22"/>
        </w:rPr>
        <w:t xml:space="preserve"> </w:t>
      </w:r>
      <w:proofErr w:type="spellStart"/>
      <w:r w:rsidRPr="00C6130D">
        <w:rPr>
          <w:sz w:val="22"/>
        </w:rPr>
        <w:t>naturellement</w:t>
      </w:r>
      <w:proofErr w:type="spellEnd"/>
      <w:r w:rsidRPr="00C6130D">
        <w:rPr>
          <w:sz w:val="22"/>
        </w:rPr>
        <w:t>.</w:t>
      </w:r>
    </w:p>
    <w:p w14:paraId="429E0281" w14:textId="77777777" w:rsidR="00E61B1E" w:rsidRPr="00C6130D" w:rsidRDefault="00E61B1E" w:rsidP="00E61B1E">
      <w:pPr>
        <w:pStyle w:val="LivreCorps"/>
        <w:ind w:firstLine="0"/>
        <w:rPr>
          <w:sz w:val="22"/>
        </w:rPr>
      </w:pPr>
    </w:p>
    <w:p w14:paraId="7C9C8801" w14:textId="77777777" w:rsidR="00E61B1E" w:rsidRPr="00C6130D" w:rsidRDefault="00A9235C" w:rsidP="00E61B1E">
      <w:pPr>
        <w:pStyle w:val="LivreCorps"/>
        <w:ind w:firstLine="720"/>
        <w:rPr>
          <w:sz w:val="22"/>
        </w:rPr>
      </w:pPr>
      <w:proofErr w:type="spellStart"/>
      <w:r w:rsidRPr="00C6130D">
        <w:rPr>
          <w:sz w:val="22"/>
        </w:rPr>
        <w:t>C’est</w:t>
      </w:r>
      <w:proofErr w:type="spellEnd"/>
      <w:r w:rsidRPr="00C6130D">
        <w:rPr>
          <w:sz w:val="22"/>
        </w:rPr>
        <w:t xml:space="preserve"> dans </w:t>
      </w:r>
      <w:proofErr w:type="spellStart"/>
      <w:r w:rsidRPr="00C6130D">
        <w:rPr>
          <w:sz w:val="22"/>
        </w:rPr>
        <w:t>ce</w:t>
      </w:r>
      <w:proofErr w:type="spellEnd"/>
      <w:r w:rsidRPr="00C6130D">
        <w:rPr>
          <w:sz w:val="22"/>
        </w:rPr>
        <w:t xml:space="preserve"> </w:t>
      </w:r>
      <w:proofErr w:type="spellStart"/>
      <w:r w:rsidRPr="00C6130D">
        <w:rPr>
          <w:sz w:val="22"/>
        </w:rPr>
        <w:t>contexte</w:t>
      </w:r>
      <w:proofErr w:type="spellEnd"/>
      <w:r w:rsidRPr="00C6130D">
        <w:rPr>
          <w:sz w:val="22"/>
        </w:rPr>
        <w:t xml:space="preserve"> que je suis entré comme agent polyvalent dans un casino, un lieu qui ne dort jamais vraiment, où les lumières restent allumées même quand tout le reste s’éteint, et où j’occupais des fonctions multiples, passant de l’accueil au service, de la caisse à la création d’affiches et à la communication interne, avec au départ ce sentiment rassurant d’avoir trouvé une forme d’équilibre, avant de comprendre progressivement que quelque chose sonnait faux, car la seule chose qui me procurait un réel plaisir était la caisse, le fait de manipuler l’argent, de sentir le poids de la responsabilité, tout en sachant que ces sommes défilaient entre mes mains sans </w:t>
      </w:r>
      <w:r w:rsidRPr="00C6130D">
        <w:rPr>
          <w:sz w:val="22"/>
        </w:rPr>
        <w:lastRenderedPageBreak/>
        <w:t xml:space="preserve">jamais m’appartenir, me laissant chaque jour un peu plus conscient du décalage entre ce que je donnais et ce que je recevais réellement. </w:t>
      </w:r>
    </w:p>
    <w:p w14:paraId="3E5E2A92" w14:textId="77777777" w:rsidR="00E61B1E" w:rsidRPr="00C6130D" w:rsidRDefault="00E61B1E" w:rsidP="00E61B1E">
      <w:pPr>
        <w:pStyle w:val="LivreCorps"/>
        <w:ind w:firstLine="720"/>
        <w:rPr>
          <w:sz w:val="22"/>
        </w:rPr>
      </w:pPr>
    </w:p>
    <w:p w14:paraId="6DE0DD5F" w14:textId="77777777" w:rsidR="00E61B1E" w:rsidRPr="00C6130D" w:rsidRDefault="00A9235C" w:rsidP="00E61B1E">
      <w:pPr>
        <w:pStyle w:val="LivreCorps"/>
        <w:ind w:firstLine="720"/>
        <w:rPr>
          <w:sz w:val="22"/>
        </w:rPr>
      </w:pPr>
      <w:r w:rsidRPr="00C6130D">
        <w:rPr>
          <w:sz w:val="22"/>
        </w:rPr>
        <w:t xml:space="preserve">Au bout de six </w:t>
      </w:r>
      <w:proofErr w:type="spellStart"/>
      <w:r w:rsidRPr="00C6130D">
        <w:rPr>
          <w:sz w:val="22"/>
        </w:rPr>
        <w:t>mois</w:t>
      </w:r>
      <w:proofErr w:type="spellEnd"/>
      <w:r w:rsidRPr="00C6130D">
        <w:rPr>
          <w:sz w:val="22"/>
        </w:rPr>
        <w:t xml:space="preserve">, </w:t>
      </w:r>
      <w:proofErr w:type="spellStart"/>
      <w:r w:rsidRPr="00C6130D">
        <w:rPr>
          <w:sz w:val="22"/>
        </w:rPr>
        <w:t>j’ai</w:t>
      </w:r>
      <w:proofErr w:type="spellEnd"/>
      <w:r w:rsidRPr="00C6130D">
        <w:rPr>
          <w:sz w:val="22"/>
        </w:rPr>
        <w:t xml:space="preserve"> </w:t>
      </w:r>
      <w:proofErr w:type="spellStart"/>
      <w:r w:rsidRPr="00C6130D">
        <w:rPr>
          <w:sz w:val="22"/>
        </w:rPr>
        <w:t>quitté</w:t>
      </w:r>
      <w:proofErr w:type="spellEnd"/>
      <w:r w:rsidRPr="00C6130D">
        <w:rPr>
          <w:sz w:val="22"/>
        </w:rPr>
        <w:t xml:space="preserve"> le casino et trouvé un travail saisonnier dans les champs, à prélever des pommes de terre en plein été, dehors, sous le soleil, dans un calme presque irréel, découvrant ou redécouvrant le plaisir du travail en extérieur, de la fatigue saine, du rapport direct à la terre, qui me faisait me sentir vivant malgré l’effort. </w:t>
      </w:r>
    </w:p>
    <w:p w14:paraId="25F72557" w14:textId="77777777" w:rsidR="00E61B1E" w:rsidRPr="00C6130D" w:rsidRDefault="00E61B1E" w:rsidP="00E61B1E">
      <w:pPr>
        <w:pStyle w:val="LivreCorps"/>
        <w:ind w:firstLine="720"/>
        <w:rPr>
          <w:sz w:val="22"/>
        </w:rPr>
      </w:pPr>
    </w:p>
    <w:p w14:paraId="09969A7F" w14:textId="77777777" w:rsidR="00E61B1E" w:rsidRPr="00C6130D" w:rsidRDefault="00A9235C" w:rsidP="00E61B1E">
      <w:pPr>
        <w:pStyle w:val="LivreCorps"/>
        <w:ind w:firstLine="720"/>
        <w:rPr>
          <w:sz w:val="22"/>
        </w:rPr>
      </w:pPr>
      <w:r w:rsidRPr="00C6130D">
        <w:rPr>
          <w:sz w:val="22"/>
        </w:rPr>
        <w:t xml:space="preserve">Pour </w:t>
      </w:r>
      <w:proofErr w:type="spellStart"/>
      <w:r w:rsidRPr="00C6130D">
        <w:rPr>
          <w:sz w:val="22"/>
        </w:rPr>
        <w:t>autant</w:t>
      </w:r>
      <w:proofErr w:type="spellEnd"/>
      <w:r w:rsidRPr="00C6130D">
        <w:rPr>
          <w:sz w:val="22"/>
        </w:rPr>
        <w:t xml:space="preserve">, la communication ne m’avait jamais quitté, et en septembre 2022, j’ai rejoint une entreprise d’achat-revente spécialisée dans la visserie et la boulonnerie, un univers à première vue éloigné du mien, mais qui cherchait à développer toute sa partie digitale, ce qui m’a conduit à occuper un poste de webmarketer au périmètre très large, puisque j’y ai rapidement dépassé le simple cadre du marketing pour créer le site internet, les catalogues, les supports commerciaux, les réseaux sociaux et lancer </w:t>
      </w:r>
      <w:r w:rsidRPr="00C6130D">
        <w:rPr>
          <w:sz w:val="22"/>
        </w:rPr>
        <w:lastRenderedPageBreak/>
        <w:t xml:space="preserve">leur activité e-commerce, avec cette sensation familière et grisante de bâtir quelque chose deAàZ. </w:t>
      </w:r>
    </w:p>
    <w:p w14:paraId="46924666" w14:textId="77777777" w:rsidR="00E61B1E" w:rsidRPr="00C6130D" w:rsidRDefault="00E61B1E" w:rsidP="00E61B1E">
      <w:pPr>
        <w:pStyle w:val="LivreCorps"/>
        <w:ind w:firstLine="720"/>
        <w:rPr>
          <w:sz w:val="22"/>
        </w:rPr>
      </w:pPr>
    </w:p>
    <w:p w14:paraId="4302E6F7" w14:textId="77777777" w:rsidR="00E61B1E" w:rsidRPr="00C6130D" w:rsidRDefault="00A9235C" w:rsidP="00E61B1E">
      <w:pPr>
        <w:pStyle w:val="LivreCorps"/>
        <w:ind w:firstLine="720"/>
        <w:rPr>
          <w:sz w:val="22"/>
        </w:rPr>
      </w:pPr>
      <w:r w:rsidRPr="00C6130D">
        <w:rPr>
          <w:sz w:val="22"/>
        </w:rPr>
        <w:t xml:space="preserve">Cette </w:t>
      </w:r>
      <w:proofErr w:type="spellStart"/>
      <w:r w:rsidRPr="00C6130D">
        <w:rPr>
          <w:sz w:val="22"/>
        </w:rPr>
        <w:t>période</w:t>
      </w:r>
      <w:proofErr w:type="spellEnd"/>
      <w:r w:rsidRPr="00C6130D">
        <w:rPr>
          <w:sz w:val="22"/>
        </w:rPr>
        <w:t xml:space="preserve"> a </w:t>
      </w:r>
      <w:proofErr w:type="spellStart"/>
      <w:r w:rsidRPr="00C6130D">
        <w:rPr>
          <w:sz w:val="22"/>
        </w:rPr>
        <w:t>été</w:t>
      </w:r>
      <w:proofErr w:type="spellEnd"/>
      <w:r w:rsidRPr="00C6130D">
        <w:rPr>
          <w:sz w:val="22"/>
        </w:rPr>
        <w:t xml:space="preserve"> intense, stimulante, jusqu’à ce que l’été revienne, avec son soleil éclatant, et moi de nouveau enfermé dans un bureau, à regarder la lumière passer </w:t>
      </w:r>
      <w:proofErr w:type="gramStart"/>
      <w:r w:rsidRPr="00C6130D">
        <w:rPr>
          <w:sz w:val="22"/>
        </w:rPr>
        <w:t>par</w:t>
      </w:r>
      <w:proofErr w:type="gramEnd"/>
      <w:r w:rsidRPr="00C6130D">
        <w:rPr>
          <w:sz w:val="22"/>
        </w:rPr>
        <w:t xml:space="preserve"> la fenêtre tandis qu’une pensée revenait sans cesse, presque obsessionnelle: j’aimerais prendre mon bureau et le mettre dehors. </w:t>
      </w:r>
    </w:p>
    <w:p w14:paraId="3EC38A78" w14:textId="77777777" w:rsidR="00E61B1E" w:rsidRPr="00C6130D" w:rsidRDefault="00E61B1E" w:rsidP="00E61B1E">
      <w:pPr>
        <w:pStyle w:val="LivreCorps"/>
        <w:ind w:firstLine="720"/>
        <w:rPr>
          <w:sz w:val="22"/>
        </w:rPr>
      </w:pPr>
    </w:p>
    <w:p w14:paraId="06D232B0" w14:textId="0F0065EF" w:rsidR="003B487A" w:rsidRPr="00C6130D" w:rsidRDefault="00A9235C" w:rsidP="00E61B1E">
      <w:pPr>
        <w:pStyle w:val="LivreCorps"/>
        <w:ind w:firstLine="720"/>
        <w:rPr>
          <w:sz w:val="22"/>
        </w:rPr>
      </w:pPr>
      <w:proofErr w:type="spellStart"/>
      <w:r w:rsidRPr="00C6130D">
        <w:rPr>
          <w:sz w:val="22"/>
        </w:rPr>
        <w:t>C’est</w:t>
      </w:r>
      <w:proofErr w:type="spellEnd"/>
      <w:r w:rsidRPr="00C6130D">
        <w:rPr>
          <w:sz w:val="22"/>
        </w:rPr>
        <w:t xml:space="preserve"> à </w:t>
      </w:r>
      <w:proofErr w:type="spellStart"/>
      <w:r w:rsidRPr="00C6130D">
        <w:rPr>
          <w:sz w:val="22"/>
        </w:rPr>
        <w:t>ce</w:t>
      </w:r>
      <w:proofErr w:type="spellEnd"/>
      <w:r w:rsidRPr="00C6130D">
        <w:rPr>
          <w:sz w:val="22"/>
        </w:rPr>
        <w:t xml:space="preserve"> moment-</w:t>
      </w:r>
      <w:proofErr w:type="spellStart"/>
      <w:r w:rsidRPr="00C6130D">
        <w:rPr>
          <w:sz w:val="22"/>
        </w:rPr>
        <w:t>là</w:t>
      </w:r>
      <w:proofErr w:type="spellEnd"/>
      <w:r w:rsidRPr="00C6130D">
        <w:rPr>
          <w:sz w:val="22"/>
        </w:rPr>
        <w:t xml:space="preserve"> que </w:t>
      </w:r>
      <w:proofErr w:type="spellStart"/>
      <w:r w:rsidRPr="00C6130D">
        <w:rPr>
          <w:sz w:val="22"/>
        </w:rPr>
        <w:t>l’idée</w:t>
      </w:r>
      <w:proofErr w:type="spellEnd"/>
      <w:r w:rsidRPr="00C6130D">
        <w:rPr>
          <w:sz w:val="22"/>
        </w:rPr>
        <w:t xml:space="preserve"> du camping a </w:t>
      </w:r>
      <w:r w:rsidR="00E61B1E" w:rsidRPr="00C6130D">
        <w:rPr>
          <w:sz w:val="22"/>
        </w:rPr>
        <w:t xml:space="preserve">commence </w:t>
      </w:r>
      <w:r w:rsidRPr="00C6130D">
        <w:rPr>
          <w:sz w:val="22"/>
        </w:rPr>
        <w:t>à</w:t>
      </w:r>
      <w:r w:rsidR="00E61B1E" w:rsidRPr="00C6130D">
        <w:rPr>
          <w:sz w:val="22"/>
        </w:rPr>
        <w:t xml:space="preserve"> </w:t>
      </w:r>
      <w:proofErr w:type="spellStart"/>
      <w:r w:rsidRPr="00C6130D">
        <w:rPr>
          <w:sz w:val="22"/>
        </w:rPr>
        <w:t>s’imposer</w:t>
      </w:r>
      <w:proofErr w:type="spellEnd"/>
      <w:r w:rsidRPr="00C6130D">
        <w:rPr>
          <w:sz w:val="22"/>
        </w:rPr>
        <w:t xml:space="preserve"> à </w:t>
      </w:r>
      <w:proofErr w:type="spellStart"/>
      <w:r w:rsidRPr="00C6130D">
        <w:rPr>
          <w:sz w:val="22"/>
        </w:rPr>
        <w:t>moi</w:t>
      </w:r>
      <w:proofErr w:type="spellEnd"/>
      <w:r w:rsidRPr="00C6130D">
        <w:rPr>
          <w:sz w:val="22"/>
        </w:rPr>
        <w:t xml:space="preserve">, non pas comme un projet structuré, mais comme une intuition persistante, parce qu’un camping rassemblait précisément tout ce que je </w:t>
      </w:r>
      <w:proofErr w:type="spellStart"/>
      <w:r w:rsidRPr="00C6130D">
        <w:rPr>
          <w:sz w:val="22"/>
        </w:rPr>
        <w:t>cherchais</w:t>
      </w:r>
      <w:proofErr w:type="spellEnd"/>
      <w:r w:rsidRPr="00C6130D">
        <w:rPr>
          <w:sz w:val="22"/>
        </w:rPr>
        <w:t xml:space="preserve"> </w:t>
      </w:r>
      <w:proofErr w:type="spellStart"/>
      <w:r w:rsidRPr="00C6130D">
        <w:rPr>
          <w:sz w:val="22"/>
        </w:rPr>
        <w:t>depuis</w:t>
      </w:r>
      <w:proofErr w:type="spellEnd"/>
      <w:r w:rsidRPr="00C6130D">
        <w:rPr>
          <w:sz w:val="22"/>
        </w:rPr>
        <w:t xml:space="preserve"> des </w:t>
      </w:r>
      <w:proofErr w:type="spellStart"/>
      <w:r w:rsidRPr="00C6130D">
        <w:rPr>
          <w:sz w:val="22"/>
        </w:rPr>
        <w:t>années</w:t>
      </w:r>
      <w:proofErr w:type="spellEnd"/>
      <w:r w:rsidRPr="00C6130D">
        <w:rPr>
          <w:sz w:val="22"/>
        </w:rPr>
        <w:t xml:space="preserve"> sans </w:t>
      </w:r>
      <w:proofErr w:type="spellStart"/>
      <w:r w:rsidRPr="00C6130D">
        <w:rPr>
          <w:sz w:val="22"/>
        </w:rPr>
        <w:t>réussir</w:t>
      </w:r>
      <w:proofErr w:type="spellEnd"/>
      <w:r w:rsidRPr="00C6130D">
        <w:rPr>
          <w:sz w:val="22"/>
        </w:rPr>
        <w:t xml:space="preserve"> à le </w:t>
      </w:r>
      <w:proofErr w:type="spellStart"/>
      <w:r w:rsidRPr="00C6130D">
        <w:rPr>
          <w:sz w:val="22"/>
        </w:rPr>
        <w:t>nommer</w:t>
      </w:r>
      <w:proofErr w:type="spellEnd"/>
      <w:r w:rsidR="003812E9" w:rsidRPr="00C6130D">
        <w:rPr>
          <w:sz w:val="22"/>
        </w:rPr>
        <w:t xml:space="preserve"> </w:t>
      </w:r>
      <w:r w:rsidRPr="00C6130D">
        <w:rPr>
          <w:sz w:val="22"/>
        </w:rPr>
        <w:t>: du social, du contact humain permanent, de la création, de la gestion, du travail en extérieur, un rythme dicté par les saisons, avec des étés intenses et vivants et des hivers plus calmes, propices à la réflexion et à la construction.</w:t>
      </w:r>
    </w:p>
    <w:p w14:paraId="5CC67B67" w14:textId="77777777" w:rsidR="00770281" w:rsidRPr="00C6130D" w:rsidRDefault="00770281" w:rsidP="00E61B1E">
      <w:pPr>
        <w:pStyle w:val="LivreCorps"/>
        <w:ind w:firstLine="720"/>
        <w:rPr>
          <w:sz w:val="22"/>
        </w:rPr>
      </w:pPr>
    </w:p>
    <w:p w14:paraId="46903096" w14:textId="77777777" w:rsidR="003812E9" w:rsidRPr="00C6130D" w:rsidRDefault="00A9235C" w:rsidP="00770281">
      <w:pPr>
        <w:pStyle w:val="LivreCorps"/>
        <w:ind w:firstLine="720"/>
        <w:rPr>
          <w:sz w:val="22"/>
        </w:rPr>
      </w:pPr>
      <w:r w:rsidRPr="00C6130D">
        <w:rPr>
          <w:sz w:val="22"/>
        </w:rPr>
        <w:lastRenderedPageBreak/>
        <w:t xml:space="preserve">Je me suis alors mis à regarder des annonces de campings à reprendre, sans plan précis ni intention immédiate de passer à l’action, simplement pour nourrir cette idée qui prenait de plus en plus de place dans ma tête, conscient que cela ressemblait encore à l’une de ces idées un peu folles qui m’ont toujours accompagné, celles qui surprennent les autres mais qui, au fond, sont souvent les seules à me faire réellement vibrer. </w:t>
      </w:r>
    </w:p>
    <w:p w14:paraId="509EA232" w14:textId="77777777" w:rsidR="00770281" w:rsidRPr="00C6130D" w:rsidRDefault="00770281" w:rsidP="00770281">
      <w:pPr>
        <w:pStyle w:val="LivreCorps"/>
        <w:ind w:firstLine="720"/>
        <w:rPr>
          <w:sz w:val="22"/>
        </w:rPr>
      </w:pPr>
    </w:p>
    <w:p w14:paraId="5A59FC70" w14:textId="77777777" w:rsidR="003812E9" w:rsidRPr="00C6130D" w:rsidRDefault="00A9235C" w:rsidP="00770281">
      <w:pPr>
        <w:pStyle w:val="LivreCorps"/>
        <w:ind w:firstLine="720"/>
        <w:rPr>
          <w:sz w:val="22"/>
        </w:rPr>
      </w:pPr>
      <w:r w:rsidRPr="00C6130D">
        <w:rPr>
          <w:sz w:val="22"/>
        </w:rPr>
        <w:t xml:space="preserve">Premier adjoint de son village, mon père participait régulièrement à des réunions municipales, et un jour, parmi les nombreux dossiers </w:t>
      </w:r>
      <w:proofErr w:type="spellStart"/>
      <w:r w:rsidRPr="00C6130D">
        <w:rPr>
          <w:sz w:val="22"/>
        </w:rPr>
        <w:t>abordés</w:t>
      </w:r>
      <w:proofErr w:type="spellEnd"/>
      <w:r w:rsidRPr="00C6130D">
        <w:rPr>
          <w:sz w:val="22"/>
        </w:rPr>
        <w:t xml:space="preserve">, un </w:t>
      </w:r>
      <w:proofErr w:type="spellStart"/>
      <w:r w:rsidRPr="00C6130D">
        <w:rPr>
          <w:sz w:val="22"/>
        </w:rPr>
        <w:t>sujet</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revenu</w:t>
      </w:r>
      <w:proofErr w:type="spellEnd"/>
      <w:r w:rsidRPr="00C6130D">
        <w:rPr>
          <w:sz w:val="22"/>
        </w:rPr>
        <w:t xml:space="preserve"> sur la </w:t>
      </w:r>
      <w:proofErr w:type="gramStart"/>
      <w:r w:rsidRPr="00C6130D">
        <w:rPr>
          <w:sz w:val="22"/>
        </w:rPr>
        <w:t>table</w:t>
      </w:r>
      <w:r w:rsidR="003812E9" w:rsidRPr="00C6130D">
        <w:rPr>
          <w:sz w:val="22"/>
        </w:rPr>
        <w:t xml:space="preserve"> :</w:t>
      </w:r>
      <w:proofErr w:type="gramEnd"/>
      <w:r w:rsidR="003812E9" w:rsidRPr="00C6130D">
        <w:rPr>
          <w:sz w:val="22"/>
        </w:rPr>
        <w:t xml:space="preserve"> L</w:t>
      </w:r>
      <w:r w:rsidRPr="00C6130D">
        <w:rPr>
          <w:sz w:val="22"/>
        </w:rPr>
        <w:t xml:space="preserve">e camping communal, mal </w:t>
      </w:r>
      <w:proofErr w:type="spellStart"/>
      <w:r w:rsidRPr="00C6130D">
        <w:rPr>
          <w:sz w:val="22"/>
        </w:rPr>
        <w:t>géré</w:t>
      </w:r>
      <w:proofErr w:type="spellEnd"/>
      <w:r w:rsidRPr="00C6130D">
        <w:rPr>
          <w:sz w:val="22"/>
        </w:rPr>
        <w:t xml:space="preserve">, </w:t>
      </w:r>
      <w:proofErr w:type="spellStart"/>
      <w:r w:rsidRPr="00C6130D">
        <w:rPr>
          <w:sz w:val="22"/>
        </w:rPr>
        <w:t>rendu</w:t>
      </w:r>
      <w:proofErr w:type="spellEnd"/>
      <w:r w:rsidRPr="00C6130D">
        <w:rPr>
          <w:sz w:val="22"/>
        </w:rPr>
        <w:t xml:space="preserve"> à la mairie après avoir été exploité par la communauté d’agglomération, un équipement dont la commune ne pouvait pas assurer seule la reprise et pour lequel il fallait envisager un appel à candidatures afin de trouver un porteur de projet capable de lui redonner une vie. </w:t>
      </w:r>
    </w:p>
    <w:p w14:paraId="3E0CE905" w14:textId="77777777" w:rsidR="00770281" w:rsidRPr="00C6130D" w:rsidRDefault="00770281" w:rsidP="00770281">
      <w:pPr>
        <w:pStyle w:val="LivreCorps"/>
        <w:ind w:firstLine="720"/>
        <w:rPr>
          <w:sz w:val="22"/>
        </w:rPr>
      </w:pPr>
    </w:p>
    <w:p w14:paraId="09BE12AD" w14:textId="77777777" w:rsidR="00770281" w:rsidRPr="00C6130D" w:rsidRDefault="00A9235C" w:rsidP="00770281">
      <w:pPr>
        <w:pStyle w:val="LivreCorps"/>
        <w:ind w:firstLine="720"/>
        <w:rPr>
          <w:sz w:val="22"/>
        </w:rPr>
      </w:pPr>
      <w:r w:rsidRPr="00C6130D">
        <w:rPr>
          <w:sz w:val="22"/>
        </w:rPr>
        <w:t xml:space="preserve">Dans son </w:t>
      </w:r>
      <w:proofErr w:type="spellStart"/>
      <w:r w:rsidRPr="00C6130D">
        <w:rPr>
          <w:sz w:val="22"/>
        </w:rPr>
        <w:t>rôle</w:t>
      </w:r>
      <w:proofErr w:type="spellEnd"/>
      <w:r w:rsidRPr="00C6130D">
        <w:rPr>
          <w:sz w:val="22"/>
        </w:rPr>
        <w:t xml:space="preserve"> de </w:t>
      </w:r>
      <w:proofErr w:type="spellStart"/>
      <w:r w:rsidRPr="00C6130D">
        <w:rPr>
          <w:sz w:val="22"/>
        </w:rPr>
        <w:t>conseiller</w:t>
      </w:r>
      <w:proofErr w:type="spellEnd"/>
      <w:r w:rsidRPr="00C6130D">
        <w:rPr>
          <w:sz w:val="22"/>
        </w:rPr>
        <w:t xml:space="preserve">, il a fait ce qu’il faisait toujours, analysant la situation, proposant des pistes, évoquant l’idée d’un </w:t>
      </w:r>
      <w:r w:rsidRPr="00C6130D">
        <w:rPr>
          <w:sz w:val="22"/>
        </w:rPr>
        <w:lastRenderedPageBreak/>
        <w:t xml:space="preserve">appel d’offres, d’un projet privé encadré, d’une reprise sérieuse, sans imaginer encore que ce dossier, traité comme tant </w:t>
      </w:r>
      <w:proofErr w:type="spellStart"/>
      <w:r w:rsidRPr="00C6130D">
        <w:rPr>
          <w:sz w:val="22"/>
        </w:rPr>
        <w:t>d’autres</w:t>
      </w:r>
      <w:proofErr w:type="spellEnd"/>
      <w:r w:rsidRPr="00C6130D">
        <w:rPr>
          <w:sz w:val="22"/>
        </w:rPr>
        <w:t xml:space="preserve">, </w:t>
      </w:r>
      <w:proofErr w:type="spellStart"/>
      <w:r w:rsidRPr="00C6130D">
        <w:rPr>
          <w:sz w:val="22"/>
        </w:rPr>
        <w:t>allait</w:t>
      </w:r>
      <w:proofErr w:type="spellEnd"/>
      <w:r w:rsidRPr="00C6130D">
        <w:rPr>
          <w:sz w:val="22"/>
        </w:rPr>
        <w:t xml:space="preserve"> </w:t>
      </w:r>
      <w:proofErr w:type="spellStart"/>
      <w:r w:rsidRPr="00C6130D">
        <w:rPr>
          <w:sz w:val="22"/>
        </w:rPr>
        <w:t>sortir</w:t>
      </w:r>
      <w:proofErr w:type="spellEnd"/>
      <w:r w:rsidRPr="00C6130D">
        <w:rPr>
          <w:sz w:val="22"/>
        </w:rPr>
        <w:t xml:space="preserve"> du cadre </w:t>
      </w:r>
      <w:proofErr w:type="spellStart"/>
      <w:r w:rsidRPr="00C6130D">
        <w:rPr>
          <w:sz w:val="22"/>
        </w:rPr>
        <w:t>institutionnel</w:t>
      </w:r>
      <w:proofErr w:type="spellEnd"/>
      <w:r w:rsidRPr="00C6130D">
        <w:rPr>
          <w:sz w:val="22"/>
        </w:rPr>
        <w:t xml:space="preserve"> pour </w:t>
      </w:r>
      <w:proofErr w:type="spellStart"/>
      <w:r w:rsidRPr="00C6130D">
        <w:rPr>
          <w:sz w:val="22"/>
        </w:rPr>
        <w:t>entrer</w:t>
      </w:r>
      <w:proofErr w:type="spellEnd"/>
      <w:r w:rsidR="003812E9" w:rsidRPr="00C6130D">
        <w:rPr>
          <w:sz w:val="22"/>
        </w:rPr>
        <w:t xml:space="preserve"> </w:t>
      </w:r>
      <w:proofErr w:type="spellStart"/>
      <w:r w:rsidRPr="00C6130D">
        <w:rPr>
          <w:sz w:val="22"/>
        </w:rPr>
        <w:t>directement</w:t>
      </w:r>
      <w:proofErr w:type="spellEnd"/>
      <w:r w:rsidRPr="00C6130D">
        <w:rPr>
          <w:sz w:val="22"/>
        </w:rPr>
        <w:t xml:space="preserve"> dans </w:t>
      </w:r>
      <w:proofErr w:type="spellStart"/>
      <w:r w:rsidRPr="00C6130D">
        <w:rPr>
          <w:sz w:val="22"/>
        </w:rPr>
        <w:t>notre</w:t>
      </w:r>
      <w:proofErr w:type="spellEnd"/>
      <w:r w:rsidRPr="00C6130D">
        <w:rPr>
          <w:sz w:val="22"/>
        </w:rPr>
        <w:t xml:space="preserve"> histoire </w:t>
      </w:r>
      <w:proofErr w:type="spellStart"/>
      <w:r w:rsidRPr="00C6130D">
        <w:rPr>
          <w:sz w:val="22"/>
        </w:rPr>
        <w:t>personnelle</w:t>
      </w:r>
      <w:proofErr w:type="spellEnd"/>
      <w:r w:rsidRPr="00C6130D">
        <w:rPr>
          <w:sz w:val="22"/>
        </w:rPr>
        <w:t>.</w:t>
      </w:r>
    </w:p>
    <w:p w14:paraId="190BDEFC" w14:textId="77777777" w:rsidR="00770281" w:rsidRPr="00C6130D" w:rsidRDefault="00770281" w:rsidP="00770281">
      <w:pPr>
        <w:pStyle w:val="LivreCorps"/>
        <w:ind w:firstLine="720"/>
        <w:rPr>
          <w:sz w:val="22"/>
        </w:rPr>
      </w:pPr>
    </w:p>
    <w:p w14:paraId="1B00151C" w14:textId="5BDF1A96" w:rsidR="003B487A" w:rsidRPr="00C6130D" w:rsidRDefault="00A9235C" w:rsidP="00770281">
      <w:pPr>
        <w:pStyle w:val="LivreCorps"/>
        <w:ind w:firstLine="720"/>
        <w:rPr>
          <w:sz w:val="22"/>
        </w:rPr>
      </w:pPr>
      <w:r w:rsidRPr="00C6130D">
        <w:rPr>
          <w:sz w:val="22"/>
        </w:rPr>
        <w:t xml:space="preserve"> Un midi de novembre 2023, pendant un de ces silences suspendus que laisse la </w:t>
      </w:r>
      <w:proofErr w:type="spellStart"/>
      <w:r w:rsidRPr="00C6130D">
        <w:rPr>
          <w:sz w:val="22"/>
        </w:rPr>
        <w:t>sieste</w:t>
      </w:r>
      <w:proofErr w:type="spellEnd"/>
      <w:r w:rsidRPr="00C6130D">
        <w:rPr>
          <w:sz w:val="22"/>
        </w:rPr>
        <w:t xml:space="preserve">, quelque chose </w:t>
      </w:r>
      <w:proofErr w:type="spellStart"/>
      <w:r w:rsidRPr="00C6130D">
        <w:rPr>
          <w:sz w:val="22"/>
        </w:rPr>
        <w:t>s’est</w:t>
      </w:r>
      <w:proofErr w:type="spellEnd"/>
      <w:r w:rsidRPr="00C6130D">
        <w:rPr>
          <w:sz w:val="22"/>
        </w:rPr>
        <w:t xml:space="preserve"> </w:t>
      </w:r>
      <w:proofErr w:type="spellStart"/>
      <w:r w:rsidRPr="00C6130D">
        <w:rPr>
          <w:sz w:val="22"/>
        </w:rPr>
        <w:t>imposé</w:t>
      </w:r>
      <w:proofErr w:type="spellEnd"/>
      <w:r w:rsidRPr="00C6130D">
        <w:rPr>
          <w:sz w:val="22"/>
        </w:rPr>
        <w:t xml:space="preserve"> à </w:t>
      </w:r>
      <w:proofErr w:type="spellStart"/>
      <w:proofErr w:type="gramStart"/>
      <w:r w:rsidRPr="00C6130D">
        <w:rPr>
          <w:sz w:val="22"/>
        </w:rPr>
        <w:t>lui</w:t>
      </w:r>
      <w:proofErr w:type="spellEnd"/>
      <w:r w:rsidR="003812E9" w:rsidRPr="00C6130D">
        <w:rPr>
          <w:sz w:val="22"/>
        </w:rPr>
        <w:t xml:space="preserve"> :</w:t>
      </w:r>
      <w:proofErr w:type="gramEnd"/>
      <w:r w:rsidR="003812E9" w:rsidRPr="00C6130D">
        <w:rPr>
          <w:sz w:val="22"/>
        </w:rPr>
        <w:t xml:space="preserve"> </w:t>
      </w:r>
      <w:r w:rsidRPr="00C6130D">
        <w:rPr>
          <w:sz w:val="22"/>
        </w:rPr>
        <w:t xml:space="preserve">Un </w:t>
      </w:r>
      <w:proofErr w:type="spellStart"/>
      <w:r w:rsidRPr="00C6130D">
        <w:rPr>
          <w:sz w:val="22"/>
        </w:rPr>
        <w:t>déclic</w:t>
      </w:r>
      <w:proofErr w:type="spellEnd"/>
      <w:r w:rsidRPr="00C6130D">
        <w:rPr>
          <w:sz w:val="22"/>
        </w:rPr>
        <w:t xml:space="preserve">, simple et </w:t>
      </w:r>
      <w:proofErr w:type="spellStart"/>
      <w:r w:rsidRPr="00C6130D">
        <w:rPr>
          <w:sz w:val="22"/>
        </w:rPr>
        <w:t>soudain</w:t>
      </w:r>
      <w:proofErr w:type="spellEnd"/>
      <w:r w:rsidR="003812E9" w:rsidRPr="00C6130D">
        <w:rPr>
          <w:sz w:val="22"/>
        </w:rPr>
        <w:t xml:space="preserve"> ; </w:t>
      </w:r>
      <w:r w:rsidRPr="00C6130D">
        <w:rPr>
          <w:sz w:val="22"/>
        </w:rPr>
        <w:t xml:space="preserve"> Il </w:t>
      </w:r>
      <w:proofErr w:type="spellStart"/>
      <w:r w:rsidRPr="00C6130D">
        <w:rPr>
          <w:sz w:val="22"/>
        </w:rPr>
        <w:t>m’a</w:t>
      </w:r>
      <w:proofErr w:type="spellEnd"/>
      <w:r w:rsidRPr="00C6130D">
        <w:rPr>
          <w:sz w:val="22"/>
        </w:rPr>
        <w:t xml:space="preserve"> </w:t>
      </w:r>
      <w:proofErr w:type="spellStart"/>
      <w:r w:rsidRPr="00C6130D">
        <w:rPr>
          <w:sz w:val="22"/>
        </w:rPr>
        <w:t>appelé</w:t>
      </w:r>
      <w:proofErr w:type="spellEnd"/>
      <w:r w:rsidRPr="00C6130D">
        <w:rPr>
          <w:sz w:val="22"/>
        </w:rPr>
        <w:t xml:space="preserve">, </w:t>
      </w:r>
      <w:proofErr w:type="spellStart"/>
      <w:r w:rsidRPr="00C6130D">
        <w:rPr>
          <w:sz w:val="22"/>
        </w:rPr>
        <w:t>presque</w:t>
      </w:r>
      <w:proofErr w:type="spellEnd"/>
      <w:r w:rsidRPr="00C6130D">
        <w:rPr>
          <w:sz w:val="22"/>
        </w:rPr>
        <w:t xml:space="preserve"> </w:t>
      </w:r>
      <w:proofErr w:type="spellStart"/>
      <w:r w:rsidRPr="00C6130D">
        <w:rPr>
          <w:sz w:val="22"/>
        </w:rPr>
        <w:t>comme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évidence</w:t>
      </w:r>
      <w:proofErr w:type="spellEnd"/>
      <w:r w:rsidRPr="00C6130D">
        <w:rPr>
          <w:sz w:val="22"/>
        </w:rPr>
        <w:t xml:space="preserve">, et </w:t>
      </w:r>
      <w:proofErr w:type="spellStart"/>
      <w:r w:rsidRPr="00C6130D">
        <w:rPr>
          <w:sz w:val="22"/>
        </w:rPr>
        <w:t>m’a</w:t>
      </w:r>
      <w:proofErr w:type="spellEnd"/>
      <w:r w:rsidRPr="00C6130D">
        <w:rPr>
          <w:sz w:val="22"/>
        </w:rPr>
        <w:t xml:space="preserve"> </w:t>
      </w:r>
      <w:proofErr w:type="spellStart"/>
      <w:r w:rsidRPr="00C6130D">
        <w:rPr>
          <w:sz w:val="22"/>
        </w:rPr>
        <w:t>dit</w:t>
      </w:r>
      <w:proofErr w:type="spellEnd"/>
      <w:r w:rsidRPr="00C6130D">
        <w:rPr>
          <w:sz w:val="22"/>
        </w:rPr>
        <w:t xml:space="preserve"> </w:t>
      </w:r>
      <w:proofErr w:type="spellStart"/>
      <w:r w:rsidRPr="00C6130D">
        <w:rPr>
          <w:sz w:val="22"/>
        </w:rPr>
        <w:t>simplement</w:t>
      </w:r>
      <w:proofErr w:type="spellEnd"/>
      <w:r w:rsidR="003812E9" w:rsidRPr="00C6130D">
        <w:rPr>
          <w:sz w:val="22"/>
        </w:rPr>
        <w:t>: “C</w:t>
      </w:r>
      <w:r w:rsidRPr="00C6130D">
        <w:rPr>
          <w:sz w:val="22"/>
        </w:rPr>
        <w:t xml:space="preserve">lovis, </w:t>
      </w:r>
      <w:proofErr w:type="spellStart"/>
      <w:r w:rsidRPr="00C6130D">
        <w:rPr>
          <w:sz w:val="22"/>
        </w:rPr>
        <w:t>chiche</w:t>
      </w:r>
      <w:proofErr w:type="spellEnd"/>
      <w:r w:rsidRPr="00C6130D">
        <w:rPr>
          <w:sz w:val="22"/>
        </w:rPr>
        <w:t xml:space="preserve">, on </w:t>
      </w:r>
      <w:proofErr w:type="spellStart"/>
      <w:r w:rsidRPr="00C6130D">
        <w:rPr>
          <w:sz w:val="22"/>
        </w:rPr>
        <w:t>reprend</w:t>
      </w:r>
      <w:proofErr w:type="spellEnd"/>
      <w:r w:rsidRPr="00C6130D">
        <w:rPr>
          <w:sz w:val="22"/>
        </w:rPr>
        <w:t xml:space="preserve"> le camping de </w:t>
      </w:r>
      <w:proofErr w:type="spellStart"/>
      <w:r w:rsidRPr="00C6130D">
        <w:rPr>
          <w:sz w:val="22"/>
        </w:rPr>
        <w:t>Mareuil</w:t>
      </w:r>
      <w:proofErr w:type="spellEnd"/>
      <w:r w:rsidR="003812E9" w:rsidRPr="00C6130D">
        <w:rPr>
          <w:sz w:val="22"/>
        </w:rPr>
        <w:t>”.</w:t>
      </w:r>
    </w:p>
    <w:p w14:paraId="0C691CA5" w14:textId="77777777" w:rsidR="00770281" w:rsidRPr="00C6130D" w:rsidRDefault="00770281" w:rsidP="00770281">
      <w:pPr>
        <w:pStyle w:val="LivreCorps"/>
        <w:ind w:firstLine="720"/>
        <w:rPr>
          <w:sz w:val="22"/>
        </w:rPr>
      </w:pPr>
    </w:p>
    <w:p w14:paraId="6D368153" w14:textId="17142156" w:rsidR="003B487A" w:rsidRPr="00C6130D" w:rsidRDefault="00A9235C" w:rsidP="00770281">
      <w:pPr>
        <w:pStyle w:val="LivreCorps"/>
        <w:ind w:firstLine="720"/>
        <w:rPr>
          <w:sz w:val="22"/>
        </w:rPr>
      </w:pPr>
      <w:r w:rsidRPr="00C6130D">
        <w:rPr>
          <w:sz w:val="22"/>
        </w:rPr>
        <w:t xml:space="preserve">Je </w:t>
      </w:r>
      <w:proofErr w:type="spellStart"/>
      <w:r w:rsidRPr="00C6130D">
        <w:rPr>
          <w:sz w:val="22"/>
        </w:rPr>
        <w:t>n’ai</w:t>
      </w:r>
      <w:proofErr w:type="spellEnd"/>
      <w:r w:rsidRPr="00C6130D">
        <w:rPr>
          <w:sz w:val="22"/>
        </w:rPr>
        <w:t xml:space="preserve"> pas </w:t>
      </w:r>
      <w:proofErr w:type="spellStart"/>
      <w:r w:rsidRPr="00C6130D">
        <w:rPr>
          <w:sz w:val="22"/>
        </w:rPr>
        <w:t>réfléchi</w:t>
      </w:r>
      <w:proofErr w:type="spellEnd"/>
      <w:r w:rsidRPr="00C6130D">
        <w:rPr>
          <w:sz w:val="22"/>
        </w:rPr>
        <w:t xml:space="preserve"> </w:t>
      </w:r>
      <w:proofErr w:type="spellStart"/>
      <w:r w:rsidRPr="00C6130D">
        <w:rPr>
          <w:sz w:val="22"/>
        </w:rPr>
        <w:t>longtemps</w:t>
      </w:r>
      <w:proofErr w:type="spellEnd"/>
      <w:r w:rsidRPr="00C6130D">
        <w:rPr>
          <w:sz w:val="22"/>
        </w:rPr>
        <w:t xml:space="preserve"> </w:t>
      </w:r>
      <w:proofErr w:type="spellStart"/>
      <w:r w:rsidRPr="00C6130D">
        <w:rPr>
          <w:sz w:val="22"/>
        </w:rPr>
        <w:t>avant</w:t>
      </w:r>
      <w:proofErr w:type="spellEnd"/>
      <w:r w:rsidRPr="00C6130D">
        <w:rPr>
          <w:sz w:val="22"/>
        </w:rPr>
        <w:t xml:space="preserve"> de </w:t>
      </w:r>
      <w:proofErr w:type="spellStart"/>
      <w:r w:rsidRPr="00C6130D">
        <w:rPr>
          <w:sz w:val="22"/>
        </w:rPr>
        <w:t>répondre</w:t>
      </w:r>
      <w:proofErr w:type="spellEnd"/>
      <w:r w:rsidRPr="00C6130D">
        <w:rPr>
          <w:sz w:val="22"/>
        </w:rPr>
        <w:t xml:space="preserve"> </w:t>
      </w:r>
      <w:r w:rsidR="00101BC8" w:rsidRPr="00C6130D">
        <w:rPr>
          <w:sz w:val="22"/>
        </w:rPr>
        <w:t>“</w:t>
      </w:r>
      <w:r w:rsidRPr="00C6130D">
        <w:rPr>
          <w:sz w:val="22"/>
        </w:rPr>
        <w:t>Vas-y, go</w:t>
      </w:r>
      <w:r w:rsidR="00101BC8" w:rsidRPr="00C6130D">
        <w:rPr>
          <w:sz w:val="22"/>
        </w:rPr>
        <w:t>”.</w:t>
      </w:r>
    </w:p>
    <w:p w14:paraId="4197F53C" w14:textId="77777777" w:rsidR="00770281" w:rsidRPr="00C6130D" w:rsidRDefault="00770281" w:rsidP="00101BC8">
      <w:pPr>
        <w:pStyle w:val="LivreCorps"/>
        <w:ind w:firstLine="0"/>
        <w:rPr>
          <w:sz w:val="22"/>
        </w:rPr>
      </w:pPr>
    </w:p>
    <w:p w14:paraId="5F0C4928" w14:textId="377C961F" w:rsidR="003B487A" w:rsidRPr="00C6130D" w:rsidRDefault="00A9235C" w:rsidP="00770281">
      <w:pPr>
        <w:pStyle w:val="LivreCorps"/>
        <w:ind w:firstLine="720"/>
        <w:rPr>
          <w:sz w:val="22"/>
        </w:rPr>
      </w:pPr>
      <w:r w:rsidRPr="00C6130D">
        <w:rPr>
          <w:sz w:val="22"/>
        </w:rPr>
        <w:t xml:space="preserve">À </w:t>
      </w:r>
      <w:proofErr w:type="spellStart"/>
      <w:r w:rsidRPr="00C6130D">
        <w:rPr>
          <w:sz w:val="22"/>
        </w:rPr>
        <w:t>ce</w:t>
      </w:r>
      <w:proofErr w:type="spellEnd"/>
      <w:r w:rsidRPr="00C6130D">
        <w:rPr>
          <w:sz w:val="22"/>
        </w:rPr>
        <w:t xml:space="preserve"> moment-</w:t>
      </w:r>
      <w:proofErr w:type="spellStart"/>
      <w:r w:rsidRPr="00C6130D">
        <w:rPr>
          <w:sz w:val="22"/>
        </w:rPr>
        <w:t>là</w:t>
      </w:r>
      <w:proofErr w:type="spellEnd"/>
      <w:r w:rsidRPr="00C6130D">
        <w:rPr>
          <w:sz w:val="22"/>
        </w:rPr>
        <w:t xml:space="preserve">, je </w:t>
      </w:r>
      <w:proofErr w:type="spellStart"/>
      <w:r w:rsidRPr="00C6130D">
        <w:rPr>
          <w:sz w:val="22"/>
        </w:rPr>
        <w:t>travaillais</w:t>
      </w:r>
      <w:proofErr w:type="spellEnd"/>
      <w:r w:rsidRPr="00C6130D">
        <w:rPr>
          <w:sz w:val="22"/>
        </w:rPr>
        <w:t xml:space="preserve"> toujours dans l’entreprise où je gérais toute la communication digitale, cela ne faisait qu’un an que j’y étais, et même lorsque le projet du camping a commencé à prendre forme, j’y occupais encore ce poste, avançant en parallèle sur deux mondes qui semblaient ne rien avoir à voir l’un avec l’autre, sans plan précis, sans certitude, sans vision claire de ce </w:t>
      </w:r>
      <w:r w:rsidRPr="00C6130D">
        <w:rPr>
          <w:sz w:val="22"/>
        </w:rPr>
        <w:lastRenderedPageBreak/>
        <w:t xml:space="preserve">que cela allait impliquer, mais avec ce sentiment profond et confus que quelque chose venait de s’ouvrir, et qu’il n’y aurait plus de retour </w:t>
      </w:r>
      <w:proofErr w:type="spellStart"/>
      <w:r w:rsidRPr="00C6130D">
        <w:rPr>
          <w:sz w:val="22"/>
        </w:rPr>
        <w:t>en</w:t>
      </w:r>
      <w:proofErr w:type="spellEnd"/>
      <w:r w:rsidRPr="00C6130D">
        <w:rPr>
          <w:sz w:val="22"/>
        </w:rPr>
        <w:t xml:space="preserve"> arrière.</w:t>
      </w:r>
    </w:p>
    <w:p w14:paraId="298B09C5" w14:textId="77777777" w:rsidR="00770281" w:rsidRPr="00C6130D" w:rsidRDefault="00770281" w:rsidP="00770281">
      <w:pPr>
        <w:pStyle w:val="LivreCorps"/>
        <w:ind w:firstLine="720"/>
        <w:rPr>
          <w:sz w:val="22"/>
        </w:rPr>
      </w:pPr>
    </w:p>
    <w:p w14:paraId="6746E793" w14:textId="77777777" w:rsidR="00101BC8" w:rsidRPr="00C6130D" w:rsidRDefault="00A9235C" w:rsidP="00770281">
      <w:pPr>
        <w:pStyle w:val="LivreCorps"/>
        <w:ind w:firstLine="720"/>
        <w:rPr>
          <w:sz w:val="22"/>
        </w:rPr>
      </w:pPr>
      <w:r w:rsidRPr="00C6130D">
        <w:rPr>
          <w:sz w:val="22"/>
        </w:rPr>
        <w:t>Ce que je n’ai pas toujours su dire, c’est que mon envie d’entreprendre n’est pas née d’une ambition propre et brillante</w:t>
      </w:r>
      <w:r w:rsidR="00101BC8" w:rsidRPr="00C6130D">
        <w:rPr>
          <w:sz w:val="22"/>
        </w:rPr>
        <w:t xml:space="preserve">, </w:t>
      </w:r>
      <w:proofErr w:type="spellStart"/>
      <w:r w:rsidR="00101BC8" w:rsidRPr="00C6130D">
        <w:rPr>
          <w:sz w:val="22"/>
        </w:rPr>
        <w:t>e</w:t>
      </w:r>
      <w:r w:rsidRPr="00C6130D">
        <w:rPr>
          <w:sz w:val="22"/>
        </w:rPr>
        <w:t>lle</w:t>
      </w:r>
      <w:proofErr w:type="spellEnd"/>
      <w:r w:rsidRPr="00C6130D">
        <w:rPr>
          <w:sz w:val="22"/>
        </w:rPr>
        <w:t xml:space="preserve"> </w:t>
      </w:r>
      <w:proofErr w:type="spellStart"/>
      <w:r w:rsidRPr="00C6130D">
        <w:rPr>
          <w:sz w:val="22"/>
        </w:rPr>
        <w:t>est</w:t>
      </w:r>
      <w:proofErr w:type="spellEnd"/>
      <w:r w:rsidRPr="00C6130D">
        <w:rPr>
          <w:sz w:val="22"/>
        </w:rPr>
        <w:t xml:space="preserve"> née d’un </w:t>
      </w:r>
      <w:proofErr w:type="gramStart"/>
      <w:r w:rsidRPr="00C6130D">
        <w:rPr>
          <w:sz w:val="22"/>
        </w:rPr>
        <w:t>manque</w:t>
      </w:r>
      <w:r w:rsidR="00101BC8" w:rsidRPr="00C6130D">
        <w:rPr>
          <w:sz w:val="22"/>
        </w:rPr>
        <w:t xml:space="preserve"> :</w:t>
      </w:r>
      <w:proofErr w:type="gramEnd"/>
      <w:r w:rsidR="00101BC8" w:rsidRPr="00C6130D">
        <w:rPr>
          <w:sz w:val="22"/>
        </w:rPr>
        <w:t xml:space="preserve"> - </w:t>
      </w:r>
      <w:r w:rsidRPr="00C6130D">
        <w:rPr>
          <w:sz w:val="22"/>
        </w:rPr>
        <w:t xml:space="preserve">Un manque de cadre, un manque de sécurité intérieure, parfois un manque de confiance. </w:t>
      </w:r>
    </w:p>
    <w:p w14:paraId="3C87112E" w14:textId="77777777" w:rsidR="00770281" w:rsidRPr="00C6130D" w:rsidRDefault="00770281" w:rsidP="00770281">
      <w:pPr>
        <w:pStyle w:val="LivreCorps"/>
        <w:ind w:firstLine="720"/>
        <w:rPr>
          <w:sz w:val="22"/>
        </w:rPr>
      </w:pPr>
    </w:p>
    <w:p w14:paraId="6EA89DCF" w14:textId="77777777" w:rsidR="00101BC8" w:rsidRPr="00C6130D" w:rsidRDefault="00A9235C" w:rsidP="00770281">
      <w:pPr>
        <w:pStyle w:val="LivreCorps"/>
        <w:ind w:firstLine="720"/>
        <w:rPr>
          <w:sz w:val="22"/>
        </w:rPr>
      </w:pPr>
      <w:proofErr w:type="spellStart"/>
      <w:r w:rsidRPr="00C6130D">
        <w:rPr>
          <w:sz w:val="22"/>
        </w:rPr>
        <w:t>Créer</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permis</w:t>
      </w:r>
      <w:proofErr w:type="spellEnd"/>
      <w:r w:rsidRPr="00C6130D">
        <w:rPr>
          <w:sz w:val="22"/>
        </w:rPr>
        <w:t xml:space="preserve"> de </w:t>
      </w:r>
      <w:proofErr w:type="spellStart"/>
      <w:r w:rsidRPr="00C6130D">
        <w:rPr>
          <w:sz w:val="22"/>
        </w:rPr>
        <w:t>mettre</w:t>
      </w:r>
      <w:proofErr w:type="spellEnd"/>
      <w:r w:rsidRPr="00C6130D">
        <w:rPr>
          <w:sz w:val="22"/>
        </w:rPr>
        <w:t xml:space="preserve"> de </w:t>
      </w:r>
      <w:proofErr w:type="spellStart"/>
      <w:r w:rsidRPr="00C6130D">
        <w:rPr>
          <w:sz w:val="22"/>
        </w:rPr>
        <w:t>l’ordre</w:t>
      </w:r>
      <w:proofErr w:type="spellEnd"/>
      <w:r w:rsidRPr="00C6130D">
        <w:rPr>
          <w:sz w:val="22"/>
        </w:rPr>
        <w:t xml:space="preserve"> </w:t>
      </w:r>
      <w:proofErr w:type="spellStart"/>
      <w:r w:rsidRPr="00C6130D">
        <w:rPr>
          <w:sz w:val="22"/>
        </w:rPr>
        <w:t>là</w:t>
      </w:r>
      <w:proofErr w:type="spellEnd"/>
      <w:r w:rsidRPr="00C6130D">
        <w:rPr>
          <w:sz w:val="22"/>
        </w:rPr>
        <w:t xml:space="preserve"> </w:t>
      </w:r>
      <w:proofErr w:type="spellStart"/>
      <w:r w:rsidRPr="00C6130D">
        <w:rPr>
          <w:sz w:val="22"/>
        </w:rPr>
        <w:t>où</w:t>
      </w:r>
      <w:proofErr w:type="spellEnd"/>
      <w:r w:rsidRPr="00C6130D">
        <w:rPr>
          <w:sz w:val="22"/>
        </w:rPr>
        <w:t xml:space="preserve"> je </w:t>
      </w:r>
      <w:proofErr w:type="spellStart"/>
      <w:r w:rsidRPr="00C6130D">
        <w:rPr>
          <w:sz w:val="22"/>
        </w:rPr>
        <w:t>n’en</w:t>
      </w:r>
      <w:proofErr w:type="spellEnd"/>
      <w:r w:rsidRPr="00C6130D">
        <w:rPr>
          <w:sz w:val="22"/>
        </w:rPr>
        <w:t xml:space="preserve"> </w:t>
      </w:r>
      <w:proofErr w:type="spellStart"/>
      <w:r w:rsidRPr="00C6130D">
        <w:rPr>
          <w:sz w:val="22"/>
        </w:rPr>
        <w:t>trouvais</w:t>
      </w:r>
      <w:proofErr w:type="spellEnd"/>
      <w:r w:rsidRPr="00C6130D">
        <w:rPr>
          <w:sz w:val="22"/>
        </w:rPr>
        <w:t xml:space="preserve"> pas.</w:t>
      </w:r>
    </w:p>
    <w:p w14:paraId="1015099E" w14:textId="77777777" w:rsidR="00770281" w:rsidRPr="00C6130D" w:rsidRDefault="00770281" w:rsidP="00101BC8">
      <w:pPr>
        <w:pStyle w:val="LivreCorps"/>
        <w:ind w:firstLine="0"/>
        <w:rPr>
          <w:sz w:val="22"/>
        </w:rPr>
      </w:pPr>
    </w:p>
    <w:p w14:paraId="755F750B" w14:textId="4C4F0F91" w:rsidR="003B487A" w:rsidRPr="00C6130D" w:rsidRDefault="00A9235C" w:rsidP="00770281">
      <w:pPr>
        <w:pStyle w:val="LivreCorps"/>
        <w:ind w:firstLine="720"/>
        <w:rPr>
          <w:sz w:val="22"/>
        </w:rPr>
      </w:pPr>
      <w:r w:rsidRPr="00C6130D">
        <w:rPr>
          <w:sz w:val="22"/>
        </w:rPr>
        <w:t xml:space="preserve">Quand je construisais un site, un outil, une affiche ou même une simple idée, je </w:t>
      </w:r>
      <w:proofErr w:type="spellStart"/>
      <w:r w:rsidRPr="00C6130D">
        <w:rPr>
          <w:sz w:val="22"/>
        </w:rPr>
        <w:t>n’étais</w:t>
      </w:r>
      <w:proofErr w:type="spellEnd"/>
      <w:r w:rsidRPr="00C6130D">
        <w:rPr>
          <w:sz w:val="22"/>
        </w:rPr>
        <w:t xml:space="preserve"> plus </w:t>
      </w:r>
      <w:proofErr w:type="spellStart"/>
      <w:r w:rsidRPr="00C6130D">
        <w:rPr>
          <w:sz w:val="22"/>
        </w:rPr>
        <w:t>seulement</w:t>
      </w:r>
      <w:proofErr w:type="spellEnd"/>
      <w:r w:rsidRPr="00C6130D">
        <w:rPr>
          <w:sz w:val="22"/>
        </w:rPr>
        <w:t xml:space="preserve"> </w:t>
      </w:r>
      <w:proofErr w:type="spellStart"/>
      <w:r w:rsidRPr="00C6130D">
        <w:rPr>
          <w:sz w:val="22"/>
        </w:rPr>
        <w:t>quelqu’un</w:t>
      </w:r>
      <w:proofErr w:type="spellEnd"/>
      <w:r w:rsidRPr="00C6130D">
        <w:rPr>
          <w:sz w:val="22"/>
        </w:rPr>
        <w:t xml:space="preserve"> qui </w:t>
      </w:r>
      <w:proofErr w:type="spellStart"/>
      <w:proofErr w:type="gramStart"/>
      <w:r w:rsidRPr="00C6130D">
        <w:rPr>
          <w:sz w:val="22"/>
        </w:rPr>
        <w:t>subissait</w:t>
      </w:r>
      <w:proofErr w:type="spellEnd"/>
      <w:r w:rsidR="00101BC8" w:rsidRPr="00C6130D">
        <w:rPr>
          <w:sz w:val="22"/>
        </w:rPr>
        <w:t xml:space="preserve"> :</w:t>
      </w:r>
      <w:proofErr w:type="gramEnd"/>
      <w:r w:rsidR="00101BC8" w:rsidRPr="00C6130D">
        <w:rPr>
          <w:sz w:val="22"/>
        </w:rPr>
        <w:t xml:space="preserve"> </w:t>
      </w:r>
      <w:r w:rsidRPr="00C6130D">
        <w:rPr>
          <w:sz w:val="22"/>
        </w:rPr>
        <w:t xml:space="preserve">Je </w:t>
      </w:r>
      <w:proofErr w:type="spellStart"/>
      <w:r w:rsidRPr="00C6130D">
        <w:rPr>
          <w:sz w:val="22"/>
        </w:rPr>
        <w:t>redevenais</w:t>
      </w:r>
      <w:proofErr w:type="spellEnd"/>
      <w:r w:rsidRPr="00C6130D">
        <w:rPr>
          <w:sz w:val="22"/>
        </w:rPr>
        <w:t xml:space="preserve"> </w:t>
      </w:r>
      <w:proofErr w:type="spellStart"/>
      <w:r w:rsidRPr="00C6130D">
        <w:rPr>
          <w:sz w:val="22"/>
        </w:rPr>
        <w:t>quelqu’un</w:t>
      </w:r>
      <w:proofErr w:type="spellEnd"/>
      <w:r w:rsidRPr="00C6130D">
        <w:rPr>
          <w:sz w:val="22"/>
        </w:rPr>
        <w:t xml:space="preserve"> qui </w:t>
      </w:r>
      <w:proofErr w:type="spellStart"/>
      <w:r w:rsidRPr="00C6130D">
        <w:rPr>
          <w:sz w:val="22"/>
        </w:rPr>
        <w:t>agissait</w:t>
      </w:r>
      <w:proofErr w:type="spellEnd"/>
      <w:r w:rsidRPr="00C6130D">
        <w:rPr>
          <w:sz w:val="22"/>
        </w:rPr>
        <w:t>.</w:t>
      </w:r>
    </w:p>
    <w:p w14:paraId="3C137C74" w14:textId="77777777" w:rsidR="00770281" w:rsidRPr="00C6130D" w:rsidRDefault="00770281" w:rsidP="00770281">
      <w:pPr>
        <w:pStyle w:val="LivreCorps"/>
        <w:ind w:firstLine="720"/>
        <w:rPr>
          <w:sz w:val="22"/>
        </w:rPr>
      </w:pPr>
    </w:p>
    <w:p w14:paraId="23C8E915" w14:textId="121EA102" w:rsidR="00101BC8" w:rsidRPr="00C6130D" w:rsidRDefault="00A9235C" w:rsidP="00770281">
      <w:pPr>
        <w:pStyle w:val="LivreCorps"/>
        <w:ind w:firstLine="720"/>
        <w:rPr>
          <w:sz w:val="22"/>
        </w:rPr>
      </w:pPr>
      <w:r w:rsidRPr="00C6130D">
        <w:rPr>
          <w:sz w:val="22"/>
        </w:rPr>
        <w:t xml:space="preserve">Pendant </w:t>
      </w:r>
      <w:proofErr w:type="spellStart"/>
      <w:r w:rsidRPr="00C6130D">
        <w:rPr>
          <w:sz w:val="22"/>
        </w:rPr>
        <w:t>longtemps</w:t>
      </w:r>
      <w:proofErr w:type="spellEnd"/>
      <w:r w:rsidRPr="00C6130D">
        <w:rPr>
          <w:sz w:val="22"/>
        </w:rPr>
        <w:t xml:space="preserve">, </w:t>
      </w:r>
      <w:proofErr w:type="spellStart"/>
      <w:r w:rsidRPr="00C6130D">
        <w:rPr>
          <w:sz w:val="22"/>
        </w:rPr>
        <w:t>j’ai</w:t>
      </w:r>
      <w:proofErr w:type="spellEnd"/>
      <w:r w:rsidRPr="00C6130D">
        <w:rPr>
          <w:sz w:val="22"/>
        </w:rPr>
        <w:t xml:space="preserve"> cru que cette énergie venait uniquement de la volonté de réussir. </w:t>
      </w:r>
    </w:p>
    <w:p w14:paraId="039D1BCD" w14:textId="77777777" w:rsidR="00770281" w:rsidRPr="00C6130D" w:rsidRDefault="00770281" w:rsidP="00770281">
      <w:pPr>
        <w:pStyle w:val="LivreCorps"/>
        <w:ind w:firstLine="720"/>
        <w:rPr>
          <w:sz w:val="22"/>
        </w:rPr>
      </w:pPr>
    </w:p>
    <w:p w14:paraId="60ABC4FB" w14:textId="529A46DB" w:rsidR="00101BC8" w:rsidRPr="00C6130D" w:rsidRDefault="00A9235C" w:rsidP="00770281">
      <w:pPr>
        <w:pStyle w:val="LivreCorps"/>
        <w:ind w:firstLine="720"/>
        <w:rPr>
          <w:sz w:val="22"/>
        </w:rPr>
      </w:pPr>
      <w:r w:rsidRPr="00C6130D">
        <w:rPr>
          <w:sz w:val="22"/>
        </w:rPr>
        <w:t xml:space="preserve">En </w:t>
      </w:r>
      <w:proofErr w:type="spellStart"/>
      <w:r w:rsidRPr="00C6130D">
        <w:rPr>
          <w:sz w:val="22"/>
        </w:rPr>
        <w:t>réalité</w:t>
      </w:r>
      <w:proofErr w:type="spellEnd"/>
      <w:r w:rsidRPr="00C6130D">
        <w:rPr>
          <w:sz w:val="22"/>
        </w:rPr>
        <w:t xml:space="preserve">, </w:t>
      </w:r>
      <w:proofErr w:type="spellStart"/>
      <w:r w:rsidRPr="00C6130D">
        <w:rPr>
          <w:sz w:val="22"/>
        </w:rPr>
        <w:t>elle</w:t>
      </w:r>
      <w:proofErr w:type="spellEnd"/>
      <w:r w:rsidRPr="00C6130D">
        <w:rPr>
          <w:sz w:val="22"/>
        </w:rPr>
        <w:t xml:space="preserve"> </w:t>
      </w:r>
      <w:proofErr w:type="spellStart"/>
      <w:r w:rsidRPr="00C6130D">
        <w:rPr>
          <w:sz w:val="22"/>
        </w:rPr>
        <w:t>venait</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d’une</w:t>
      </w:r>
      <w:proofErr w:type="spellEnd"/>
      <w:r w:rsidRPr="00C6130D">
        <w:rPr>
          <w:sz w:val="22"/>
        </w:rPr>
        <w:t xml:space="preserve"> </w:t>
      </w:r>
      <w:proofErr w:type="spellStart"/>
      <w:r w:rsidRPr="00C6130D">
        <w:rPr>
          <w:sz w:val="22"/>
        </w:rPr>
        <w:t>peur</w:t>
      </w:r>
      <w:proofErr w:type="spellEnd"/>
      <w:r w:rsidRPr="00C6130D">
        <w:rPr>
          <w:sz w:val="22"/>
        </w:rPr>
        <w:t xml:space="preserve"> plus </w:t>
      </w:r>
      <w:proofErr w:type="gramStart"/>
      <w:r w:rsidRPr="00C6130D">
        <w:rPr>
          <w:sz w:val="22"/>
        </w:rPr>
        <w:t>profonde</w:t>
      </w:r>
      <w:r w:rsidR="00101BC8" w:rsidRPr="00C6130D">
        <w:rPr>
          <w:sz w:val="22"/>
        </w:rPr>
        <w:t xml:space="preserve"> </w:t>
      </w:r>
      <w:r w:rsidRPr="00C6130D">
        <w:rPr>
          <w:sz w:val="22"/>
        </w:rPr>
        <w:t>:</w:t>
      </w:r>
      <w:proofErr w:type="gramEnd"/>
      <w:r w:rsidRPr="00C6130D">
        <w:rPr>
          <w:sz w:val="22"/>
        </w:rPr>
        <w:t xml:space="preserve"> </w:t>
      </w:r>
      <w:proofErr w:type="spellStart"/>
      <w:r w:rsidRPr="00C6130D">
        <w:rPr>
          <w:sz w:val="22"/>
        </w:rPr>
        <w:t>celle</w:t>
      </w:r>
      <w:proofErr w:type="spellEnd"/>
      <w:r w:rsidRPr="00C6130D">
        <w:rPr>
          <w:sz w:val="22"/>
        </w:rPr>
        <w:t xml:space="preserve"> de </w:t>
      </w:r>
      <w:proofErr w:type="spellStart"/>
      <w:r w:rsidRPr="00C6130D">
        <w:rPr>
          <w:sz w:val="22"/>
        </w:rPr>
        <w:t>rester</w:t>
      </w:r>
      <w:proofErr w:type="spellEnd"/>
      <w:r w:rsidRPr="00C6130D">
        <w:rPr>
          <w:sz w:val="22"/>
        </w:rPr>
        <w:t xml:space="preserve"> immobile. </w:t>
      </w:r>
    </w:p>
    <w:p w14:paraId="61D50876" w14:textId="77777777" w:rsidR="00770281" w:rsidRPr="00C6130D" w:rsidRDefault="00770281" w:rsidP="00101BC8">
      <w:pPr>
        <w:pStyle w:val="LivreCorps"/>
        <w:ind w:firstLine="0"/>
        <w:rPr>
          <w:sz w:val="22"/>
        </w:rPr>
      </w:pPr>
    </w:p>
    <w:p w14:paraId="4C303FD7" w14:textId="3D402B97" w:rsidR="00101BC8" w:rsidRPr="00C6130D" w:rsidRDefault="00A9235C" w:rsidP="00770281">
      <w:pPr>
        <w:pStyle w:val="LivreCorps"/>
        <w:ind w:firstLine="720"/>
        <w:rPr>
          <w:sz w:val="22"/>
        </w:rPr>
      </w:pPr>
      <w:r w:rsidRPr="00C6130D">
        <w:rPr>
          <w:sz w:val="22"/>
        </w:rPr>
        <w:t xml:space="preserve">Je ne </w:t>
      </w:r>
      <w:proofErr w:type="spellStart"/>
      <w:r w:rsidRPr="00C6130D">
        <w:rPr>
          <w:sz w:val="22"/>
        </w:rPr>
        <w:t>voulais</w:t>
      </w:r>
      <w:proofErr w:type="spellEnd"/>
      <w:r w:rsidRPr="00C6130D">
        <w:rPr>
          <w:sz w:val="22"/>
        </w:rPr>
        <w:t xml:space="preserve"> pas </w:t>
      </w:r>
      <w:proofErr w:type="spellStart"/>
      <w:r w:rsidRPr="00C6130D">
        <w:rPr>
          <w:sz w:val="22"/>
        </w:rPr>
        <w:t>avoir</w:t>
      </w:r>
      <w:proofErr w:type="spellEnd"/>
      <w:r w:rsidRPr="00C6130D">
        <w:rPr>
          <w:sz w:val="22"/>
        </w:rPr>
        <w:t xml:space="preserve"> </w:t>
      </w:r>
      <w:proofErr w:type="spellStart"/>
      <w:r w:rsidRPr="00C6130D">
        <w:rPr>
          <w:sz w:val="22"/>
        </w:rPr>
        <w:t>l’impression</w:t>
      </w:r>
      <w:proofErr w:type="spellEnd"/>
      <w:r w:rsidRPr="00C6130D">
        <w:rPr>
          <w:sz w:val="22"/>
        </w:rPr>
        <w:t xml:space="preserve"> que ma vie </w:t>
      </w:r>
      <w:proofErr w:type="spellStart"/>
      <w:r w:rsidRPr="00C6130D">
        <w:rPr>
          <w:sz w:val="22"/>
        </w:rPr>
        <w:t>m’échappait</w:t>
      </w:r>
      <w:proofErr w:type="spellEnd"/>
      <w:r w:rsidR="00101BC8" w:rsidRPr="00C6130D">
        <w:rPr>
          <w:sz w:val="22"/>
        </w:rPr>
        <w:t>, j</w:t>
      </w:r>
      <w:r w:rsidRPr="00C6130D">
        <w:rPr>
          <w:sz w:val="22"/>
        </w:rPr>
        <w:t xml:space="preserve">e ne </w:t>
      </w:r>
      <w:proofErr w:type="spellStart"/>
      <w:r w:rsidRPr="00C6130D">
        <w:rPr>
          <w:sz w:val="22"/>
        </w:rPr>
        <w:t>voulais</w:t>
      </w:r>
      <w:proofErr w:type="spellEnd"/>
      <w:r w:rsidRPr="00C6130D">
        <w:rPr>
          <w:sz w:val="22"/>
        </w:rPr>
        <w:t xml:space="preserve"> pas </w:t>
      </w:r>
      <w:proofErr w:type="spellStart"/>
      <w:r w:rsidRPr="00C6130D">
        <w:rPr>
          <w:sz w:val="22"/>
        </w:rPr>
        <w:t>regarder</w:t>
      </w:r>
      <w:proofErr w:type="spellEnd"/>
      <w:r w:rsidRPr="00C6130D">
        <w:rPr>
          <w:sz w:val="22"/>
        </w:rPr>
        <w:t xml:space="preserve"> les </w:t>
      </w:r>
      <w:proofErr w:type="spellStart"/>
      <w:r w:rsidRPr="00C6130D">
        <w:rPr>
          <w:sz w:val="22"/>
        </w:rPr>
        <w:t>autres</w:t>
      </w:r>
      <w:proofErr w:type="spellEnd"/>
      <w:r w:rsidRPr="00C6130D">
        <w:rPr>
          <w:sz w:val="22"/>
        </w:rPr>
        <w:t xml:space="preserve"> </w:t>
      </w:r>
      <w:proofErr w:type="spellStart"/>
      <w:r w:rsidRPr="00C6130D">
        <w:rPr>
          <w:sz w:val="22"/>
        </w:rPr>
        <w:t>avancer</w:t>
      </w:r>
      <w:proofErr w:type="spellEnd"/>
      <w:r w:rsidRPr="00C6130D">
        <w:rPr>
          <w:sz w:val="22"/>
        </w:rPr>
        <w:t xml:space="preserve"> </w:t>
      </w:r>
      <w:proofErr w:type="spellStart"/>
      <w:r w:rsidRPr="00C6130D">
        <w:rPr>
          <w:sz w:val="22"/>
        </w:rPr>
        <w:t>en</w:t>
      </w:r>
      <w:proofErr w:type="spellEnd"/>
      <w:r w:rsidRPr="00C6130D">
        <w:rPr>
          <w:sz w:val="22"/>
        </w:rPr>
        <w:t xml:space="preserve"> me demandant </w:t>
      </w:r>
      <w:proofErr w:type="spellStart"/>
      <w:r w:rsidRPr="00C6130D">
        <w:rPr>
          <w:sz w:val="22"/>
        </w:rPr>
        <w:t>pourquoi</w:t>
      </w:r>
      <w:proofErr w:type="spellEnd"/>
      <w:r w:rsidRPr="00C6130D">
        <w:rPr>
          <w:sz w:val="22"/>
        </w:rPr>
        <w:t xml:space="preserve"> je </w:t>
      </w:r>
      <w:proofErr w:type="spellStart"/>
      <w:r w:rsidRPr="00C6130D">
        <w:rPr>
          <w:sz w:val="22"/>
        </w:rPr>
        <w:t>n’arrivais</w:t>
      </w:r>
      <w:proofErr w:type="spellEnd"/>
      <w:r w:rsidRPr="00C6130D">
        <w:rPr>
          <w:sz w:val="22"/>
        </w:rPr>
        <w:t xml:space="preserve"> pas à </w:t>
      </w:r>
      <w:proofErr w:type="spellStart"/>
      <w:r w:rsidRPr="00C6130D">
        <w:rPr>
          <w:sz w:val="22"/>
        </w:rPr>
        <w:t>trouver</w:t>
      </w:r>
      <w:proofErr w:type="spellEnd"/>
      <w:r w:rsidRPr="00C6130D">
        <w:rPr>
          <w:sz w:val="22"/>
        </w:rPr>
        <w:t xml:space="preserve"> ma </w:t>
      </w:r>
      <w:proofErr w:type="gramStart"/>
      <w:r w:rsidRPr="00C6130D">
        <w:rPr>
          <w:sz w:val="22"/>
        </w:rPr>
        <w:t>place</w:t>
      </w:r>
      <w:r w:rsidR="00101BC8" w:rsidRPr="00C6130D">
        <w:rPr>
          <w:sz w:val="22"/>
        </w:rPr>
        <w:t xml:space="preserve"> ;</w:t>
      </w:r>
      <w:proofErr w:type="gramEnd"/>
      <w:r w:rsidR="00101BC8" w:rsidRPr="00C6130D">
        <w:rPr>
          <w:sz w:val="22"/>
        </w:rPr>
        <w:t xml:space="preserve">  </w:t>
      </w:r>
      <w:r w:rsidRPr="00C6130D">
        <w:rPr>
          <w:sz w:val="22"/>
        </w:rPr>
        <w:t xml:space="preserve">Alors je </w:t>
      </w:r>
      <w:proofErr w:type="spellStart"/>
      <w:r w:rsidRPr="00C6130D">
        <w:rPr>
          <w:sz w:val="22"/>
        </w:rPr>
        <w:t>faisais</w:t>
      </w:r>
      <w:proofErr w:type="spellEnd"/>
      <w:r w:rsidR="00101BC8" w:rsidRPr="00C6130D">
        <w:rPr>
          <w:sz w:val="22"/>
        </w:rPr>
        <w:t xml:space="preserve"> b</w:t>
      </w:r>
      <w:r w:rsidRPr="00C6130D">
        <w:rPr>
          <w:sz w:val="22"/>
        </w:rPr>
        <w:t>eaucoup</w:t>
      </w:r>
      <w:r w:rsidR="00101BC8" w:rsidRPr="00C6130D">
        <w:rPr>
          <w:sz w:val="22"/>
        </w:rPr>
        <w:t xml:space="preserve">, </w:t>
      </w:r>
      <w:proofErr w:type="spellStart"/>
      <w:r w:rsidR="00101BC8" w:rsidRPr="00C6130D">
        <w:rPr>
          <w:sz w:val="22"/>
        </w:rPr>
        <w:t>p</w:t>
      </w:r>
      <w:r w:rsidRPr="00C6130D">
        <w:rPr>
          <w:sz w:val="22"/>
        </w:rPr>
        <w:t>arfois</w:t>
      </w:r>
      <w:proofErr w:type="spellEnd"/>
      <w:r w:rsidRPr="00C6130D">
        <w:rPr>
          <w:sz w:val="22"/>
        </w:rPr>
        <w:t xml:space="preserve"> trop. </w:t>
      </w:r>
    </w:p>
    <w:p w14:paraId="0CA900C8" w14:textId="77777777" w:rsidR="00770281" w:rsidRPr="00C6130D" w:rsidRDefault="00770281" w:rsidP="00770281">
      <w:pPr>
        <w:pStyle w:val="LivreCorps"/>
        <w:ind w:firstLine="720"/>
        <w:rPr>
          <w:sz w:val="22"/>
        </w:rPr>
      </w:pPr>
    </w:p>
    <w:p w14:paraId="6A1A2E50" w14:textId="459A515D" w:rsidR="003B487A" w:rsidRPr="00C6130D" w:rsidRDefault="00A9235C" w:rsidP="00770281">
      <w:pPr>
        <w:pStyle w:val="LivreCorps"/>
        <w:ind w:firstLine="720"/>
        <w:rPr>
          <w:sz w:val="22"/>
        </w:rPr>
      </w:pPr>
      <w:r w:rsidRPr="00C6130D">
        <w:rPr>
          <w:sz w:val="22"/>
        </w:rPr>
        <w:t xml:space="preserve">Je </w:t>
      </w:r>
      <w:proofErr w:type="spellStart"/>
      <w:r w:rsidRPr="00C6130D">
        <w:rPr>
          <w:sz w:val="22"/>
        </w:rPr>
        <w:t>remplissais</w:t>
      </w:r>
      <w:proofErr w:type="spellEnd"/>
      <w:r w:rsidRPr="00C6130D">
        <w:rPr>
          <w:sz w:val="22"/>
        </w:rPr>
        <w:t xml:space="preserve"> </w:t>
      </w:r>
      <w:proofErr w:type="spellStart"/>
      <w:r w:rsidRPr="00C6130D">
        <w:rPr>
          <w:sz w:val="22"/>
        </w:rPr>
        <w:t>mes</w:t>
      </w:r>
      <w:proofErr w:type="spellEnd"/>
      <w:r w:rsidRPr="00C6130D">
        <w:rPr>
          <w:sz w:val="22"/>
        </w:rPr>
        <w:t xml:space="preserve"> </w:t>
      </w:r>
      <w:proofErr w:type="spellStart"/>
      <w:r w:rsidRPr="00C6130D">
        <w:rPr>
          <w:sz w:val="22"/>
        </w:rPr>
        <w:t>journées</w:t>
      </w:r>
      <w:proofErr w:type="spellEnd"/>
      <w:r w:rsidRPr="00C6130D">
        <w:rPr>
          <w:sz w:val="22"/>
        </w:rPr>
        <w:t xml:space="preserve">, </w:t>
      </w:r>
      <w:proofErr w:type="spellStart"/>
      <w:r w:rsidRPr="00C6130D">
        <w:rPr>
          <w:sz w:val="22"/>
        </w:rPr>
        <w:t>mes</w:t>
      </w:r>
      <w:proofErr w:type="spellEnd"/>
      <w:r w:rsidRPr="00C6130D">
        <w:rPr>
          <w:sz w:val="22"/>
        </w:rPr>
        <w:t xml:space="preserve"> soirées, mes week-ends, comme si l’activité permanente </w:t>
      </w:r>
      <w:proofErr w:type="spellStart"/>
      <w:r w:rsidRPr="00C6130D">
        <w:rPr>
          <w:sz w:val="22"/>
        </w:rPr>
        <w:t>pouvait</w:t>
      </w:r>
      <w:proofErr w:type="spellEnd"/>
      <w:r w:rsidRPr="00C6130D">
        <w:rPr>
          <w:sz w:val="22"/>
        </w:rPr>
        <w:t xml:space="preserve"> </w:t>
      </w:r>
      <w:proofErr w:type="spellStart"/>
      <w:r w:rsidRPr="00C6130D">
        <w:rPr>
          <w:sz w:val="22"/>
        </w:rPr>
        <w:t>répondre</w:t>
      </w:r>
      <w:proofErr w:type="spellEnd"/>
      <w:r w:rsidRPr="00C6130D">
        <w:rPr>
          <w:sz w:val="22"/>
        </w:rPr>
        <w:t xml:space="preserve"> à </w:t>
      </w:r>
      <w:proofErr w:type="spellStart"/>
      <w:r w:rsidRPr="00C6130D">
        <w:rPr>
          <w:sz w:val="22"/>
        </w:rPr>
        <w:t>toutes</w:t>
      </w:r>
      <w:proofErr w:type="spellEnd"/>
      <w:r w:rsidRPr="00C6130D">
        <w:rPr>
          <w:sz w:val="22"/>
        </w:rPr>
        <w:t xml:space="preserve"> les questions.</w:t>
      </w:r>
    </w:p>
    <w:p w14:paraId="07636827" w14:textId="77777777" w:rsidR="00770281" w:rsidRPr="00C6130D" w:rsidRDefault="00770281" w:rsidP="00770281">
      <w:pPr>
        <w:pStyle w:val="LivreCorps"/>
        <w:ind w:firstLine="720"/>
        <w:rPr>
          <w:sz w:val="22"/>
        </w:rPr>
      </w:pPr>
    </w:p>
    <w:p w14:paraId="7B58871A" w14:textId="77777777" w:rsidR="00770281" w:rsidRPr="00C6130D" w:rsidRDefault="00A9235C" w:rsidP="00770281">
      <w:pPr>
        <w:pStyle w:val="LivreCorps"/>
        <w:ind w:firstLine="720"/>
        <w:rPr>
          <w:sz w:val="22"/>
        </w:rPr>
      </w:pPr>
      <w:r w:rsidRPr="00C6130D">
        <w:rPr>
          <w:sz w:val="22"/>
        </w:rPr>
        <w:t xml:space="preserve">Dans les petits boulots, j’ai appris des choses que je n’aurais jamais apprises dans un livre. </w:t>
      </w:r>
    </w:p>
    <w:p w14:paraId="57FE2C9F" w14:textId="5C29A804" w:rsidR="00101BC8" w:rsidRPr="00C6130D" w:rsidRDefault="00A9235C" w:rsidP="00770281">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appris</w:t>
      </w:r>
      <w:proofErr w:type="spellEnd"/>
      <w:r w:rsidRPr="00C6130D">
        <w:rPr>
          <w:sz w:val="22"/>
        </w:rPr>
        <w:t xml:space="preserve"> la fatigue qui arrive dans les jambes </w:t>
      </w:r>
      <w:proofErr w:type="spellStart"/>
      <w:r w:rsidRPr="00C6130D">
        <w:rPr>
          <w:sz w:val="22"/>
        </w:rPr>
        <w:t>avant</w:t>
      </w:r>
      <w:proofErr w:type="spellEnd"/>
      <w:r w:rsidRPr="00C6130D">
        <w:rPr>
          <w:sz w:val="22"/>
        </w:rPr>
        <w:t xml:space="preserve"> </w:t>
      </w:r>
      <w:proofErr w:type="spellStart"/>
      <w:r w:rsidRPr="00C6130D">
        <w:rPr>
          <w:sz w:val="22"/>
        </w:rPr>
        <w:t>d’arriver</w:t>
      </w:r>
      <w:proofErr w:type="spellEnd"/>
      <w:r w:rsidRPr="00C6130D">
        <w:rPr>
          <w:sz w:val="22"/>
        </w:rPr>
        <w:t xml:space="preserve"> dans la tête.</w:t>
      </w:r>
    </w:p>
    <w:p w14:paraId="6889A736" w14:textId="77777777" w:rsidR="00770281" w:rsidRPr="00C6130D" w:rsidRDefault="00770281" w:rsidP="00770281">
      <w:pPr>
        <w:pStyle w:val="LivreCorps"/>
        <w:ind w:firstLine="720"/>
        <w:rPr>
          <w:sz w:val="22"/>
        </w:rPr>
      </w:pPr>
    </w:p>
    <w:p w14:paraId="7B481E12" w14:textId="03E0B184" w:rsidR="00101BC8" w:rsidRPr="00C6130D" w:rsidRDefault="00A9235C" w:rsidP="00101BC8">
      <w:pPr>
        <w:pStyle w:val="LivreCorps"/>
        <w:ind w:firstLine="0"/>
        <w:rPr>
          <w:sz w:val="22"/>
        </w:rPr>
      </w:pPr>
      <w:r w:rsidRPr="00C6130D">
        <w:rPr>
          <w:sz w:val="22"/>
        </w:rPr>
        <w:t xml:space="preserve"> </w:t>
      </w:r>
      <w:r w:rsidR="00770281" w:rsidRPr="00C6130D">
        <w:rPr>
          <w:sz w:val="22"/>
        </w:rPr>
        <w:tab/>
      </w:r>
      <w:proofErr w:type="spellStart"/>
      <w:r w:rsidRPr="00C6130D">
        <w:rPr>
          <w:sz w:val="22"/>
        </w:rPr>
        <w:t>J’ai</w:t>
      </w:r>
      <w:proofErr w:type="spellEnd"/>
      <w:r w:rsidRPr="00C6130D">
        <w:rPr>
          <w:sz w:val="22"/>
        </w:rPr>
        <w:t xml:space="preserve"> </w:t>
      </w:r>
      <w:proofErr w:type="spellStart"/>
      <w:r w:rsidRPr="00C6130D">
        <w:rPr>
          <w:sz w:val="22"/>
        </w:rPr>
        <w:t>appris</w:t>
      </w:r>
      <w:proofErr w:type="spellEnd"/>
      <w:r w:rsidRPr="00C6130D">
        <w:rPr>
          <w:sz w:val="22"/>
        </w:rPr>
        <w:t xml:space="preserve"> le regard des clients, les horaires qui coupent les journées, les consignes données vite, les erreurs que l’on corrige en silence. </w:t>
      </w:r>
    </w:p>
    <w:p w14:paraId="44470103" w14:textId="77777777" w:rsidR="00770281" w:rsidRPr="00C6130D" w:rsidRDefault="00770281" w:rsidP="00101BC8">
      <w:pPr>
        <w:pStyle w:val="LivreCorps"/>
        <w:ind w:firstLine="0"/>
        <w:rPr>
          <w:sz w:val="22"/>
        </w:rPr>
      </w:pPr>
    </w:p>
    <w:p w14:paraId="096FB511" w14:textId="30AE8F72" w:rsidR="003B487A" w:rsidRPr="00C6130D" w:rsidRDefault="00A9235C" w:rsidP="00770281">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appris</w:t>
      </w:r>
      <w:proofErr w:type="spellEnd"/>
      <w:r w:rsidRPr="00C6130D">
        <w:rPr>
          <w:sz w:val="22"/>
        </w:rPr>
        <w:t xml:space="preserve"> </w:t>
      </w:r>
      <w:proofErr w:type="spellStart"/>
      <w:r w:rsidRPr="00C6130D">
        <w:rPr>
          <w:sz w:val="22"/>
        </w:rPr>
        <w:t>aussi</w:t>
      </w:r>
      <w:proofErr w:type="spellEnd"/>
      <w:r w:rsidRPr="00C6130D">
        <w:rPr>
          <w:sz w:val="22"/>
        </w:rPr>
        <w:t xml:space="preserve"> à ne pas </w:t>
      </w:r>
      <w:proofErr w:type="spellStart"/>
      <w:r w:rsidRPr="00C6130D">
        <w:rPr>
          <w:sz w:val="22"/>
        </w:rPr>
        <w:t>mépriser</w:t>
      </w:r>
      <w:proofErr w:type="spellEnd"/>
      <w:r w:rsidRPr="00C6130D">
        <w:rPr>
          <w:sz w:val="22"/>
        </w:rPr>
        <w:t xml:space="preserve"> les </w:t>
      </w:r>
      <w:proofErr w:type="spellStart"/>
      <w:r w:rsidRPr="00C6130D">
        <w:rPr>
          <w:sz w:val="22"/>
        </w:rPr>
        <w:t>tâches</w:t>
      </w:r>
      <w:proofErr w:type="spellEnd"/>
      <w:r w:rsidRPr="00C6130D">
        <w:rPr>
          <w:sz w:val="22"/>
        </w:rPr>
        <w:t xml:space="preserve"> </w:t>
      </w:r>
      <w:proofErr w:type="gramStart"/>
      <w:r w:rsidRPr="00C6130D">
        <w:rPr>
          <w:sz w:val="22"/>
        </w:rPr>
        <w:t>simples</w:t>
      </w:r>
      <w:r w:rsidR="00101BC8" w:rsidRPr="00C6130D">
        <w:rPr>
          <w:sz w:val="22"/>
        </w:rPr>
        <w:t xml:space="preserve"> ;</w:t>
      </w:r>
      <w:proofErr w:type="gramEnd"/>
      <w:r w:rsidR="00101BC8" w:rsidRPr="00C6130D">
        <w:rPr>
          <w:sz w:val="22"/>
        </w:rPr>
        <w:t xml:space="preserve"> </w:t>
      </w:r>
      <w:r w:rsidRPr="00C6130D">
        <w:rPr>
          <w:sz w:val="22"/>
        </w:rPr>
        <w:t xml:space="preserve">Ce </w:t>
      </w:r>
      <w:proofErr w:type="spellStart"/>
      <w:r w:rsidRPr="00C6130D">
        <w:rPr>
          <w:sz w:val="22"/>
        </w:rPr>
        <w:t>sont</w:t>
      </w:r>
      <w:proofErr w:type="spellEnd"/>
      <w:r w:rsidRPr="00C6130D">
        <w:rPr>
          <w:sz w:val="22"/>
        </w:rPr>
        <w:t xml:space="preserve"> </w:t>
      </w:r>
      <w:proofErr w:type="spellStart"/>
      <w:r w:rsidRPr="00C6130D">
        <w:rPr>
          <w:sz w:val="22"/>
        </w:rPr>
        <w:t>souvent</w:t>
      </w:r>
      <w:proofErr w:type="spellEnd"/>
      <w:r w:rsidRPr="00C6130D">
        <w:rPr>
          <w:sz w:val="22"/>
        </w:rPr>
        <w:t xml:space="preserve"> </w:t>
      </w:r>
      <w:proofErr w:type="spellStart"/>
      <w:r w:rsidRPr="00C6130D">
        <w:rPr>
          <w:sz w:val="22"/>
        </w:rPr>
        <w:t>elles</w:t>
      </w:r>
      <w:proofErr w:type="spellEnd"/>
      <w:r w:rsidRPr="00C6130D">
        <w:rPr>
          <w:sz w:val="22"/>
        </w:rPr>
        <w:t xml:space="preserve"> qui </w:t>
      </w:r>
      <w:proofErr w:type="spellStart"/>
      <w:r w:rsidRPr="00C6130D">
        <w:rPr>
          <w:sz w:val="22"/>
        </w:rPr>
        <w:lastRenderedPageBreak/>
        <w:t>révèlent</w:t>
      </w:r>
      <w:proofErr w:type="spellEnd"/>
      <w:r w:rsidRPr="00C6130D">
        <w:rPr>
          <w:sz w:val="22"/>
        </w:rPr>
        <w:t xml:space="preserve"> le plus </w:t>
      </w:r>
      <w:proofErr w:type="spellStart"/>
      <w:r w:rsidRPr="00C6130D">
        <w:rPr>
          <w:sz w:val="22"/>
        </w:rPr>
        <w:t>clairement</w:t>
      </w:r>
      <w:proofErr w:type="spellEnd"/>
      <w:r w:rsidRPr="00C6130D">
        <w:rPr>
          <w:sz w:val="22"/>
        </w:rPr>
        <w:t xml:space="preserve"> la manière </w:t>
      </w:r>
      <w:proofErr w:type="spellStart"/>
      <w:r w:rsidRPr="00C6130D">
        <w:rPr>
          <w:sz w:val="22"/>
        </w:rPr>
        <w:t>dont</w:t>
      </w:r>
      <w:proofErr w:type="spellEnd"/>
      <w:r w:rsidRPr="00C6130D">
        <w:rPr>
          <w:sz w:val="22"/>
        </w:rPr>
        <w:t xml:space="preserve"> on </w:t>
      </w:r>
      <w:proofErr w:type="spellStart"/>
      <w:r w:rsidRPr="00C6130D">
        <w:rPr>
          <w:sz w:val="22"/>
        </w:rPr>
        <w:t>travaille</w:t>
      </w:r>
      <w:proofErr w:type="spellEnd"/>
      <w:r w:rsidRPr="00C6130D">
        <w:rPr>
          <w:sz w:val="22"/>
        </w:rPr>
        <w:t>.</w:t>
      </w:r>
    </w:p>
    <w:p w14:paraId="315383E8" w14:textId="77777777" w:rsidR="00770281" w:rsidRPr="00C6130D" w:rsidRDefault="00770281" w:rsidP="00770281">
      <w:pPr>
        <w:pStyle w:val="LivreCorps"/>
        <w:ind w:firstLine="720"/>
        <w:rPr>
          <w:sz w:val="22"/>
        </w:rPr>
      </w:pPr>
    </w:p>
    <w:p w14:paraId="2F28D3C3" w14:textId="77777777" w:rsidR="00101BC8" w:rsidRPr="00C6130D" w:rsidRDefault="00A9235C" w:rsidP="00770281">
      <w:pPr>
        <w:pStyle w:val="LivreCorps"/>
        <w:ind w:firstLine="720"/>
        <w:rPr>
          <w:sz w:val="22"/>
        </w:rPr>
      </w:pPr>
      <w:r w:rsidRPr="00C6130D">
        <w:rPr>
          <w:sz w:val="22"/>
        </w:rPr>
        <w:t xml:space="preserve">La maladie de ma grand-mère a été un autre apprentissage, plus intime. </w:t>
      </w:r>
    </w:p>
    <w:p w14:paraId="2A714B13" w14:textId="77777777" w:rsidR="00770281" w:rsidRPr="00C6130D" w:rsidRDefault="00770281" w:rsidP="00770281">
      <w:pPr>
        <w:pStyle w:val="LivreCorps"/>
        <w:ind w:firstLine="720"/>
        <w:rPr>
          <w:sz w:val="22"/>
        </w:rPr>
      </w:pPr>
    </w:p>
    <w:p w14:paraId="56BD232D" w14:textId="14970027" w:rsidR="00101BC8" w:rsidRPr="00C6130D" w:rsidRDefault="00A9235C" w:rsidP="00770281">
      <w:pPr>
        <w:pStyle w:val="LivreCorps"/>
        <w:ind w:firstLine="720"/>
        <w:rPr>
          <w:sz w:val="22"/>
        </w:rPr>
      </w:pPr>
      <w:r w:rsidRPr="00C6130D">
        <w:rPr>
          <w:sz w:val="22"/>
        </w:rPr>
        <w:t xml:space="preserve">Le tableau que </w:t>
      </w:r>
      <w:proofErr w:type="spellStart"/>
      <w:r w:rsidRPr="00C6130D">
        <w:rPr>
          <w:sz w:val="22"/>
        </w:rPr>
        <w:t>j’ai</w:t>
      </w:r>
      <w:proofErr w:type="spellEnd"/>
      <w:r w:rsidRPr="00C6130D">
        <w:rPr>
          <w:sz w:val="22"/>
        </w:rPr>
        <w:t xml:space="preserve"> </w:t>
      </w:r>
      <w:proofErr w:type="spellStart"/>
      <w:r w:rsidRPr="00C6130D">
        <w:rPr>
          <w:sz w:val="22"/>
        </w:rPr>
        <w:t>créé</w:t>
      </w:r>
      <w:proofErr w:type="spellEnd"/>
      <w:r w:rsidRPr="00C6130D">
        <w:rPr>
          <w:sz w:val="22"/>
        </w:rPr>
        <w:t xml:space="preserve"> pour </w:t>
      </w:r>
      <w:proofErr w:type="spellStart"/>
      <w:r w:rsidRPr="00C6130D">
        <w:rPr>
          <w:sz w:val="22"/>
        </w:rPr>
        <w:t>elle</w:t>
      </w:r>
      <w:proofErr w:type="spellEnd"/>
      <w:r w:rsidR="00770281" w:rsidRPr="00C6130D">
        <w:rPr>
          <w:sz w:val="22"/>
        </w:rPr>
        <w:t xml:space="preserve">, </w:t>
      </w:r>
      <w:proofErr w:type="spellStart"/>
      <w:r w:rsidRPr="00C6130D">
        <w:rPr>
          <w:sz w:val="22"/>
        </w:rPr>
        <w:t>n’était</w:t>
      </w:r>
      <w:proofErr w:type="spellEnd"/>
      <w:r w:rsidRPr="00C6130D">
        <w:rPr>
          <w:sz w:val="22"/>
        </w:rPr>
        <w:t xml:space="preserve"> pas un </w:t>
      </w:r>
      <w:proofErr w:type="spellStart"/>
      <w:r w:rsidRPr="00C6130D">
        <w:rPr>
          <w:sz w:val="22"/>
        </w:rPr>
        <w:t>produit</w:t>
      </w:r>
      <w:proofErr w:type="spellEnd"/>
      <w:r w:rsidRPr="00C6130D">
        <w:rPr>
          <w:sz w:val="22"/>
        </w:rPr>
        <w:t xml:space="preserve">, </w:t>
      </w:r>
      <w:proofErr w:type="spellStart"/>
      <w:r w:rsidRPr="00C6130D">
        <w:rPr>
          <w:sz w:val="22"/>
        </w:rPr>
        <w:t>ni</w:t>
      </w:r>
      <w:proofErr w:type="spellEnd"/>
      <w:r w:rsidRPr="00C6130D">
        <w:rPr>
          <w:sz w:val="22"/>
        </w:rPr>
        <w:t xml:space="preserve"> un </w:t>
      </w:r>
      <w:proofErr w:type="spellStart"/>
      <w:r w:rsidRPr="00C6130D">
        <w:rPr>
          <w:sz w:val="22"/>
        </w:rPr>
        <w:t>projet</w:t>
      </w:r>
      <w:proofErr w:type="spellEnd"/>
      <w:r w:rsidRPr="00C6130D">
        <w:rPr>
          <w:sz w:val="22"/>
        </w:rPr>
        <w:t xml:space="preserve"> à </w:t>
      </w:r>
      <w:proofErr w:type="spellStart"/>
      <w:r w:rsidRPr="00C6130D">
        <w:rPr>
          <w:sz w:val="22"/>
        </w:rPr>
        <w:t>vendre</w:t>
      </w:r>
      <w:proofErr w:type="spellEnd"/>
      <w:r w:rsidR="00101BC8" w:rsidRPr="00C6130D">
        <w:rPr>
          <w:sz w:val="22"/>
        </w:rPr>
        <w:t xml:space="preserve">, </w:t>
      </w:r>
      <w:proofErr w:type="spellStart"/>
      <w:r w:rsidR="00101BC8" w:rsidRPr="00C6130D">
        <w:rPr>
          <w:sz w:val="22"/>
        </w:rPr>
        <w:t>c</w:t>
      </w:r>
      <w:r w:rsidRPr="00C6130D">
        <w:rPr>
          <w:sz w:val="22"/>
        </w:rPr>
        <w:t>’était</w:t>
      </w:r>
      <w:proofErr w:type="spellEnd"/>
      <w:r w:rsidRPr="00C6130D">
        <w:rPr>
          <w:sz w:val="22"/>
        </w:rPr>
        <w:t xml:space="preserve"> </w:t>
      </w:r>
      <w:proofErr w:type="spellStart"/>
      <w:r w:rsidRPr="00C6130D">
        <w:rPr>
          <w:sz w:val="22"/>
        </w:rPr>
        <w:t>une</w:t>
      </w:r>
      <w:proofErr w:type="spellEnd"/>
      <w:r w:rsidRPr="00C6130D">
        <w:rPr>
          <w:sz w:val="22"/>
        </w:rPr>
        <w:t xml:space="preserve"> tentative</w:t>
      </w:r>
      <w:r w:rsidR="00101BC8" w:rsidRPr="00C6130D">
        <w:rPr>
          <w:sz w:val="22"/>
        </w:rPr>
        <w:t xml:space="preserve">, </w:t>
      </w:r>
      <w:proofErr w:type="spellStart"/>
      <w:r w:rsidR="00101BC8" w:rsidRPr="00C6130D">
        <w:rPr>
          <w:sz w:val="22"/>
        </w:rPr>
        <w:t>u</w:t>
      </w:r>
      <w:r w:rsidRPr="00C6130D">
        <w:rPr>
          <w:sz w:val="22"/>
        </w:rPr>
        <w:t>ne</w:t>
      </w:r>
      <w:proofErr w:type="spellEnd"/>
      <w:r w:rsidRPr="00C6130D">
        <w:rPr>
          <w:sz w:val="22"/>
        </w:rPr>
        <w:t xml:space="preserve"> façon de faire quelque chose quand je ne pouvais pas guérir. </w:t>
      </w:r>
    </w:p>
    <w:p w14:paraId="2FFADEF0" w14:textId="77777777" w:rsidR="00770281" w:rsidRPr="00C6130D" w:rsidRDefault="00770281" w:rsidP="00770281">
      <w:pPr>
        <w:pStyle w:val="LivreCorps"/>
        <w:ind w:firstLine="720"/>
        <w:rPr>
          <w:sz w:val="22"/>
        </w:rPr>
      </w:pPr>
    </w:p>
    <w:p w14:paraId="5B31FB26" w14:textId="77777777" w:rsidR="00770281" w:rsidRPr="00C6130D" w:rsidRDefault="00A9235C" w:rsidP="00770281">
      <w:pPr>
        <w:pStyle w:val="LivreCorps"/>
        <w:ind w:firstLine="720"/>
        <w:rPr>
          <w:sz w:val="22"/>
        </w:rPr>
      </w:pPr>
      <w:r w:rsidRPr="00C6130D">
        <w:rPr>
          <w:sz w:val="22"/>
        </w:rPr>
        <w:t xml:space="preserve">Cette </w:t>
      </w:r>
      <w:proofErr w:type="spellStart"/>
      <w:r w:rsidRPr="00C6130D">
        <w:rPr>
          <w:sz w:val="22"/>
        </w:rPr>
        <w:t>expérience</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marqué</w:t>
      </w:r>
      <w:proofErr w:type="spellEnd"/>
      <w:r w:rsidRPr="00C6130D">
        <w:rPr>
          <w:sz w:val="22"/>
        </w:rPr>
        <w:t xml:space="preserve"> </w:t>
      </w:r>
      <w:proofErr w:type="spellStart"/>
      <w:r w:rsidRPr="00C6130D">
        <w:rPr>
          <w:sz w:val="22"/>
        </w:rPr>
        <w:t>parce</w:t>
      </w:r>
      <w:proofErr w:type="spellEnd"/>
      <w:r w:rsidRPr="00C6130D">
        <w:rPr>
          <w:sz w:val="22"/>
        </w:rPr>
        <w:t xml:space="preserve"> qu’elle m’a montré que la </w:t>
      </w:r>
      <w:proofErr w:type="spellStart"/>
      <w:r w:rsidRPr="00C6130D">
        <w:rPr>
          <w:sz w:val="22"/>
        </w:rPr>
        <w:t>création</w:t>
      </w:r>
      <w:proofErr w:type="spellEnd"/>
      <w:r w:rsidRPr="00C6130D">
        <w:rPr>
          <w:sz w:val="22"/>
        </w:rPr>
        <w:t xml:space="preserve"> </w:t>
      </w:r>
      <w:proofErr w:type="spellStart"/>
      <w:r w:rsidRPr="00C6130D">
        <w:rPr>
          <w:sz w:val="22"/>
        </w:rPr>
        <w:t>pouvait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autre</w:t>
      </w:r>
      <w:proofErr w:type="spellEnd"/>
      <w:r w:rsidRPr="00C6130D">
        <w:rPr>
          <w:sz w:val="22"/>
        </w:rPr>
        <w:t xml:space="preserve"> chose </w:t>
      </w:r>
      <w:proofErr w:type="spellStart"/>
      <w:r w:rsidRPr="00C6130D">
        <w:rPr>
          <w:sz w:val="22"/>
        </w:rPr>
        <w:t>qu’une</w:t>
      </w:r>
      <w:proofErr w:type="spellEnd"/>
      <w:r w:rsidRPr="00C6130D">
        <w:rPr>
          <w:sz w:val="22"/>
        </w:rPr>
        <w:t xml:space="preserve"> performance.</w:t>
      </w:r>
    </w:p>
    <w:p w14:paraId="37866EAA" w14:textId="7FEDA724" w:rsidR="00101BC8" w:rsidRPr="00C6130D" w:rsidRDefault="00A9235C" w:rsidP="00770281">
      <w:pPr>
        <w:pStyle w:val="LivreCorps"/>
        <w:ind w:firstLine="720"/>
        <w:rPr>
          <w:sz w:val="22"/>
        </w:rPr>
      </w:pPr>
      <w:r w:rsidRPr="00C6130D">
        <w:rPr>
          <w:sz w:val="22"/>
        </w:rPr>
        <w:t xml:space="preserve"> </w:t>
      </w:r>
    </w:p>
    <w:p w14:paraId="1D820646" w14:textId="03C71C1E" w:rsidR="003B487A" w:rsidRPr="00C6130D" w:rsidRDefault="00A9235C" w:rsidP="00770281">
      <w:pPr>
        <w:pStyle w:val="LivreCorps"/>
        <w:ind w:firstLine="720"/>
        <w:rPr>
          <w:sz w:val="22"/>
        </w:rPr>
      </w:pPr>
      <w:r w:rsidRPr="00C6130D">
        <w:rPr>
          <w:sz w:val="22"/>
        </w:rPr>
        <w:t xml:space="preserve">Elle </w:t>
      </w:r>
      <w:proofErr w:type="spellStart"/>
      <w:r w:rsidRPr="00C6130D">
        <w:rPr>
          <w:sz w:val="22"/>
        </w:rPr>
        <w:t>pouvait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une</w:t>
      </w:r>
      <w:proofErr w:type="spellEnd"/>
      <w:r w:rsidRPr="00C6130D">
        <w:rPr>
          <w:sz w:val="22"/>
        </w:rPr>
        <w:t xml:space="preserve"> </w:t>
      </w:r>
      <w:r w:rsidR="00101BC8" w:rsidRPr="00C6130D">
        <w:rPr>
          <w:sz w:val="22"/>
        </w:rPr>
        <w:t xml:space="preserve">presence, </w:t>
      </w:r>
      <w:proofErr w:type="spellStart"/>
      <w:r w:rsidR="00101BC8" w:rsidRPr="00C6130D">
        <w:rPr>
          <w:sz w:val="22"/>
        </w:rPr>
        <w:t>u</w:t>
      </w:r>
      <w:r w:rsidRPr="00C6130D">
        <w:rPr>
          <w:sz w:val="22"/>
        </w:rPr>
        <w:t>ne</w:t>
      </w:r>
      <w:proofErr w:type="spellEnd"/>
      <w:r w:rsidRPr="00C6130D">
        <w:rPr>
          <w:sz w:val="22"/>
        </w:rPr>
        <w:t xml:space="preserve"> manière de dire: je suis </w:t>
      </w:r>
      <w:proofErr w:type="spellStart"/>
      <w:r w:rsidRPr="00C6130D">
        <w:rPr>
          <w:sz w:val="22"/>
        </w:rPr>
        <w:t>là</w:t>
      </w:r>
      <w:proofErr w:type="spellEnd"/>
      <w:r w:rsidRPr="00C6130D">
        <w:rPr>
          <w:sz w:val="22"/>
        </w:rPr>
        <w:t xml:space="preserve">, </w:t>
      </w:r>
      <w:proofErr w:type="spellStart"/>
      <w:r w:rsidRPr="00C6130D">
        <w:rPr>
          <w:sz w:val="22"/>
        </w:rPr>
        <w:t>j’essaie</w:t>
      </w:r>
      <w:proofErr w:type="spellEnd"/>
      <w:r w:rsidRPr="00C6130D">
        <w:rPr>
          <w:sz w:val="22"/>
        </w:rPr>
        <w:t xml:space="preserve">, je </w:t>
      </w:r>
      <w:proofErr w:type="spellStart"/>
      <w:r w:rsidRPr="00C6130D">
        <w:rPr>
          <w:sz w:val="22"/>
        </w:rPr>
        <w:t>cherche</w:t>
      </w:r>
      <w:proofErr w:type="spellEnd"/>
      <w:r w:rsidRPr="00C6130D">
        <w:rPr>
          <w:sz w:val="22"/>
        </w:rPr>
        <w:t xml:space="preserve"> </w:t>
      </w:r>
      <w:proofErr w:type="spellStart"/>
      <w:r w:rsidRPr="00C6130D">
        <w:rPr>
          <w:sz w:val="22"/>
        </w:rPr>
        <w:t>une</w:t>
      </w:r>
      <w:proofErr w:type="spellEnd"/>
      <w:r w:rsidRPr="00C6130D">
        <w:rPr>
          <w:sz w:val="22"/>
        </w:rPr>
        <w:t xml:space="preserve"> solution.</w:t>
      </w:r>
    </w:p>
    <w:p w14:paraId="7A52B81B" w14:textId="77777777" w:rsidR="00770281" w:rsidRPr="00C6130D" w:rsidRDefault="00770281" w:rsidP="00770281">
      <w:pPr>
        <w:pStyle w:val="LivreCorps"/>
        <w:ind w:firstLine="720"/>
        <w:rPr>
          <w:sz w:val="22"/>
        </w:rPr>
      </w:pPr>
    </w:p>
    <w:p w14:paraId="5914F70E" w14:textId="77777777" w:rsidR="00101BC8" w:rsidRPr="00C6130D" w:rsidRDefault="00A9235C" w:rsidP="00770281">
      <w:pPr>
        <w:pStyle w:val="LivreCorps"/>
        <w:ind w:firstLine="720"/>
        <w:rPr>
          <w:sz w:val="22"/>
        </w:rPr>
      </w:pPr>
      <w:r w:rsidRPr="00C6130D">
        <w:rPr>
          <w:sz w:val="22"/>
        </w:rPr>
        <w:t xml:space="preserve">Quand je repense à cette période, je vois un jeune qui avançait sans carte. </w:t>
      </w:r>
    </w:p>
    <w:p w14:paraId="5BDFA3B3" w14:textId="77777777" w:rsidR="00770281" w:rsidRPr="00C6130D" w:rsidRDefault="00770281" w:rsidP="00770281">
      <w:pPr>
        <w:pStyle w:val="LivreCorps"/>
        <w:ind w:firstLine="720"/>
        <w:rPr>
          <w:sz w:val="22"/>
        </w:rPr>
      </w:pPr>
    </w:p>
    <w:p w14:paraId="5CDC88F3" w14:textId="77777777" w:rsidR="00101BC8" w:rsidRPr="00C6130D" w:rsidRDefault="00A9235C" w:rsidP="00770281">
      <w:pPr>
        <w:pStyle w:val="LivreCorps"/>
        <w:ind w:firstLine="720"/>
        <w:rPr>
          <w:sz w:val="22"/>
        </w:rPr>
      </w:pPr>
      <w:r w:rsidRPr="00C6130D">
        <w:rPr>
          <w:sz w:val="22"/>
        </w:rPr>
        <w:t xml:space="preserve">Je </w:t>
      </w:r>
      <w:proofErr w:type="spellStart"/>
      <w:r w:rsidRPr="00C6130D">
        <w:rPr>
          <w:sz w:val="22"/>
        </w:rPr>
        <w:t>voulais</w:t>
      </w:r>
      <w:proofErr w:type="spellEnd"/>
      <w:r w:rsidRPr="00C6130D">
        <w:rPr>
          <w:sz w:val="22"/>
        </w:rPr>
        <w:t xml:space="preserve"> </w:t>
      </w:r>
      <w:proofErr w:type="spellStart"/>
      <w:r w:rsidRPr="00C6130D">
        <w:rPr>
          <w:sz w:val="22"/>
        </w:rPr>
        <w:t>être</w:t>
      </w:r>
      <w:proofErr w:type="spellEnd"/>
      <w:r w:rsidRPr="00C6130D">
        <w:rPr>
          <w:sz w:val="22"/>
        </w:rPr>
        <w:t xml:space="preserve"> libre, </w:t>
      </w:r>
      <w:proofErr w:type="spellStart"/>
      <w:r w:rsidRPr="00C6130D">
        <w:rPr>
          <w:sz w:val="22"/>
        </w:rPr>
        <w:t>mais</w:t>
      </w:r>
      <w:proofErr w:type="spellEnd"/>
      <w:r w:rsidRPr="00C6130D">
        <w:rPr>
          <w:sz w:val="22"/>
        </w:rPr>
        <w:t xml:space="preserve"> je ne savais </w:t>
      </w:r>
      <w:proofErr w:type="gramStart"/>
      <w:r w:rsidRPr="00C6130D">
        <w:rPr>
          <w:sz w:val="22"/>
        </w:rPr>
        <w:t>pas</w:t>
      </w:r>
      <w:proofErr w:type="gramEnd"/>
      <w:r w:rsidRPr="00C6130D">
        <w:rPr>
          <w:sz w:val="22"/>
        </w:rPr>
        <w:t xml:space="preserve"> encore ce que la liberté coûtait. Je voulais gagner de l’argent, mais je ne savais </w:t>
      </w:r>
      <w:proofErr w:type="gramStart"/>
      <w:r w:rsidRPr="00C6130D">
        <w:rPr>
          <w:sz w:val="22"/>
        </w:rPr>
        <w:t>pas</w:t>
      </w:r>
      <w:proofErr w:type="gramEnd"/>
      <w:r w:rsidRPr="00C6130D">
        <w:rPr>
          <w:sz w:val="22"/>
        </w:rPr>
        <w:t xml:space="preserve"> encore ce que l’argent ne réglait pas. </w:t>
      </w:r>
    </w:p>
    <w:p w14:paraId="382A2085" w14:textId="77777777" w:rsidR="00770281" w:rsidRPr="00C6130D" w:rsidRDefault="00770281" w:rsidP="00101BC8">
      <w:pPr>
        <w:pStyle w:val="LivreCorps"/>
        <w:ind w:firstLine="0"/>
        <w:rPr>
          <w:sz w:val="22"/>
        </w:rPr>
      </w:pPr>
    </w:p>
    <w:p w14:paraId="40F6F279" w14:textId="77777777" w:rsidR="00770281" w:rsidRPr="00C6130D" w:rsidRDefault="00A9235C" w:rsidP="00770281">
      <w:pPr>
        <w:pStyle w:val="LivreCorps"/>
        <w:ind w:firstLine="720"/>
        <w:rPr>
          <w:sz w:val="22"/>
        </w:rPr>
      </w:pPr>
      <w:r w:rsidRPr="00C6130D">
        <w:rPr>
          <w:sz w:val="22"/>
        </w:rPr>
        <w:lastRenderedPageBreak/>
        <w:t xml:space="preserve">Je </w:t>
      </w:r>
      <w:proofErr w:type="spellStart"/>
      <w:r w:rsidRPr="00C6130D">
        <w:rPr>
          <w:sz w:val="22"/>
        </w:rPr>
        <w:t>voulais</w:t>
      </w:r>
      <w:proofErr w:type="spellEnd"/>
      <w:r w:rsidRPr="00C6130D">
        <w:rPr>
          <w:sz w:val="22"/>
        </w:rPr>
        <w:t xml:space="preserve"> </w:t>
      </w:r>
      <w:proofErr w:type="spellStart"/>
      <w:r w:rsidRPr="00C6130D">
        <w:rPr>
          <w:sz w:val="22"/>
        </w:rPr>
        <w:t>prouver</w:t>
      </w:r>
      <w:proofErr w:type="spellEnd"/>
      <w:r w:rsidRPr="00C6130D">
        <w:rPr>
          <w:sz w:val="22"/>
        </w:rPr>
        <w:t xml:space="preserve"> que </w:t>
      </w:r>
      <w:proofErr w:type="spellStart"/>
      <w:r w:rsidRPr="00C6130D">
        <w:rPr>
          <w:sz w:val="22"/>
        </w:rPr>
        <w:t>j’étais</w:t>
      </w:r>
      <w:proofErr w:type="spellEnd"/>
      <w:r w:rsidRPr="00C6130D">
        <w:rPr>
          <w:sz w:val="22"/>
        </w:rPr>
        <w:t xml:space="preserve"> capable, mais je ne savais </w:t>
      </w:r>
      <w:proofErr w:type="gramStart"/>
      <w:r w:rsidRPr="00C6130D">
        <w:rPr>
          <w:sz w:val="22"/>
        </w:rPr>
        <w:t>pas</w:t>
      </w:r>
      <w:proofErr w:type="gramEnd"/>
      <w:r w:rsidRPr="00C6130D">
        <w:rPr>
          <w:sz w:val="22"/>
        </w:rPr>
        <w:t xml:space="preserve"> encore à qui je cherchais vraiment à le prouver. </w:t>
      </w:r>
    </w:p>
    <w:p w14:paraId="6C28F837" w14:textId="77777777" w:rsidR="00770281" w:rsidRPr="00C6130D" w:rsidRDefault="00770281" w:rsidP="00770281">
      <w:pPr>
        <w:pStyle w:val="LivreCorps"/>
        <w:ind w:firstLine="720"/>
        <w:rPr>
          <w:sz w:val="22"/>
        </w:rPr>
      </w:pPr>
    </w:p>
    <w:p w14:paraId="20376EA5" w14:textId="5CC0D144" w:rsidR="003B487A" w:rsidRPr="00C6130D" w:rsidRDefault="00A9235C" w:rsidP="00770281">
      <w:pPr>
        <w:pStyle w:val="LivreCorps"/>
        <w:ind w:firstLine="720"/>
        <w:rPr>
          <w:sz w:val="22"/>
        </w:rPr>
      </w:pPr>
      <w:r w:rsidRPr="00C6130D">
        <w:rPr>
          <w:sz w:val="22"/>
        </w:rPr>
        <w:t xml:space="preserve">Le camping </w:t>
      </w:r>
      <w:proofErr w:type="spellStart"/>
      <w:r w:rsidRPr="00C6130D">
        <w:rPr>
          <w:sz w:val="22"/>
        </w:rPr>
        <w:t>est</w:t>
      </w:r>
      <w:proofErr w:type="spellEnd"/>
      <w:r w:rsidRPr="00C6130D">
        <w:rPr>
          <w:sz w:val="22"/>
        </w:rPr>
        <w:t xml:space="preserve"> </w:t>
      </w:r>
      <w:proofErr w:type="spellStart"/>
      <w:r w:rsidRPr="00C6130D">
        <w:rPr>
          <w:sz w:val="22"/>
        </w:rPr>
        <w:t>arrivé</w:t>
      </w:r>
      <w:proofErr w:type="spellEnd"/>
      <w:r w:rsidRPr="00C6130D">
        <w:rPr>
          <w:sz w:val="22"/>
        </w:rPr>
        <w:t xml:space="preserve"> plus tard, </w:t>
      </w:r>
      <w:proofErr w:type="spellStart"/>
      <w:r w:rsidRPr="00C6130D">
        <w:rPr>
          <w:sz w:val="22"/>
        </w:rPr>
        <w:t>mais</w:t>
      </w:r>
      <w:proofErr w:type="spellEnd"/>
      <w:r w:rsidRPr="00C6130D">
        <w:rPr>
          <w:sz w:val="22"/>
        </w:rPr>
        <w:t xml:space="preserve"> il a pris racine dans tout cela.</w:t>
      </w:r>
    </w:p>
    <w:p w14:paraId="7764C834" w14:textId="77777777" w:rsidR="00101BC8" w:rsidRPr="00C6130D" w:rsidRDefault="00A9235C" w:rsidP="00770281">
      <w:pPr>
        <w:pStyle w:val="LivreCorps"/>
        <w:ind w:firstLine="720"/>
        <w:rPr>
          <w:sz w:val="22"/>
        </w:rPr>
      </w:pPr>
      <w:r w:rsidRPr="00C6130D">
        <w:rPr>
          <w:sz w:val="22"/>
        </w:rPr>
        <w:t xml:space="preserve">La </w:t>
      </w:r>
      <w:proofErr w:type="spellStart"/>
      <w:r w:rsidRPr="00C6130D">
        <w:rPr>
          <w:sz w:val="22"/>
        </w:rPr>
        <w:t>tumeur</w:t>
      </w:r>
      <w:proofErr w:type="spellEnd"/>
      <w:r w:rsidRPr="00C6130D">
        <w:rPr>
          <w:sz w:val="22"/>
        </w:rPr>
        <w:t xml:space="preserve"> </w:t>
      </w:r>
      <w:proofErr w:type="gramStart"/>
      <w:r w:rsidRPr="00C6130D">
        <w:rPr>
          <w:sz w:val="22"/>
        </w:rPr>
        <w:t>a</w:t>
      </w:r>
      <w:proofErr w:type="gram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déplacé</w:t>
      </w:r>
      <w:proofErr w:type="spellEnd"/>
      <w:r w:rsidRPr="00C6130D">
        <w:rPr>
          <w:sz w:val="22"/>
        </w:rPr>
        <w:t xml:space="preserve"> quelque chose </w:t>
      </w:r>
      <w:proofErr w:type="spellStart"/>
      <w:r w:rsidRPr="00C6130D">
        <w:rPr>
          <w:sz w:val="22"/>
        </w:rPr>
        <w:t>en</w:t>
      </w:r>
      <w:proofErr w:type="spellEnd"/>
      <w:r w:rsidRPr="00C6130D">
        <w:rPr>
          <w:sz w:val="22"/>
        </w:rPr>
        <w:t xml:space="preserve"> moi.</w:t>
      </w:r>
    </w:p>
    <w:p w14:paraId="48EF411A" w14:textId="77777777" w:rsidR="00770281" w:rsidRPr="00C6130D" w:rsidRDefault="00770281" w:rsidP="00101BC8">
      <w:pPr>
        <w:pStyle w:val="LivreCorps"/>
        <w:ind w:firstLine="0"/>
        <w:rPr>
          <w:sz w:val="22"/>
        </w:rPr>
      </w:pPr>
    </w:p>
    <w:p w14:paraId="6F131AE0" w14:textId="7AC74000" w:rsidR="00101BC8" w:rsidRPr="00C6130D" w:rsidRDefault="00A9235C" w:rsidP="00770281">
      <w:pPr>
        <w:pStyle w:val="LivreCorps"/>
        <w:ind w:firstLine="720"/>
        <w:rPr>
          <w:sz w:val="22"/>
        </w:rPr>
      </w:pPr>
      <w:r w:rsidRPr="00C6130D">
        <w:rPr>
          <w:sz w:val="22"/>
        </w:rPr>
        <w:t xml:space="preserve">On </w:t>
      </w:r>
      <w:proofErr w:type="spellStart"/>
      <w:r w:rsidRPr="00C6130D">
        <w:rPr>
          <w:sz w:val="22"/>
        </w:rPr>
        <w:t>peut</w:t>
      </w:r>
      <w:proofErr w:type="spellEnd"/>
      <w:r w:rsidRPr="00C6130D">
        <w:rPr>
          <w:sz w:val="22"/>
        </w:rPr>
        <w:t xml:space="preserve"> </w:t>
      </w:r>
      <w:proofErr w:type="spellStart"/>
      <w:r w:rsidRPr="00C6130D">
        <w:rPr>
          <w:sz w:val="22"/>
        </w:rPr>
        <w:t>sortir</w:t>
      </w:r>
      <w:proofErr w:type="spellEnd"/>
      <w:r w:rsidRPr="00C6130D">
        <w:rPr>
          <w:sz w:val="22"/>
        </w:rPr>
        <w:t xml:space="preserve"> </w:t>
      </w:r>
      <w:proofErr w:type="spellStart"/>
      <w:r w:rsidRPr="00C6130D">
        <w:rPr>
          <w:sz w:val="22"/>
        </w:rPr>
        <w:t>d’une</w:t>
      </w:r>
      <w:proofErr w:type="spellEnd"/>
      <w:r w:rsidRPr="00C6130D">
        <w:rPr>
          <w:sz w:val="22"/>
        </w:rPr>
        <w:t xml:space="preserve"> </w:t>
      </w:r>
      <w:proofErr w:type="spellStart"/>
      <w:r w:rsidRPr="00C6130D">
        <w:rPr>
          <w:sz w:val="22"/>
        </w:rPr>
        <w:t>opération</w:t>
      </w:r>
      <w:proofErr w:type="spellEnd"/>
      <w:r w:rsidRPr="00C6130D">
        <w:rPr>
          <w:sz w:val="22"/>
        </w:rPr>
        <w:t xml:space="preserve"> et dire que tout va bien, reprendre une vie normale, répondre aux messages, </w:t>
      </w:r>
      <w:proofErr w:type="spellStart"/>
      <w:r w:rsidRPr="00C6130D">
        <w:rPr>
          <w:sz w:val="22"/>
        </w:rPr>
        <w:t>sourire</w:t>
      </w:r>
      <w:proofErr w:type="spellEnd"/>
      <w:r w:rsidRPr="00C6130D">
        <w:rPr>
          <w:sz w:val="22"/>
        </w:rPr>
        <w:t xml:space="preserve">, </w:t>
      </w:r>
      <w:proofErr w:type="spellStart"/>
      <w:r w:rsidRPr="00C6130D">
        <w:rPr>
          <w:sz w:val="22"/>
        </w:rPr>
        <w:t>mais</w:t>
      </w:r>
      <w:proofErr w:type="spellEnd"/>
      <w:r w:rsidRPr="00C6130D">
        <w:rPr>
          <w:sz w:val="22"/>
        </w:rPr>
        <w:t xml:space="preserve"> au fond </w:t>
      </w:r>
      <w:proofErr w:type="spellStart"/>
      <w:r w:rsidRPr="00C6130D">
        <w:rPr>
          <w:sz w:val="22"/>
        </w:rPr>
        <w:t>certaines</w:t>
      </w:r>
      <w:proofErr w:type="spellEnd"/>
      <w:r w:rsidRPr="00C6130D">
        <w:rPr>
          <w:sz w:val="22"/>
        </w:rPr>
        <w:t xml:space="preserve"> questions </w:t>
      </w:r>
      <w:proofErr w:type="spellStart"/>
      <w:r w:rsidRPr="00C6130D">
        <w:rPr>
          <w:sz w:val="22"/>
        </w:rPr>
        <w:t>restent</w:t>
      </w:r>
      <w:proofErr w:type="spellEnd"/>
      <w:r w:rsidR="00101BC8" w:rsidRPr="00C6130D">
        <w:rPr>
          <w:sz w:val="22"/>
        </w:rPr>
        <w:t xml:space="preserve">, </w:t>
      </w:r>
      <w:proofErr w:type="spellStart"/>
      <w:r w:rsidR="00101BC8" w:rsidRPr="00C6130D">
        <w:rPr>
          <w:sz w:val="22"/>
        </w:rPr>
        <w:t>e</w:t>
      </w:r>
      <w:r w:rsidRPr="00C6130D">
        <w:rPr>
          <w:sz w:val="22"/>
        </w:rPr>
        <w:t>lles</w:t>
      </w:r>
      <w:proofErr w:type="spellEnd"/>
      <w:r w:rsidRPr="00C6130D">
        <w:rPr>
          <w:sz w:val="22"/>
        </w:rPr>
        <w:t xml:space="preserve"> ne </w:t>
      </w:r>
      <w:proofErr w:type="spellStart"/>
      <w:r w:rsidRPr="00C6130D">
        <w:rPr>
          <w:sz w:val="22"/>
        </w:rPr>
        <w:t>crient</w:t>
      </w:r>
      <w:proofErr w:type="spellEnd"/>
      <w:r w:rsidRPr="00C6130D">
        <w:rPr>
          <w:sz w:val="22"/>
        </w:rPr>
        <w:t xml:space="preserve"> pas</w:t>
      </w:r>
      <w:r w:rsidR="00101BC8" w:rsidRPr="00C6130D">
        <w:rPr>
          <w:sz w:val="22"/>
        </w:rPr>
        <w:t xml:space="preserve">, </w:t>
      </w:r>
      <w:proofErr w:type="spellStart"/>
      <w:r w:rsidR="00101BC8" w:rsidRPr="00C6130D">
        <w:rPr>
          <w:sz w:val="22"/>
        </w:rPr>
        <w:t>e</w:t>
      </w:r>
      <w:r w:rsidRPr="00C6130D">
        <w:rPr>
          <w:sz w:val="22"/>
        </w:rPr>
        <w:t>lles</w:t>
      </w:r>
      <w:proofErr w:type="spellEnd"/>
      <w:r w:rsidRPr="00C6130D">
        <w:rPr>
          <w:sz w:val="22"/>
        </w:rPr>
        <w:t xml:space="preserve"> </w:t>
      </w:r>
      <w:proofErr w:type="spellStart"/>
      <w:r w:rsidRPr="00C6130D">
        <w:rPr>
          <w:sz w:val="22"/>
        </w:rPr>
        <w:t>attendent</w:t>
      </w:r>
      <w:proofErr w:type="spellEnd"/>
      <w:r w:rsidRPr="00C6130D">
        <w:rPr>
          <w:sz w:val="22"/>
        </w:rPr>
        <w:t xml:space="preserve">. </w:t>
      </w:r>
    </w:p>
    <w:p w14:paraId="52303043" w14:textId="77777777" w:rsidR="00770281" w:rsidRPr="00C6130D" w:rsidRDefault="00770281" w:rsidP="00770281">
      <w:pPr>
        <w:pStyle w:val="LivreCorps"/>
        <w:ind w:firstLine="720"/>
        <w:rPr>
          <w:sz w:val="22"/>
        </w:rPr>
      </w:pPr>
    </w:p>
    <w:p w14:paraId="1B8E4D76" w14:textId="77777777" w:rsidR="00101BC8" w:rsidRPr="00C6130D" w:rsidRDefault="00A9235C" w:rsidP="00770281">
      <w:pPr>
        <w:pStyle w:val="LivreCorps"/>
        <w:ind w:firstLine="720"/>
        <w:rPr>
          <w:sz w:val="22"/>
        </w:rPr>
      </w:pPr>
      <w:proofErr w:type="spellStart"/>
      <w:r w:rsidRPr="00C6130D">
        <w:rPr>
          <w:sz w:val="22"/>
        </w:rPr>
        <w:t>Qu’est-ce</w:t>
      </w:r>
      <w:proofErr w:type="spellEnd"/>
      <w:r w:rsidRPr="00C6130D">
        <w:rPr>
          <w:sz w:val="22"/>
        </w:rPr>
        <w:t xml:space="preserve"> que je </w:t>
      </w:r>
      <w:proofErr w:type="spellStart"/>
      <w:r w:rsidRPr="00C6130D">
        <w:rPr>
          <w:sz w:val="22"/>
        </w:rPr>
        <w:t>fais</w:t>
      </w:r>
      <w:proofErr w:type="spellEnd"/>
      <w:r w:rsidRPr="00C6130D">
        <w:rPr>
          <w:sz w:val="22"/>
        </w:rPr>
        <w:t xml:space="preserve"> de mon </w:t>
      </w:r>
      <w:proofErr w:type="gramStart"/>
      <w:r w:rsidRPr="00C6130D">
        <w:rPr>
          <w:sz w:val="22"/>
        </w:rPr>
        <w:t>temps ?</w:t>
      </w:r>
      <w:proofErr w:type="gramEnd"/>
      <w:r w:rsidRPr="00C6130D">
        <w:rPr>
          <w:sz w:val="22"/>
        </w:rPr>
        <w:t xml:space="preserve"> </w:t>
      </w:r>
    </w:p>
    <w:p w14:paraId="41D30DC8" w14:textId="77777777" w:rsidR="00770281" w:rsidRPr="00C6130D" w:rsidRDefault="00770281" w:rsidP="00101BC8">
      <w:pPr>
        <w:pStyle w:val="LivreCorps"/>
        <w:ind w:firstLine="0"/>
        <w:rPr>
          <w:sz w:val="22"/>
        </w:rPr>
      </w:pPr>
    </w:p>
    <w:p w14:paraId="6DE38426" w14:textId="1DB848F1" w:rsidR="00BF66CE" w:rsidRPr="00C6130D" w:rsidRDefault="00A9235C" w:rsidP="00770281">
      <w:pPr>
        <w:pStyle w:val="LivreCorps"/>
        <w:ind w:firstLine="720"/>
        <w:rPr>
          <w:sz w:val="22"/>
        </w:rPr>
      </w:pPr>
      <w:proofErr w:type="spellStart"/>
      <w:r w:rsidRPr="00C6130D">
        <w:rPr>
          <w:sz w:val="22"/>
        </w:rPr>
        <w:t>Qu’est-ce</w:t>
      </w:r>
      <w:proofErr w:type="spellEnd"/>
      <w:r w:rsidRPr="00C6130D">
        <w:rPr>
          <w:sz w:val="22"/>
        </w:rPr>
        <w:t xml:space="preserve"> que </w:t>
      </w:r>
      <w:proofErr w:type="spellStart"/>
      <w:r w:rsidRPr="00C6130D">
        <w:rPr>
          <w:sz w:val="22"/>
        </w:rPr>
        <w:t>je</w:t>
      </w:r>
      <w:proofErr w:type="spellEnd"/>
      <w:r w:rsidRPr="00C6130D">
        <w:rPr>
          <w:sz w:val="22"/>
        </w:rPr>
        <w:t xml:space="preserve"> </w:t>
      </w:r>
      <w:proofErr w:type="spellStart"/>
      <w:r w:rsidRPr="00C6130D">
        <w:rPr>
          <w:sz w:val="22"/>
        </w:rPr>
        <w:t>construis</w:t>
      </w:r>
      <w:proofErr w:type="spellEnd"/>
      <w:r w:rsidRPr="00C6130D">
        <w:rPr>
          <w:sz w:val="22"/>
        </w:rPr>
        <w:t xml:space="preserve"> </w:t>
      </w:r>
      <w:proofErr w:type="spellStart"/>
      <w:proofErr w:type="gramStart"/>
      <w:r w:rsidRPr="00C6130D">
        <w:rPr>
          <w:sz w:val="22"/>
        </w:rPr>
        <w:t>vraiment</w:t>
      </w:r>
      <w:proofErr w:type="spellEnd"/>
      <w:r w:rsidRPr="00C6130D">
        <w:rPr>
          <w:sz w:val="22"/>
        </w:rPr>
        <w:t xml:space="preserve"> ?</w:t>
      </w:r>
      <w:proofErr w:type="gramEnd"/>
      <w:r w:rsidRPr="00C6130D">
        <w:rPr>
          <w:sz w:val="22"/>
        </w:rPr>
        <w:t xml:space="preserve"> </w:t>
      </w:r>
    </w:p>
    <w:p w14:paraId="07BDD216" w14:textId="77777777" w:rsidR="00770281" w:rsidRPr="00C6130D" w:rsidRDefault="00770281" w:rsidP="00101BC8">
      <w:pPr>
        <w:pStyle w:val="LivreCorps"/>
        <w:ind w:firstLine="0"/>
        <w:rPr>
          <w:sz w:val="22"/>
        </w:rPr>
      </w:pPr>
    </w:p>
    <w:p w14:paraId="57FF32CB" w14:textId="58C48F64" w:rsidR="00BF66CE" w:rsidRPr="00C6130D" w:rsidRDefault="00A9235C" w:rsidP="00770281">
      <w:pPr>
        <w:pStyle w:val="LivreCorps"/>
        <w:ind w:firstLine="720"/>
        <w:rPr>
          <w:sz w:val="22"/>
        </w:rPr>
      </w:pPr>
      <w:r w:rsidRPr="00C6130D">
        <w:rPr>
          <w:sz w:val="22"/>
        </w:rPr>
        <w:t>Est-</w:t>
      </w:r>
      <w:proofErr w:type="spellStart"/>
      <w:r w:rsidRPr="00C6130D">
        <w:rPr>
          <w:sz w:val="22"/>
        </w:rPr>
        <w:t>ce</w:t>
      </w:r>
      <w:proofErr w:type="spellEnd"/>
      <w:r w:rsidRPr="00C6130D">
        <w:rPr>
          <w:sz w:val="22"/>
        </w:rPr>
        <w:t xml:space="preserve"> que je suis </w:t>
      </w:r>
      <w:proofErr w:type="spellStart"/>
      <w:r w:rsidRPr="00C6130D">
        <w:rPr>
          <w:sz w:val="22"/>
        </w:rPr>
        <w:t>en</w:t>
      </w:r>
      <w:proofErr w:type="spellEnd"/>
      <w:r w:rsidRPr="00C6130D">
        <w:rPr>
          <w:sz w:val="22"/>
        </w:rPr>
        <w:t xml:space="preserve"> train de </w:t>
      </w:r>
      <w:proofErr w:type="spellStart"/>
      <w:r w:rsidRPr="00C6130D">
        <w:rPr>
          <w:sz w:val="22"/>
        </w:rPr>
        <w:t>choisir</w:t>
      </w:r>
      <w:proofErr w:type="spellEnd"/>
      <w:r w:rsidRPr="00C6130D">
        <w:rPr>
          <w:sz w:val="22"/>
        </w:rPr>
        <w:t xml:space="preserve"> ma vie ou simplement de remplir les </w:t>
      </w:r>
      <w:proofErr w:type="gramStart"/>
      <w:r w:rsidRPr="00C6130D">
        <w:rPr>
          <w:sz w:val="22"/>
        </w:rPr>
        <w:t>jours ?</w:t>
      </w:r>
      <w:proofErr w:type="gramEnd"/>
      <w:r w:rsidRPr="00C6130D">
        <w:rPr>
          <w:sz w:val="22"/>
        </w:rPr>
        <w:t xml:space="preserve"> </w:t>
      </w:r>
    </w:p>
    <w:p w14:paraId="382C77A0" w14:textId="77777777" w:rsidR="00770281" w:rsidRPr="00C6130D" w:rsidRDefault="00770281" w:rsidP="00101BC8">
      <w:pPr>
        <w:pStyle w:val="LivreCorps"/>
        <w:ind w:firstLine="0"/>
        <w:rPr>
          <w:sz w:val="22"/>
        </w:rPr>
      </w:pPr>
    </w:p>
    <w:p w14:paraId="099C60CC" w14:textId="183158E8" w:rsidR="003B487A" w:rsidRPr="00C6130D" w:rsidRDefault="00A9235C" w:rsidP="00770281">
      <w:pPr>
        <w:pStyle w:val="LivreCorps"/>
        <w:ind w:firstLine="720"/>
        <w:rPr>
          <w:sz w:val="22"/>
        </w:rPr>
      </w:pPr>
      <w:proofErr w:type="spellStart"/>
      <w:r w:rsidRPr="00C6130D">
        <w:rPr>
          <w:sz w:val="22"/>
        </w:rPr>
        <w:t>Ces</w:t>
      </w:r>
      <w:proofErr w:type="spellEnd"/>
      <w:r w:rsidRPr="00C6130D">
        <w:rPr>
          <w:sz w:val="22"/>
        </w:rPr>
        <w:t xml:space="preserve"> questions </w:t>
      </w:r>
      <w:proofErr w:type="spellStart"/>
      <w:r w:rsidRPr="00C6130D">
        <w:rPr>
          <w:sz w:val="22"/>
        </w:rPr>
        <w:t>ont</w:t>
      </w:r>
      <w:proofErr w:type="spellEnd"/>
      <w:r w:rsidRPr="00C6130D">
        <w:rPr>
          <w:sz w:val="22"/>
        </w:rPr>
        <w:t xml:space="preserve"> </w:t>
      </w:r>
      <w:proofErr w:type="spellStart"/>
      <w:r w:rsidRPr="00C6130D">
        <w:rPr>
          <w:sz w:val="22"/>
        </w:rPr>
        <w:t>préparé</w:t>
      </w:r>
      <w:proofErr w:type="spellEnd"/>
      <w:r w:rsidRPr="00C6130D">
        <w:rPr>
          <w:sz w:val="22"/>
        </w:rPr>
        <w:t xml:space="preserve"> le terrain avant même que le mot camping n’apparaisse sérieusement.</w:t>
      </w:r>
    </w:p>
    <w:p w14:paraId="25D9F4B7" w14:textId="77777777" w:rsidR="00770281" w:rsidRPr="00C6130D" w:rsidRDefault="00770281" w:rsidP="00BF66CE">
      <w:pPr>
        <w:pStyle w:val="LivreCorps"/>
        <w:ind w:firstLine="0"/>
        <w:rPr>
          <w:sz w:val="22"/>
        </w:rPr>
      </w:pPr>
    </w:p>
    <w:p w14:paraId="0D72235C" w14:textId="1CF60992" w:rsidR="00BF66CE" w:rsidRPr="00C6130D" w:rsidRDefault="00A9235C" w:rsidP="00770281">
      <w:pPr>
        <w:pStyle w:val="LivreCorps"/>
        <w:ind w:firstLine="720"/>
        <w:rPr>
          <w:sz w:val="22"/>
        </w:rPr>
      </w:pPr>
      <w:r w:rsidRPr="00C6130D">
        <w:rPr>
          <w:sz w:val="22"/>
        </w:rPr>
        <w:lastRenderedPageBreak/>
        <w:t xml:space="preserve">Je ne </w:t>
      </w:r>
      <w:proofErr w:type="spellStart"/>
      <w:r w:rsidRPr="00C6130D">
        <w:rPr>
          <w:sz w:val="22"/>
        </w:rPr>
        <w:t>raconte</w:t>
      </w:r>
      <w:proofErr w:type="spellEnd"/>
      <w:r w:rsidRPr="00C6130D">
        <w:rPr>
          <w:sz w:val="22"/>
        </w:rPr>
        <w:t xml:space="preserve"> pas </w:t>
      </w:r>
      <w:proofErr w:type="spellStart"/>
      <w:r w:rsidRPr="00C6130D">
        <w:rPr>
          <w:sz w:val="22"/>
        </w:rPr>
        <w:t>cette</w:t>
      </w:r>
      <w:proofErr w:type="spellEnd"/>
      <w:r w:rsidRPr="00C6130D">
        <w:rPr>
          <w:sz w:val="22"/>
        </w:rPr>
        <w:t xml:space="preserve"> </w:t>
      </w:r>
      <w:proofErr w:type="spellStart"/>
      <w:r w:rsidRPr="00C6130D">
        <w:rPr>
          <w:sz w:val="22"/>
        </w:rPr>
        <w:t>partie</w:t>
      </w:r>
      <w:proofErr w:type="spellEnd"/>
      <w:r w:rsidRPr="00C6130D">
        <w:rPr>
          <w:sz w:val="22"/>
        </w:rPr>
        <w:t xml:space="preserve"> pour </w:t>
      </w:r>
      <w:proofErr w:type="spellStart"/>
      <w:r w:rsidRPr="00C6130D">
        <w:rPr>
          <w:sz w:val="22"/>
        </w:rPr>
        <w:t>chercher</w:t>
      </w:r>
      <w:proofErr w:type="spellEnd"/>
      <w:r w:rsidRPr="00C6130D">
        <w:rPr>
          <w:sz w:val="22"/>
        </w:rPr>
        <w:t xml:space="preserve"> de la compassion</w:t>
      </w:r>
      <w:r w:rsidR="00BF66CE" w:rsidRPr="00C6130D">
        <w:rPr>
          <w:sz w:val="22"/>
        </w:rPr>
        <w:t>, j</w:t>
      </w:r>
      <w:r w:rsidRPr="00C6130D">
        <w:rPr>
          <w:sz w:val="22"/>
        </w:rPr>
        <w:t xml:space="preserve">e la </w:t>
      </w:r>
      <w:proofErr w:type="spellStart"/>
      <w:r w:rsidRPr="00C6130D">
        <w:rPr>
          <w:sz w:val="22"/>
        </w:rPr>
        <w:t>raconte</w:t>
      </w:r>
      <w:proofErr w:type="spellEnd"/>
      <w:r w:rsidRPr="00C6130D">
        <w:rPr>
          <w:sz w:val="22"/>
        </w:rPr>
        <w:t xml:space="preserve"> </w:t>
      </w:r>
      <w:proofErr w:type="spellStart"/>
      <w:r w:rsidRPr="00C6130D">
        <w:rPr>
          <w:sz w:val="22"/>
        </w:rPr>
        <w:t>parce</w:t>
      </w:r>
      <w:proofErr w:type="spellEnd"/>
      <w:r w:rsidRPr="00C6130D">
        <w:rPr>
          <w:sz w:val="22"/>
        </w:rPr>
        <w:t xml:space="preserve"> </w:t>
      </w:r>
      <w:proofErr w:type="spellStart"/>
      <w:r w:rsidRPr="00C6130D">
        <w:rPr>
          <w:sz w:val="22"/>
        </w:rPr>
        <w:t>qu’elle</w:t>
      </w:r>
      <w:proofErr w:type="spellEnd"/>
      <w:r w:rsidRPr="00C6130D">
        <w:rPr>
          <w:sz w:val="22"/>
        </w:rPr>
        <w:t xml:space="preserve"> </w:t>
      </w:r>
      <w:proofErr w:type="spellStart"/>
      <w:r w:rsidRPr="00C6130D">
        <w:rPr>
          <w:sz w:val="22"/>
        </w:rPr>
        <w:t>explique</w:t>
      </w:r>
      <w:proofErr w:type="spellEnd"/>
      <w:r w:rsidRPr="00C6130D">
        <w:rPr>
          <w:sz w:val="22"/>
        </w:rPr>
        <w:t xml:space="preserve"> la suite. </w:t>
      </w:r>
    </w:p>
    <w:p w14:paraId="1ECAEFD4" w14:textId="77777777" w:rsidR="00770281" w:rsidRPr="00C6130D" w:rsidRDefault="00770281" w:rsidP="00770281">
      <w:pPr>
        <w:pStyle w:val="LivreCorps"/>
        <w:ind w:firstLine="720"/>
        <w:rPr>
          <w:sz w:val="22"/>
        </w:rPr>
      </w:pPr>
    </w:p>
    <w:p w14:paraId="5196B122" w14:textId="77777777" w:rsidR="00BF66CE" w:rsidRPr="00C6130D" w:rsidRDefault="00A9235C" w:rsidP="00770281">
      <w:pPr>
        <w:pStyle w:val="LivreCorps"/>
        <w:ind w:firstLine="720"/>
        <w:rPr>
          <w:sz w:val="22"/>
        </w:rPr>
      </w:pPr>
      <w:r w:rsidRPr="00C6130D">
        <w:rPr>
          <w:sz w:val="22"/>
        </w:rPr>
        <w:t xml:space="preserve">On ne </w:t>
      </w:r>
      <w:proofErr w:type="spellStart"/>
      <w:r w:rsidRPr="00C6130D">
        <w:rPr>
          <w:sz w:val="22"/>
        </w:rPr>
        <w:t>reprend</w:t>
      </w:r>
      <w:proofErr w:type="spellEnd"/>
      <w:r w:rsidRPr="00C6130D">
        <w:rPr>
          <w:sz w:val="22"/>
        </w:rPr>
        <w:t xml:space="preserve"> pas un camping uniquement avec un business plan. </w:t>
      </w:r>
    </w:p>
    <w:p w14:paraId="66446268" w14:textId="77777777" w:rsidR="00770281" w:rsidRPr="00C6130D" w:rsidRDefault="00770281" w:rsidP="00BF66CE">
      <w:pPr>
        <w:pStyle w:val="LivreCorps"/>
        <w:ind w:firstLine="0"/>
        <w:rPr>
          <w:sz w:val="22"/>
        </w:rPr>
      </w:pPr>
    </w:p>
    <w:p w14:paraId="4F3A3612" w14:textId="6A5F54C8" w:rsidR="003B487A" w:rsidRPr="00C6130D" w:rsidRDefault="00A9235C" w:rsidP="00770281">
      <w:pPr>
        <w:pStyle w:val="LivreCorps"/>
        <w:ind w:firstLine="720"/>
        <w:rPr>
          <w:sz w:val="22"/>
        </w:rPr>
      </w:pPr>
      <w:r w:rsidRPr="00C6130D">
        <w:rPr>
          <w:sz w:val="22"/>
        </w:rPr>
        <w:t xml:space="preserve">On le </w:t>
      </w:r>
      <w:proofErr w:type="spellStart"/>
      <w:r w:rsidRPr="00C6130D">
        <w:rPr>
          <w:sz w:val="22"/>
        </w:rPr>
        <w:t>reprend</w:t>
      </w:r>
      <w:proofErr w:type="spellEnd"/>
      <w:r w:rsidRPr="00C6130D">
        <w:rPr>
          <w:sz w:val="22"/>
        </w:rPr>
        <w:t xml:space="preserve"> avec </w:t>
      </w:r>
      <w:proofErr w:type="spellStart"/>
      <w:r w:rsidRPr="00C6130D">
        <w:rPr>
          <w:sz w:val="22"/>
        </w:rPr>
        <w:t>une</w:t>
      </w:r>
      <w:proofErr w:type="spellEnd"/>
      <w:r w:rsidRPr="00C6130D">
        <w:rPr>
          <w:sz w:val="22"/>
        </w:rPr>
        <w:t xml:space="preserve"> histoire, avec des manques, avec des blessures, avec des élans </w:t>
      </w:r>
      <w:proofErr w:type="spellStart"/>
      <w:r w:rsidRPr="00C6130D">
        <w:rPr>
          <w:sz w:val="22"/>
        </w:rPr>
        <w:t>parfois</w:t>
      </w:r>
      <w:proofErr w:type="spellEnd"/>
      <w:r w:rsidRPr="00C6130D">
        <w:rPr>
          <w:sz w:val="22"/>
        </w:rPr>
        <w:t xml:space="preserve"> </w:t>
      </w:r>
      <w:proofErr w:type="spellStart"/>
      <w:r w:rsidRPr="00C6130D">
        <w:rPr>
          <w:sz w:val="22"/>
        </w:rPr>
        <w:t>contradictoires</w:t>
      </w:r>
      <w:proofErr w:type="spellEnd"/>
      <w:r w:rsidR="00BF66CE" w:rsidRPr="00C6130D">
        <w:rPr>
          <w:sz w:val="22"/>
        </w:rPr>
        <w:t>, e</w:t>
      </w:r>
      <w:r w:rsidRPr="00C6130D">
        <w:rPr>
          <w:sz w:val="22"/>
        </w:rPr>
        <w:t xml:space="preserve">t </w:t>
      </w:r>
      <w:proofErr w:type="spellStart"/>
      <w:r w:rsidRPr="00C6130D">
        <w:rPr>
          <w:sz w:val="22"/>
        </w:rPr>
        <w:t>souvent</w:t>
      </w:r>
      <w:proofErr w:type="spellEnd"/>
      <w:r w:rsidRPr="00C6130D">
        <w:rPr>
          <w:sz w:val="22"/>
        </w:rPr>
        <w:t xml:space="preserve">, </w:t>
      </w:r>
      <w:proofErr w:type="spellStart"/>
      <w:r w:rsidRPr="00C6130D">
        <w:rPr>
          <w:sz w:val="22"/>
        </w:rPr>
        <w:t>c’est</w:t>
      </w:r>
      <w:proofErr w:type="spellEnd"/>
      <w:r w:rsidRPr="00C6130D">
        <w:rPr>
          <w:sz w:val="22"/>
        </w:rPr>
        <w:t xml:space="preserve"> </w:t>
      </w:r>
      <w:proofErr w:type="spellStart"/>
      <w:r w:rsidRPr="00C6130D">
        <w:rPr>
          <w:sz w:val="22"/>
        </w:rPr>
        <w:t>cette</w:t>
      </w:r>
      <w:proofErr w:type="spellEnd"/>
      <w:r w:rsidRPr="00C6130D">
        <w:rPr>
          <w:sz w:val="22"/>
        </w:rPr>
        <w:t xml:space="preserve"> matière invisible qui décide de notre manière d’agir quand les choses deviennent difficiles.</w:t>
      </w:r>
    </w:p>
    <w:p w14:paraId="16D4FE35" w14:textId="77777777" w:rsidR="00770281" w:rsidRPr="00C6130D" w:rsidRDefault="00770281" w:rsidP="00BF66CE">
      <w:pPr>
        <w:pStyle w:val="LivreCorps"/>
        <w:ind w:firstLine="0"/>
        <w:rPr>
          <w:sz w:val="22"/>
        </w:rPr>
      </w:pPr>
    </w:p>
    <w:p w14:paraId="44A50335" w14:textId="77777777" w:rsidR="00770281" w:rsidRPr="00C6130D" w:rsidRDefault="00A9235C" w:rsidP="00770281">
      <w:pPr>
        <w:pStyle w:val="LivreCorps"/>
        <w:ind w:firstLine="720"/>
        <w:rPr>
          <w:sz w:val="22"/>
        </w:rPr>
      </w:pPr>
      <w:r w:rsidRPr="00C6130D">
        <w:rPr>
          <w:sz w:val="22"/>
        </w:rPr>
        <w:t xml:space="preserve">Je </w:t>
      </w:r>
      <w:proofErr w:type="spellStart"/>
      <w:r w:rsidRPr="00C6130D">
        <w:rPr>
          <w:sz w:val="22"/>
        </w:rPr>
        <w:t>crois</w:t>
      </w:r>
      <w:proofErr w:type="spellEnd"/>
      <w:r w:rsidRPr="00C6130D">
        <w:rPr>
          <w:sz w:val="22"/>
        </w:rPr>
        <w:t xml:space="preserve"> que </w:t>
      </w:r>
      <w:proofErr w:type="spellStart"/>
      <w:r w:rsidRPr="00C6130D">
        <w:rPr>
          <w:sz w:val="22"/>
        </w:rPr>
        <w:t>l’on</w:t>
      </w:r>
      <w:proofErr w:type="spellEnd"/>
      <w:r w:rsidRPr="00C6130D">
        <w:rPr>
          <w:sz w:val="22"/>
        </w:rPr>
        <w:t xml:space="preserve"> sous-</w:t>
      </w:r>
      <w:proofErr w:type="spellStart"/>
      <w:r w:rsidRPr="00C6130D">
        <w:rPr>
          <w:sz w:val="22"/>
        </w:rPr>
        <w:t>estime</w:t>
      </w:r>
      <w:proofErr w:type="spellEnd"/>
      <w:r w:rsidRPr="00C6130D">
        <w:rPr>
          <w:sz w:val="22"/>
        </w:rPr>
        <w:t xml:space="preserve"> souvent la période qui précède une décision importante. </w:t>
      </w:r>
    </w:p>
    <w:p w14:paraId="7CDA0C26" w14:textId="77777777" w:rsidR="00770281" w:rsidRPr="00C6130D" w:rsidRDefault="00770281" w:rsidP="00770281">
      <w:pPr>
        <w:pStyle w:val="LivreCorps"/>
        <w:ind w:firstLine="720"/>
        <w:rPr>
          <w:sz w:val="22"/>
        </w:rPr>
      </w:pPr>
    </w:p>
    <w:p w14:paraId="1D66E935" w14:textId="0978DD9A" w:rsidR="00BF66CE" w:rsidRPr="00C6130D" w:rsidRDefault="00A9235C" w:rsidP="00770281">
      <w:pPr>
        <w:pStyle w:val="LivreCorps"/>
        <w:ind w:firstLine="720"/>
        <w:rPr>
          <w:sz w:val="22"/>
        </w:rPr>
      </w:pPr>
      <w:r w:rsidRPr="00C6130D">
        <w:rPr>
          <w:sz w:val="22"/>
        </w:rPr>
        <w:t xml:space="preserve">On </w:t>
      </w:r>
      <w:proofErr w:type="spellStart"/>
      <w:r w:rsidRPr="00C6130D">
        <w:rPr>
          <w:sz w:val="22"/>
        </w:rPr>
        <w:t>regarde</w:t>
      </w:r>
      <w:proofErr w:type="spellEnd"/>
      <w:r w:rsidRPr="00C6130D">
        <w:rPr>
          <w:sz w:val="22"/>
        </w:rPr>
        <w:t xml:space="preserve"> le moment </w:t>
      </w:r>
      <w:proofErr w:type="spellStart"/>
      <w:r w:rsidRPr="00C6130D">
        <w:rPr>
          <w:sz w:val="22"/>
        </w:rPr>
        <w:t>où</w:t>
      </w:r>
      <w:proofErr w:type="spellEnd"/>
      <w:r w:rsidRPr="00C6130D">
        <w:rPr>
          <w:sz w:val="22"/>
        </w:rPr>
        <w:t xml:space="preserve"> tout commence officiellement, la signature, l’ouverture, l’annonce, mais on oublie les années de préparation silencieuse. </w:t>
      </w:r>
    </w:p>
    <w:p w14:paraId="3231C90E" w14:textId="77777777" w:rsidR="00770281" w:rsidRPr="00C6130D" w:rsidRDefault="00770281" w:rsidP="00770281">
      <w:pPr>
        <w:pStyle w:val="LivreCorps"/>
        <w:ind w:firstLine="720"/>
        <w:rPr>
          <w:sz w:val="22"/>
        </w:rPr>
      </w:pPr>
    </w:p>
    <w:p w14:paraId="2A1199FB" w14:textId="77777777" w:rsidR="00770281" w:rsidRPr="00C6130D" w:rsidRDefault="00A9235C" w:rsidP="00770281">
      <w:pPr>
        <w:pStyle w:val="LivreCorps"/>
        <w:ind w:firstLine="720"/>
        <w:rPr>
          <w:sz w:val="22"/>
        </w:rPr>
      </w:pPr>
      <w:r w:rsidRPr="00C6130D">
        <w:rPr>
          <w:sz w:val="22"/>
        </w:rPr>
        <w:t xml:space="preserve">Mon histoire avant le camping fait partie du camping, même si elle ne se voyait </w:t>
      </w:r>
      <w:proofErr w:type="gramStart"/>
      <w:r w:rsidRPr="00C6130D">
        <w:rPr>
          <w:sz w:val="22"/>
        </w:rPr>
        <w:t>pas</w:t>
      </w:r>
      <w:proofErr w:type="gramEnd"/>
      <w:r w:rsidRPr="00C6130D">
        <w:rPr>
          <w:sz w:val="22"/>
        </w:rPr>
        <w:t xml:space="preserve"> encore. </w:t>
      </w:r>
    </w:p>
    <w:p w14:paraId="22EDA0BB" w14:textId="77777777" w:rsidR="00770281" w:rsidRPr="00C6130D" w:rsidRDefault="00770281" w:rsidP="00770281">
      <w:pPr>
        <w:pStyle w:val="LivreCorps"/>
        <w:ind w:firstLine="720"/>
        <w:rPr>
          <w:sz w:val="22"/>
        </w:rPr>
      </w:pPr>
    </w:p>
    <w:p w14:paraId="073920B7" w14:textId="004CF207" w:rsidR="003B487A" w:rsidRPr="00C6130D" w:rsidRDefault="00A9235C" w:rsidP="00770281">
      <w:pPr>
        <w:pStyle w:val="LivreCorps"/>
        <w:ind w:firstLine="720"/>
        <w:rPr>
          <w:sz w:val="22"/>
        </w:rPr>
      </w:pPr>
      <w:r w:rsidRPr="00C6130D">
        <w:rPr>
          <w:sz w:val="22"/>
        </w:rPr>
        <w:lastRenderedPageBreak/>
        <w:t xml:space="preserve">Les </w:t>
      </w:r>
      <w:proofErr w:type="spellStart"/>
      <w:r w:rsidRPr="00C6130D">
        <w:rPr>
          <w:sz w:val="22"/>
        </w:rPr>
        <w:t>difficultés</w:t>
      </w:r>
      <w:proofErr w:type="spellEnd"/>
      <w:r w:rsidRPr="00C6130D">
        <w:rPr>
          <w:sz w:val="22"/>
        </w:rPr>
        <w:t xml:space="preserve"> </w:t>
      </w:r>
      <w:proofErr w:type="spellStart"/>
      <w:r w:rsidRPr="00C6130D">
        <w:rPr>
          <w:sz w:val="22"/>
        </w:rPr>
        <w:t>scolaires</w:t>
      </w:r>
      <w:proofErr w:type="spellEnd"/>
      <w:r w:rsidRPr="00C6130D">
        <w:rPr>
          <w:sz w:val="22"/>
        </w:rPr>
        <w:t xml:space="preserve">, les petits boulots, la création, la maladie, les doutes, tout cela a fabriqué ma manière de </w:t>
      </w:r>
      <w:proofErr w:type="spellStart"/>
      <w:r w:rsidRPr="00C6130D">
        <w:rPr>
          <w:sz w:val="22"/>
        </w:rPr>
        <w:t>regarder</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projet</w:t>
      </w:r>
      <w:proofErr w:type="spellEnd"/>
      <w:r w:rsidRPr="00C6130D">
        <w:rPr>
          <w:sz w:val="22"/>
        </w:rPr>
        <w:t>.</w:t>
      </w:r>
    </w:p>
    <w:p w14:paraId="41947FBE" w14:textId="77777777" w:rsidR="00770281" w:rsidRPr="00C6130D" w:rsidRDefault="00770281" w:rsidP="00770281">
      <w:pPr>
        <w:pStyle w:val="LivreCorps"/>
        <w:ind w:firstLine="720"/>
        <w:rPr>
          <w:sz w:val="22"/>
        </w:rPr>
      </w:pPr>
    </w:p>
    <w:p w14:paraId="6B05C341" w14:textId="77777777" w:rsidR="00BF66CE" w:rsidRPr="00C6130D" w:rsidRDefault="00A9235C" w:rsidP="00770281">
      <w:pPr>
        <w:pStyle w:val="LivreCorps"/>
        <w:ind w:firstLine="720"/>
        <w:rPr>
          <w:sz w:val="22"/>
        </w:rPr>
      </w:pPr>
      <w:r w:rsidRPr="00C6130D">
        <w:rPr>
          <w:sz w:val="22"/>
        </w:rPr>
        <w:t xml:space="preserve">Ce passé m’a aussi donné une relation particulière au travail. </w:t>
      </w:r>
    </w:p>
    <w:p w14:paraId="7DCB3907" w14:textId="77777777" w:rsidR="00770281" w:rsidRPr="00C6130D" w:rsidRDefault="00770281" w:rsidP="00770281">
      <w:pPr>
        <w:pStyle w:val="LivreCorps"/>
        <w:ind w:firstLine="720"/>
        <w:rPr>
          <w:sz w:val="22"/>
        </w:rPr>
      </w:pPr>
    </w:p>
    <w:p w14:paraId="5A5D065F" w14:textId="77777777" w:rsidR="00770281" w:rsidRPr="00C6130D" w:rsidRDefault="00770281" w:rsidP="00770281">
      <w:pPr>
        <w:pStyle w:val="LivreCorps"/>
        <w:ind w:firstLine="720"/>
        <w:rPr>
          <w:sz w:val="22"/>
        </w:rPr>
      </w:pPr>
    </w:p>
    <w:p w14:paraId="7E8E62F7" w14:textId="77777777" w:rsidR="00BF66CE" w:rsidRPr="00C6130D" w:rsidRDefault="00A9235C" w:rsidP="00770281">
      <w:pPr>
        <w:pStyle w:val="LivreCorps"/>
        <w:ind w:firstLine="720"/>
        <w:rPr>
          <w:sz w:val="22"/>
        </w:rPr>
      </w:pPr>
      <w:r w:rsidRPr="00C6130D">
        <w:rPr>
          <w:sz w:val="22"/>
        </w:rPr>
        <w:t xml:space="preserve">Je </w:t>
      </w:r>
      <w:proofErr w:type="spellStart"/>
      <w:r w:rsidRPr="00C6130D">
        <w:rPr>
          <w:sz w:val="22"/>
        </w:rPr>
        <w:t>n’ai</w:t>
      </w:r>
      <w:proofErr w:type="spellEnd"/>
      <w:r w:rsidRPr="00C6130D">
        <w:rPr>
          <w:sz w:val="22"/>
        </w:rPr>
        <w:t xml:space="preserve"> jamais vu le travail </w:t>
      </w:r>
      <w:proofErr w:type="spellStart"/>
      <w:r w:rsidRPr="00C6130D">
        <w:rPr>
          <w:sz w:val="22"/>
        </w:rPr>
        <w:t>seulement</w:t>
      </w:r>
      <w:proofErr w:type="spellEnd"/>
      <w:r w:rsidRPr="00C6130D">
        <w:rPr>
          <w:sz w:val="22"/>
        </w:rPr>
        <w:t xml:space="preserve"> </w:t>
      </w:r>
      <w:proofErr w:type="spellStart"/>
      <w:r w:rsidRPr="00C6130D">
        <w:rPr>
          <w:sz w:val="22"/>
        </w:rPr>
        <w:t>comme</w:t>
      </w:r>
      <w:proofErr w:type="spellEnd"/>
      <w:r w:rsidRPr="00C6130D">
        <w:rPr>
          <w:sz w:val="22"/>
        </w:rPr>
        <w:t xml:space="preserve"> </w:t>
      </w:r>
      <w:proofErr w:type="spellStart"/>
      <w:r w:rsidRPr="00C6130D">
        <w:rPr>
          <w:sz w:val="22"/>
        </w:rPr>
        <w:t>une</w:t>
      </w:r>
      <w:proofErr w:type="spellEnd"/>
      <w:r w:rsidRPr="00C6130D">
        <w:rPr>
          <w:sz w:val="22"/>
        </w:rPr>
        <w:t xml:space="preserve"> façon de </w:t>
      </w:r>
      <w:proofErr w:type="spellStart"/>
      <w:r w:rsidRPr="00C6130D">
        <w:rPr>
          <w:sz w:val="22"/>
        </w:rPr>
        <w:t>gagner</w:t>
      </w:r>
      <w:proofErr w:type="spellEnd"/>
      <w:r w:rsidRPr="00C6130D">
        <w:rPr>
          <w:sz w:val="22"/>
        </w:rPr>
        <w:t xml:space="preserve"> ma vie</w:t>
      </w:r>
      <w:r w:rsidR="00BF66CE" w:rsidRPr="00C6130D">
        <w:rPr>
          <w:sz w:val="22"/>
        </w:rPr>
        <w:t>, j</w:t>
      </w:r>
      <w:r w:rsidRPr="00C6130D">
        <w:rPr>
          <w:sz w:val="22"/>
        </w:rPr>
        <w:t xml:space="preserve">e </w:t>
      </w:r>
      <w:proofErr w:type="spellStart"/>
      <w:r w:rsidRPr="00C6130D">
        <w:rPr>
          <w:sz w:val="22"/>
        </w:rPr>
        <w:t>l’ai</w:t>
      </w:r>
      <w:proofErr w:type="spellEnd"/>
      <w:r w:rsidRPr="00C6130D">
        <w:rPr>
          <w:sz w:val="22"/>
        </w:rPr>
        <w:t xml:space="preserve"> vu </w:t>
      </w:r>
      <w:proofErr w:type="spellStart"/>
      <w:r w:rsidRPr="00C6130D">
        <w:rPr>
          <w:sz w:val="22"/>
        </w:rPr>
        <w:t>comme</w:t>
      </w:r>
      <w:proofErr w:type="spellEnd"/>
      <w:r w:rsidRPr="00C6130D">
        <w:rPr>
          <w:sz w:val="22"/>
        </w:rPr>
        <w:t xml:space="preserve"> </w:t>
      </w:r>
      <w:proofErr w:type="spellStart"/>
      <w:r w:rsidRPr="00C6130D">
        <w:rPr>
          <w:sz w:val="22"/>
        </w:rPr>
        <w:t>une</w:t>
      </w:r>
      <w:proofErr w:type="spellEnd"/>
      <w:r w:rsidRPr="00C6130D">
        <w:rPr>
          <w:sz w:val="22"/>
        </w:rPr>
        <w:t xml:space="preserve"> manière de me prouver que je pouvais tenir, apprendre, devenir utile. </w:t>
      </w:r>
    </w:p>
    <w:p w14:paraId="17DA5243" w14:textId="77777777" w:rsidR="00770281" w:rsidRPr="00C6130D" w:rsidRDefault="00770281" w:rsidP="00770281">
      <w:pPr>
        <w:pStyle w:val="LivreCorps"/>
        <w:ind w:firstLine="720"/>
        <w:rPr>
          <w:sz w:val="22"/>
        </w:rPr>
      </w:pPr>
    </w:p>
    <w:p w14:paraId="037CA55E" w14:textId="77777777" w:rsidR="00BF66CE" w:rsidRPr="00C6130D" w:rsidRDefault="00A9235C" w:rsidP="00770281">
      <w:pPr>
        <w:pStyle w:val="LivreCorps"/>
        <w:ind w:firstLine="720"/>
        <w:rPr>
          <w:sz w:val="22"/>
        </w:rPr>
      </w:pPr>
      <w:r w:rsidRPr="00C6130D">
        <w:rPr>
          <w:sz w:val="22"/>
        </w:rPr>
        <w:t xml:space="preserve">Cette vision </w:t>
      </w:r>
      <w:proofErr w:type="spellStart"/>
      <w:r w:rsidRPr="00C6130D">
        <w:rPr>
          <w:sz w:val="22"/>
        </w:rPr>
        <w:t>peut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une</w:t>
      </w:r>
      <w:proofErr w:type="spellEnd"/>
      <w:r w:rsidRPr="00C6130D">
        <w:rPr>
          <w:sz w:val="22"/>
        </w:rPr>
        <w:t xml:space="preserve"> force, mais elle peut </w:t>
      </w:r>
      <w:proofErr w:type="spellStart"/>
      <w:r w:rsidRPr="00C6130D">
        <w:rPr>
          <w:sz w:val="22"/>
        </w:rPr>
        <w:t>aussi</w:t>
      </w:r>
      <w:proofErr w:type="spellEnd"/>
      <w:r w:rsidRPr="00C6130D">
        <w:rPr>
          <w:sz w:val="22"/>
        </w:rPr>
        <w:t xml:space="preserve"> </w:t>
      </w:r>
      <w:proofErr w:type="spellStart"/>
      <w:r w:rsidRPr="00C6130D">
        <w:rPr>
          <w:sz w:val="22"/>
        </w:rPr>
        <w:t>devenir</w:t>
      </w:r>
      <w:proofErr w:type="spellEnd"/>
      <w:r w:rsidRPr="00C6130D">
        <w:rPr>
          <w:sz w:val="22"/>
        </w:rPr>
        <w:t xml:space="preserve"> </w:t>
      </w:r>
      <w:proofErr w:type="spellStart"/>
      <w:r w:rsidRPr="00C6130D">
        <w:rPr>
          <w:sz w:val="22"/>
        </w:rPr>
        <w:t>dangereuse</w:t>
      </w:r>
      <w:proofErr w:type="spellEnd"/>
      <w:r w:rsidRPr="00C6130D">
        <w:rPr>
          <w:sz w:val="22"/>
        </w:rPr>
        <w:t xml:space="preserve"> </w:t>
      </w:r>
      <w:proofErr w:type="spellStart"/>
      <w:r w:rsidRPr="00C6130D">
        <w:rPr>
          <w:sz w:val="22"/>
        </w:rPr>
        <w:t>quand</w:t>
      </w:r>
      <w:proofErr w:type="spellEnd"/>
      <w:r w:rsidRPr="00C6130D">
        <w:rPr>
          <w:sz w:val="22"/>
        </w:rPr>
        <w:t xml:space="preserve"> on ne </w:t>
      </w:r>
      <w:proofErr w:type="spellStart"/>
      <w:r w:rsidRPr="00C6130D">
        <w:rPr>
          <w:sz w:val="22"/>
        </w:rPr>
        <w:t>sait</w:t>
      </w:r>
      <w:proofErr w:type="spellEnd"/>
      <w:r w:rsidRPr="00C6130D">
        <w:rPr>
          <w:sz w:val="22"/>
        </w:rPr>
        <w:t xml:space="preserve"> plus </w:t>
      </w:r>
      <w:proofErr w:type="spellStart"/>
      <w:r w:rsidRPr="00C6130D">
        <w:rPr>
          <w:sz w:val="22"/>
        </w:rPr>
        <w:t>s’arrêter</w:t>
      </w:r>
      <w:proofErr w:type="spellEnd"/>
      <w:r w:rsidRPr="00C6130D">
        <w:rPr>
          <w:sz w:val="22"/>
        </w:rPr>
        <w:t>.</w:t>
      </w:r>
    </w:p>
    <w:p w14:paraId="69996CC9" w14:textId="3DEF4771" w:rsidR="00770281" w:rsidRPr="00C6130D" w:rsidRDefault="00770281" w:rsidP="00770281">
      <w:pPr>
        <w:pStyle w:val="LivreCorps"/>
        <w:ind w:firstLine="720"/>
        <w:rPr>
          <w:sz w:val="22"/>
        </w:rPr>
      </w:pPr>
      <w:r w:rsidRPr="00C6130D">
        <w:rPr>
          <w:sz w:val="22"/>
        </w:rPr>
        <w:tab/>
      </w:r>
    </w:p>
    <w:p w14:paraId="3B160020" w14:textId="77777777" w:rsidR="00770281" w:rsidRPr="00C6130D" w:rsidRDefault="00A9235C" w:rsidP="00770281">
      <w:pPr>
        <w:pStyle w:val="LivreCorps"/>
        <w:ind w:firstLine="720"/>
        <w:rPr>
          <w:sz w:val="22"/>
        </w:rPr>
      </w:pPr>
      <w:r w:rsidRPr="00C6130D">
        <w:rPr>
          <w:sz w:val="22"/>
        </w:rPr>
        <w:t xml:space="preserve"> Avant le camping, </w:t>
      </w:r>
      <w:proofErr w:type="spellStart"/>
      <w:r w:rsidRPr="00C6130D">
        <w:rPr>
          <w:sz w:val="22"/>
        </w:rPr>
        <w:t>j’avais</w:t>
      </w:r>
      <w:proofErr w:type="spellEnd"/>
      <w:r w:rsidRPr="00C6130D">
        <w:rPr>
          <w:sz w:val="22"/>
        </w:rPr>
        <w:t xml:space="preserve"> déjà </w:t>
      </w:r>
      <w:proofErr w:type="spellStart"/>
      <w:r w:rsidRPr="00C6130D">
        <w:rPr>
          <w:sz w:val="22"/>
        </w:rPr>
        <w:t>cette</w:t>
      </w:r>
      <w:proofErr w:type="spellEnd"/>
      <w:r w:rsidRPr="00C6130D">
        <w:rPr>
          <w:sz w:val="22"/>
        </w:rPr>
        <w:t xml:space="preserve"> tendance à </w:t>
      </w:r>
      <w:proofErr w:type="spellStart"/>
      <w:r w:rsidRPr="00C6130D">
        <w:rPr>
          <w:sz w:val="22"/>
        </w:rPr>
        <w:t>confondre</w:t>
      </w:r>
      <w:proofErr w:type="spellEnd"/>
      <w:r w:rsidRPr="00C6130D">
        <w:rPr>
          <w:sz w:val="22"/>
        </w:rPr>
        <w:t xml:space="preserve"> </w:t>
      </w:r>
      <w:proofErr w:type="spellStart"/>
      <w:r w:rsidRPr="00C6130D">
        <w:rPr>
          <w:sz w:val="22"/>
        </w:rPr>
        <w:t>intensité</w:t>
      </w:r>
      <w:proofErr w:type="spellEnd"/>
      <w:r w:rsidRPr="00C6130D">
        <w:rPr>
          <w:sz w:val="22"/>
        </w:rPr>
        <w:t xml:space="preserve"> et direction.</w:t>
      </w:r>
    </w:p>
    <w:p w14:paraId="31543784" w14:textId="77777777" w:rsidR="00770281" w:rsidRPr="00C6130D" w:rsidRDefault="00770281" w:rsidP="00770281">
      <w:pPr>
        <w:pStyle w:val="LivreCorps"/>
        <w:ind w:firstLine="720"/>
        <w:rPr>
          <w:sz w:val="22"/>
        </w:rPr>
      </w:pPr>
    </w:p>
    <w:p w14:paraId="685C19BB" w14:textId="560FA5B0" w:rsidR="00BF66CE" w:rsidRPr="00C6130D" w:rsidRDefault="00A9235C" w:rsidP="00770281">
      <w:pPr>
        <w:pStyle w:val="LivreCorps"/>
        <w:ind w:firstLine="720"/>
        <w:rPr>
          <w:sz w:val="22"/>
        </w:rPr>
      </w:pPr>
      <w:r w:rsidRPr="00C6130D">
        <w:rPr>
          <w:sz w:val="22"/>
        </w:rPr>
        <w:t xml:space="preserve">Ce que </w:t>
      </w:r>
      <w:proofErr w:type="spellStart"/>
      <w:r w:rsidRPr="00C6130D">
        <w:rPr>
          <w:sz w:val="22"/>
        </w:rPr>
        <w:t>je</w:t>
      </w:r>
      <w:proofErr w:type="spellEnd"/>
      <w:r w:rsidRPr="00C6130D">
        <w:rPr>
          <w:sz w:val="22"/>
        </w:rPr>
        <w:t xml:space="preserve"> </w:t>
      </w:r>
      <w:proofErr w:type="spellStart"/>
      <w:r w:rsidRPr="00C6130D">
        <w:rPr>
          <w:sz w:val="22"/>
        </w:rPr>
        <w:t>comprends</w:t>
      </w:r>
      <w:proofErr w:type="spellEnd"/>
      <w:r w:rsidRPr="00C6130D">
        <w:rPr>
          <w:sz w:val="22"/>
        </w:rPr>
        <w:t xml:space="preserve"> </w:t>
      </w:r>
      <w:proofErr w:type="spellStart"/>
      <w:r w:rsidRPr="00C6130D">
        <w:rPr>
          <w:sz w:val="22"/>
        </w:rPr>
        <w:t>aujourd’hui</w:t>
      </w:r>
      <w:proofErr w:type="spellEnd"/>
      <w:r w:rsidRPr="00C6130D">
        <w:rPr>
          <w:sz w:val="22"/>
        </w:rPr>
        <w:t xml:space="preserve">, </w:t>
      </w:r>
      <w:proofErr w:type="spellStart"/>
      <w:r w:rsidRPr="00C6130D">
        <w:rPr>
          <w:sz w:val="22"/>
        </w:rPr>
        <w:t>c’est</w:t>
      </w:r>
      <w:proofErr w:type="spellEnd"/>
      <w:r w:rsidRPr="00C6130D">
        <w:rPr>
          <w:sz w:val="22"/>
        </w:rPr>
        <w:t xml:space="preserve"> que </w:t>
      </w:r>
      <w:proofErr w:type="spellStart"/>
      <w:r w:rsidRPr="00C6130D">
        <w:rPr>
          <w:sz w:val="22"/>
        </w:rPr>
        <w:t>l’on</w:t>
      </w:r>
      <w:proofErr w:type="spellEnd"/>
      <w:r w:rsidRPr="00C6130D">
        <w:rPr>
          <w:sz w:val="22"/>
        </w:rPr>
        <w:t xml:space="preserve"> ne se lance jamais avec une page blanche. On arrive avec ce que l’on a vécu, ce que l’on a manqué, ce que l’on cherche encore. </w:t>
      </w:r>
    </w:p>
    <w:p w14:paraId="3CBA5F88" w14:textId="77777777" w:rsidR="00770281" w:rsidRPr="00C6130D" w:rsidRDefault="00770281" w:rsidP="00770281">
      <w:pPr>
        <w:pStyle w:val="LivreCorps"/>
        <w:ind w:firstLine="720"/>
        <w:rPr>
          <w:sz w:val="22"/>
        </w:rPr>
      </w:pPr>
    </w:p>
    <w:p w14:paraId="2448EEE8" w14:textId="77777777" w:rsidR="00BF66CE" w:rsidRPr="00C6130D" w:rsidRDefault="00A9235C" w:rsidP="00770281">
      <w:pPr>
        <w:pStyle w:val="LivreCorps"/>
        <w:ind w:firstLine="720"/>
        <w:rPr>
          <w:sz w:val="22"/>
        </w:rPr>
      </w:pPr>
      <w:r w:rsidRPr="00C6130D">
        <w:rPr>
          <w:sz w:val="22"/>
        </w:rPr>
        <w:lastRenderedPageBreak/>
        <w:t xml:space="preserve">Le camping </w:t>
      </w:r>
      <w:proofErr w:type="spellStart"/>
      <w:r w:rsidRPr="00C6130D">
        <w:rPr>
          <w:sz w:val="22"/>
        </w:rPr>
        <w:t>n’a</w:t>
      </w:r>
      <w:proofErr w:type="spellEnd"/>
      <w:r w:rsidRPr="00C6130D">
        <w:rPr>
          <w:sz w:val="22"/>
        </w:rPr>
        <w:t xml:space="preserve"> pas </w:t>
      </w:r>
      <w:proofErr w:type="spellStart"/>
      <w:r w:rsidRPr="00C6130D">
        <w:rPr>
          <w:sz w:val="22"/>
        </w:rPr>
        <w:t>effacé</w:t>
      </w:r>
      <w:proofErr w:type="spellEnd"/>
      <w:r w:rsidRPr="00C6130D">
        <w:rPr>
          <w:sz w:val="22"/>
        </w:rPr>
        <w:t xml:space="preserve"> </w:t>
      </w:r>
      <w:proofErr w:type="spellStart"/>
      <w:r w:rsidRPr="00C6130D">
        <w:rPr>
          <w:sz w:val="22"/>
        </w:rPr>
        <w:t>mon</w:t>
      </w:r>
      <w:proofErr w:type="spellEnd"/>
      <w:r w:rsidRPr="00C6130D">
        <w:rPr>
          <w:sz w:val="22"/>
        </w:rPr>
        <w:t xml:space="preserve"> passé. </w:t>
      </w:r>
    </w:p>
    <w:p w14:paraId="0E7050E5" w14:textId="77777777" w:rsidR="00770281" w:rsidRPr="00C6130D" w:rsidRDefault="00770281" w:rsidP="00770281">
      <w:pPr>
        <w:pStyle w:val="LivreCorps"/>
        <w:ind w:firstLine="720"/>
        <w:rPr>
          <w:sz w:val="22"/>
        </w:rPr>
      </w:pPr>
    </w:p>
    <w:p w14:paraId="731882F3" w14:textId="54EFCBF5" w:rsidR="00BF66CE" w:rsidRPr="00C6130D" w:rsidRDefault="00A9235C" w:rsidP="00770281">
      <w:pPr>
        <w:pStyle w:val="LivreCorps"/>
        <w:ind w:firstLine="720"/>
        <w:rPr>
          <w:sz w:val="22"/>
        </w:rPr>
      </w:pPr>
      <w:r w:rsidRPr="00C6130D">
        <w:rPr>
          <w:sz w:val="22"/>
        </w:rPr>
        <w:t xml:space="preserve">Il </w:t>
      </w:r>
      <w:proofErr w:type="spellStart"/>
      <w:r w:rsidRPr="00C6130D">
        <w:rPr>
          <w:sz w:val="22"/>
        </w:rPr>
        <w:t>l’a</w:t>
      </w:r>
      <w:proofErr w:type="spellEnd"/>
      <w:r w:rsidRPr="00C6130D">
        <w:rPr>
          <w:sz w:val="22"/>
        </w:rPr>
        <w:t xml:space="preserve"> </w:t>
      </w:r>
      <w:proofErr w:type="spellStart"/>
      <w:r w:rsidRPr="00C6130D">
        <w:rPr>
          <w:sz w:val="22"/>
        </w:rPr>
        <w:t>organisé</w:t>
      </w:r>
      <w:proofErr w:type="spellEnd"/>
      <w:r w:rsidRPr="00C6130D">
        <w:rPr>
          <w:sz w:val="22"/>
        </w:rPr>
        <w:t xml:space="preserve"> </w:t>
      </w:r>
      <w:proofErr w:type="spellStart"/>
      <w:r w:rsidRPr="00C6130D">
        <w:rPr>
          <w:sz w:val="22"/>
        </w:rPr>
        <w:t>autour</w:t>
      </w:r>
      <w:proofErr w:type="spellEnd"/>
      <w:r w:rsidRPr="00C6130D">
        <w:rPr>
          <w:sz w:val="22"/>
        </w:rPr>
        <w:t xml:space="preserve"> d’un projet concret. </w:t>
      </w:r>
    </w:p>
    <w:p w14:paraId="68F77FEF" w14:textId="77777777" w:rsidR="00770281" w:rsidRPr="00C6130D" w:rsidRDefault="00770281" w:rsidP="00770281">
      <w:pPr>
        <w:pStyle w:val="LivreCorps"/>
        <w:ind w:firstLine="720"/>
        <w:rPr>
          <w:sz w:val="22"/>
        </w:rPr>
      </w:pPr>
    </w:p>
    <w:p w14:paraId="27E41424" w14:textId="05DC2155" w:rsidR="003B487A" w:rsidRPr="00C6130D" w:rsidRDefault="00A9235C" w:rsidP="00770281">
      <w:pPr>
        <w:pStyle w:val="LivreCorps"/>
        <w:ind w:firstLine="720"/>
        <w:rPr>
          <w:sz w:val="22"/>
        </w:rPr>
      </w:pPr>
      <w:r w:rsidRPr="00C6130D">
        <w:rPr>
          <w:sz w:val="22"/>
        </w:rPr>
        <w:t xml:space="preserve">Il a </w:t>
      </w:r>
      <w:proofErr w:type="spellStart"/>
      <w:r w:rsidRPr="00C6130D">
        <w:rPr>
          <w:sz w:val="22"/>
        </w:rPr>
        <w:t>donné</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forme</w:t>
      </w:r>
      <w:proofErr w:type="spellEnd"/>
      <w:r w:rsidRPr="00C6130D">
        <w:rPr>
          <w:sz w:val="22"/>
        </w:rPr>
        <w:t xml:space="preserve"> à des envies qui existaient déjà, mais qui partaient dans tous les sens.</w:t>
      </w:r>
    </w:p>
    <w:p w14:paraId="1DF12D36" w14:textId="77777777" w:rsidR="00770281" w:rsidRPr="00C6130D" w:rsidRDefault="00770281" w:rsidP="00770281">
      <w:pPr>
        <w:pStyle w:val="LivreCorps"/>
        <w:ind w:firstLine="720"/>
        <w:rPr>
          <w:sz w:val="22"/>
        </w:rPr>
      </w:pPr>
    </w:p>
    <w:p w14:paraId="44016BB6" w14:textId="79F3EDA8" w:rsidR="00BF66CE" w:rsidRPr="00C6130D" w:rsidRDefault="00A9235C" w:rsidP="00770281">
      <w:pPr>
        <w:pStyle w:val="LivreCorps"/>
        <w:ind w:firstLine="720"/>
        <w:rPr>
          <w:sz w:val="22"/>
        </w:rPr>
      </w:pPr>
      <w:proofErr w:type="spellStart"/>
      <w:r w:rsidRPr="00C6130D">
        <w:rPr>
          <w:sz w:val="22"/>
        </w:rPr>
        <w:t>J’aurais</w:t>
      </w:r>
      <w:proofErr w:type="spellEnd"/>
      <w:r w:rsidRPr="00C6130D">
        <w:rPr>
          <w:sz w:val="22"/>
        </w:rPr>
        <w:t xml:space="preserve"> </w:t>
      </w:r>
      <w:proofErr w:type="spellStart"/>
      <w:r w:rsidRPr="00C6130D">
        <w:rPr>
          <w:sz w:val="22"/>
        </w:rPr>
        <w:t>aimé</w:t>
      </w:r>
      <w:proofErr w:type="spellEnd"/>
      <w:r w:rsidRPr="00C6130D">
        <w:rPr>
          <w:sz w:val="22"/>
        </w:rPr>
        <w:t xml:space="preserve"> savoir plus </w:t>
      </w:r>
      <w:proofErr w:type="spellStart"/>
      <w:r w:rsidRPr="00C6130D">
        <w:rPr>
          <w:sz w:val="22"/>
        </w:rPr>
        <w:t>tôt</w:t>
      </w:r>
      <w:proofErr w:type="spellEnd"/>
      <w:r w:rsidRPr="00C6130D">
        <w:rPr>
          <w:sz w:val="22"/>
        </w:rPr>
        <w:t xml:space="preserve"> que l’on peut avancer sans avoir une identité parfaitement définie. </w:t>
      </w:r>
    </w:p>
    <w:p w14:paraId="21F3336D" w14:textId="77777777" w:rsidR="00770281" w:rsidRPr="00C6130D" w:rsidRDefault="00770281" w:rsidP="00770281">
      <w:pPr>
        <w:pStyle w:val="LivreCorps"/>
        <w:ind w:firstLine="720"/>
        <w:rPr>
          <w:sz w:val="22"/>
        </w:rPr>
      </w:pPr>
    </w:p>
    <w:p w14:paraId="30A38F65" w14:textId="4F4B972B" w:rsidR="00BF66CE" w:rsidRPr="00C6130D" w:rsidRDefault="00A9235C" w:rsidP="00770281">
      <w:pPr>
        <w:pStyle w:val="LivreCorps"/>
        <w:ind w:firstLine="720"/>
        <w:rPr>
          <w:sz w:val="22"/>
        </w:rPr>
      </w:pPr>
      <w:r w:rsidRPr="00C6130D">
        <w:rPr>
          <w:sz w:val="22"/>
        </w:rPr>
        <w:t xml:space="preserve">On </w:t>
      </w:r>
      <w:proofErr w:type="spellStart"/>
      <w:r w:rsidRPr="00C6130D">
        <w:rPr>
          <w:sz w:val="22"/>
        </w:rPr>
        <w:t>peut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en</w:t>
      </w:r>
      <w:proofErr w:type="spellEnd"/>
      <w:r w:rsidRPr="00C6130D">
        <w:rPr>
          <w:sz w:val="22"/>
        </w:rPr>
        <w:t xml:space="preserve"> construction et quand même construire. </w:t>
      </w:r>
    </w:p>
    <w:p w14:paraId="06C26C9C" w14:textId="77777777" w:rsidR="00770281" w:rsidRPr="00C6130D" w:rsidRDefault="00770281" w:rsidP="00BF66CE">
      <w:pPr>
        <w:pStyle w:val="LivreCorps"/>
        <w:ind w:firstLine="0"/>
        <w:rPr>
          <w:sz w:val="22"/>
        </w:rPr>
      </w:pPr>
    </w:p>
    <w:p w14:paraId="3EA65B16" w14:textId="0A08982B" w:rsidR="00BF66CE" w:rsidRPr="00C6130D" w:rsidRDefault="00A9235C" w:rsidP="00770281">
      <w:pPr>
        <w:pStyle w:val="LivreCorps"/>
        <w:ind w:firstLine="720"/>
        <w:rPr>
          <w:sz w:val="22"/>
        </w:rPr>
      </w:pPr>
      <w:r w:rsidRPr="00C6130D">
        <w:rPr>
          <w:sz w:val="22"/>
        </w:rPr>
        <w:t xml:space="preserve">On </w:t>
      </w:r>
      <w:proofErr w:type="spellStart"/>
      <w:r w:rsidRPr="00C6130D">
        <w:rPr>
          <w:sz w:val="22"/>
        </w:rPr>
        <w:t>peut</w:t>
      </w:r>
      <w:proofErr w:type="spellEnd"/>
      <w:r w:rsidRPr="00C6130D">
        <w:rPr>
          <w:sz w:val="22"/>
        </w:rPr>
        <w:t xml:space="preserve"> ne pas savoir exactement qui l’on est et malgré tout prendre une responsabilité. </w:t>
      </w:r>
    </w:p>
    <w:p w14:paraId="1036CFAA" w14:textId="77777777" w:rsidR="00770281" w:rsidRPr="00C6130D" w:rsidRDefault="00770281" w:rsidP="00770281">
      <w:pPr>
        <w:pStyle w:val="LivreCorps"/>
        <w:ind w:firstLine="720"/>
        <w:rPr>
          <w:sz w:val="22"/>
        </w:rPr>
      </w:pPr>
    </w:p>
    <w:p w14:paraId="73E56D56" w14:textId="06589AC9" w:rsidR="003B487A" w:rsidRPr="00C6130D" w:rsidRDefault="00A9235C" w:rsidP="00770281">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w:t>
      </w:r>
      <w:proofErr w:type="spellStart"/>
      <w:r w:rsidRPr="00C6130D">
        <w:rPr>
          <w:sz w:val="22"/>
        </w:rPr>
        <w:t>confortable</w:t>
      </w:r>
      <w:proofErr w:type="spellEnd"/>
      <w:r w:rsidRPr="00C6130D">
        <w:rPr>
          <w:sz w:val="22"/>
        </w:rPr>
        <w:t xml:space="preserve">, </w:t>
      </w:r>
      <w:proofErr w:type="spellStart"/>
      <w:r w:rsidRPr="00C6130D">
        <w:rPr>
          <w:sz w:val="22"/>
        </w:rPr>
        <w:t>mais</w:t>
      </w:r>
      <w:proofErr w:type="spellEnd"/>
      <w:r w:rsidRPr="00C6130D">
        <w:rPr>
          <w:sz w:val="22"/>
        </w:rPr>
        <w:t xml:space="preserve"> c’est souvent comme cela que l’on grandit vraiment.</w:t>
      </w:r>
    </w:p>
    <w:p w14:paraId="44A3394C" w14:textId="77777777" w:rsidR="00770281" w:rsidRPr="00C6130D" w:rsidRDefault="00770281" w:rsidP="00BF66CE">
      <w:pPr>
        <w:pStyle w:val="LivreCorps"/>
        <w:ind w:firstLine="0"/>
        <w:rPr>
          <w:sz w:val="22"/>
        </w:rPr>
      </w:pPr>
    </w:p>
    <w:p w14:paraId="75D4B9A7" w14:textId="21C95A8B" w:rsidR="00BF66CE" w:rsidRPr="00C6130D" w:rsidRDefault="00A9235C" w:rsidP="00770281">
      <w:pPr>
        <w:pStyle w:val="LivreCorps"/>
        <w:ind w:firstLine="720"/>
        <w:rPr>
          <w:sz w:val="22"/>
        </w:rPr>
      </w:pPr>
      <w:r w:rsidRPr="00C6130D">
        <w:rPr>
          <w:sz w:val="22"/>
        </w:rPr>
        <w:t xml:space="preserve">Avant le camping, je </w:t>
      </w:r>
      <w:proofErr w:type="spellStart"/>
      <w:r w:rsidRPr="00C6130D">
        <w:rPr>
          <w:sz w:val="22"/>
        </w:rPr>
        <w:t>cherchais</w:t>
      </w:r>
      <w:proofErr w:type="spellEnd"/>
      <w:r w:rsidRPr="00C6130D">
        <w:rPr>
          <w:sz w:val="22"/>
        </w:rPr>
        <w:t xml:space="preserve"> ma place.</w:t>
      </w:r>
    </w:p>
    <w:p w14:paraId="79172D5C" w14:textId="77777777" w:rsidR="00770281" w:rsidRPr="00C6130D" w:rsidRDefault="00770281" w:rsidP="00BF66CE">
      <w:pPr>
        <w:pStyle w:val="LivreCorps"/>
        <w:ind w:firstLine="0"/>
        <w:rPr>
          <w:sz w:val="22"/>
        </w:rPr>
      </w:pPr>
    </w:p>
    <w:p w14:paraId="2BE83E34" w14:textId="44D9F84B" w:rsidR="00BF66CE" w:rsidRPr="00C6130D" w:rsidRDefault="00A9235C" w:rsidP="00770281">
      <w:pPr>
        <w:pStyle w:val="LivreCorps"/>
        <w:ind w:firstLine="720"/>
        <w:rPr>
          <w:sz w:val="22"/>
        </w:rPr>
      </w:pPr>
      <w:r w:rsidRPr="00C6130D">
        <w:rPr>
          <w:sz w:val="22"/>
        </w:rPr>
        <w:lastRenderedPageBreak/>
        <w:t xml:space="preserve"> Avec le camping, je </w:t>
      </w:r>
      <w:proofErr w:type="spellStart"/>
      <w:r w:rsidRPr="00C6130D">
        <w:rPr>
          <w:sz w:val="22"/>
        </w:rPr>
        <w:t>n’ai</w:t>
      </w:r>
      <w:proofErr w:type="spellEnd"/>
      <w:r w:rsidRPr="00C6130D">
        <w:rPr>
          <w:sz w:val="22"/>
        </w:rPr>
        <w:t xml:space="preserve"> pas trouvé </w:t>
      </w:r>
      <w:proofErr w:type="spellStart"/>
      <w:r w:rsidRPr="00C6130D">
        <w:rPr>
          <w:sz w:val="22"/>
        </w:rPr>
        <w:t>une</w:t>
      </w:r>
      <w:proofErr w:type="spellEnd"/>
      <w:r w:rsidRPr="00C6130D">
        <w:rPr>
          <w:sz w:val="22"/>
        </w:rPr>
        <w:t xml:space="preserve"> place </w:t>
      </w:r>
      <w:r w:rsidR="00BF66CE" w:rsidRPr="00C6130D">
        <w:rPr>
          <w:sz w:val="22"/>
        </w:rPr>
        <w:t xml:space="preserve">parfait, </w:t>
      </w:r>
      <w:proofErr w:type="spellStart"/>
      <w:r w:rsidR="00BF66CE" w:rsidRPr="00C6130D">
        <w:rPr>
          <w:sz w:val="22"/>
        </w:rPr>
        <w:t>j</w:t>
      </w:r>
      <w:r w:rsidRPr="00C6130D">
        <w:rPr>
          <w:sz w:val="22"/>
        </w:rPr>
        <w:t>’ai</w:t>
      </w:r>
      <w:proofErr w:type="spellEnd"/>
      <w:r w:rsidRPr="00C6130D">
        <w:rPr>
          <w:sz w:val="22"/>
        </w:rPr>
        <w:t xml:space="preserve"> trouvé un </w:t>
      </w:r>
      <w:proofErr w:type="spellStart"/>
      <w:r w:rsidRPr="00C6130D">
        <w:rPr>
          <w:sz w:val="22"/>
        </w:rPr>
        <w:t>endroit</w:t>
      </w:r>
      <w:proofErr w:type="spellEnd"/>
      <w:r w:rsidRPr="00C6130D">
        <w:rPr>
          <w:sz w:val="22"/>
        </w:rPr>
        <w:t xml:space="preserve"> </w:t>
      </w:r>
      <w:proofErr w:type="spellStart"/>
      <w:r w:rsidRPr="00C6130D">
        <w:rPr>
          <w:sz w:val="22"/>
        </w:rPr>
        <w:t>où</w:t>
      </w:r>
      <w:proofErr w:type="spellEnd"/>
      <w:r w:rsidRPr="00C6130D">
        <w:rPr>
          <w:sz w:val="22"/>
        </w:rPr>
        <w:t xml:space="preserve"> </w:t>
      </w:r>
      <w:proofErr w:type="spellStart"/>
      <w:r w:rsidRPr="00C6130D">
        <w:rPr>
          <w:sz w:val="22"/>
        </w:rPr>
        <w:t>mes</w:t>
      </w:r>
      <w:proofErr w:type="spellEnd"/>
      <w:r w:rsidRPr="00C6130D">
        <w:rPr>
          <w:sz w:val="22"/>
        </w:rPr>
        <w:t xml:space="preserve"> </w:t>
      </w:r>
      <w:proofErr w:type="spellStart"/>
      <w:r w:rsidRPr="00C6130D">
        <w:rPr>
          <w:sz w:val="22"/>
        </w:rPr>
        <w:t>qualités</w:t>
      </w:r>
      <w:proofErr w:type="spellEnd"/>
      <w:r w:rsidRPr="00C6130D">
        <w:rPr>
          <w:sz w:val="22"/>
        </w:rPr>
        <w:t xml:space="preserve"> et mes défauts avaient enfin quelque chose à faire. </w:t>
      </w:r>
    </w:p>
    <w:p w14:paraId="2DE23FBD" w14:textId="77777777" w:rsidR="00770281" w:rsidRPr="00C6130D" w:rsidRDefault="00770281" w:rsidP="00770281">
      <w:pPr>
        <w:pStyle w:val="LivreCorps"/>
        <w:ind w:firstLine="720"/>
        <w:rPr>
          <w:sz w:val="22"/>
        </w:rPr>
      </w:pPr>
    </w:p>
    <w:p w14:paraId="43A0684A" w14:textId="5ED4FC84" w:rsidR="003B487A" w:rsidRPr="00C6130D" w:rsidRDefault="00A9235C" w:rsidP="00770281">
      <w:pPr>
        <w:pStyle w:val="LivreCorps"/>
        <w:ind w:firstLine="720"/>
        <w:rPr>
          <w:sz w:val="22"/>
        </w:rPr>
      </w:pPr>
      <w:r w:rsidRPr="00C6130D">
        <w:rPr>
          <w:sz w:val="22"/>
        </w:rPr>
        <w:t xml:space="preserve">Et </w:t>
      </w:r>
      <w:proofErr w:type="spellStart"/>
      <w:r w:rsidRPr="00C6130D">
        <w:rPr>
          <w:sz w:val="22"/>
        </w:rPr>
        <w:t>cette</w:t>
      </w:r>
      <w:proofErr w:type="spellEnd"/>
      <w:r w:rsidRPr="00C6130D">
        <w:rPr>
          <w:sz w:val="22"/>
        </w:rPr>
        <w:t xml:space="preserve"> </w:t>
      </w:r>
      <w:proofErr w:type="spellStart"/>
      <w:r w:rsidRPr="00C6130D">
        <w:rPr>
          <w:sz w:val="22"/>
        </w:rPr>
        <w:t>différence</w:t>
      </w:r>
      <w:proofErr w:type="spellEnd"/>
      <w:r w:rsidRPr="00C6130D">
        <w:rPr>
          <w:sz w:val="22"/>
        </w:rPr>
        <w:t xml:space="preserve"> </w:t>
      </w:r>
      <w:proofErr w:type="spellStart"/>
      <w:r w:rsidRPr="00C6130D">
        <w:rPr>
          <w:sz w:val="22"/>
        </w:rPr>
        <w:t>compte</w:t>
      </w:r>
      <w:proofErr w:type="spellEnd"/>
      <w:r w:rsidRPr="00C6130D">
        <w:rPr>
          <w:sz w:val="22"/>
        </w:rPr>
        <w:t xml:space="preserve"> </w:t>
      </w:r>
      <w:proofErr w:type="spellStart"/>
      <w:r w:rsidRPr="00C6130D">
        <w:rPr>
          <w:sz w:val="22"/>
        </w:rPr>
        <w:t>énormément</w:t>
      </w:r>
      <w:proofErr w:type="spellEnd"/>
      <w:r w:rsidRPr="00C6130D">
        <w:rPr>
          <w:sz w:val="22"/>
        </w:rPr>
        <w:t>.</w:t>
      </w:r>
    </w:p>
    <w:p w14:paraId="7BCDB605" w14:textId="77777777" w:rsidR="003B487A" w:rsidRPr="00C6130D" w:rsidRDefault="003B487A">
      <w:pPr>
        <w:rPr>
          <w:sz w:val="22"/>
        </w:rPr>
      </w:pPr>
    </w:p>
    <w:p w14:paraId="58DB4736" w14:textId="05F84817" w:rsidR="003B487A" w:rsidRPr="00E3297F" w:rsidRDefault="00A9235C" w:rsidP="00E3297F">
      <w:pPr>
        <w:pStyle w:val="LivreChapitrenumero"/>
        <w:pageBreakBefore/>
        <w:rPr>
          <w:sz w:val="48"/>
          <w:szCs w:val="48"/>
        </w:rPr>
      </w:pPr>
      <w:proofErr w:type="spellStart"/>
      <w:r w:rsidRPr="00E3297F">
        <w:rPr>
          <w:sz w:val="44"/>
          <w:szCs w:val="44"/>
        </w:rPr>
        <w:lastRenderedPageBreak/>
        <w:t>Chapitre</w:t>
      </w:r>
      <w:proofErr w:type="spellEnd"/>
      <w:r w:rsidRPr="00E3297F">
        <w:rPr>
          <w:sz w:val="44"/>
          <w:szCs w:val="44"/>
        </w:rPr>
        <w:t xml:space="preserve"> 1</w:t>
      </w:r>
      <w:r w:rsidR="00E3297F">
        <w:rPr>
          <w:sz w:val="48"/>
          <w:szCs w:val="48"/>
        </w:rPr>
        <w:br/>
      </w:r>
      <w:proofErr w:type="spellStart"/>
      <w:r w:rsidRPr="00E3297F">
        <w:rPr>
          <w:sz w:val="44"/>
          <w:szCs w:val="44"/>
        </w:rPr>
        <w:t>Pourquoi</w:t>
      </w:r>
      <w:proofErr w:type="spellEnd"/>
      <w:r w:rsidRPr="00E3297F">
        <w:rPr>
          <w:sz w:val="44"/>
          <w:szCs w:val="44"/>
        </w:rPr>
        <w:t xml:space="preserve"> </w:t>
      </w:r>
      <w:proofErr w:type="spellStart"/>
      <w:r w:rsidRPr="00E3297F">
        <w:rPr>
          <w:sz w:val="44"/>
          <w:szCs w:val="44"/>
        </w:rPr>
        <w:t>reprendre</w:t>
      </w:r>
      <w:proofErr w:type="spellEnd"/>
      <w:r w:rsidRPr="00E3297F">
        <w:rPr>
          <w:sz w:val="44"/>
          <w:szCs w:val="44"/>
        </w:rPr>
        <w:t xml:space="preserve"> un camping à 23 </w:t>
      </w:r>
      <w:proofErr w:type="spellStart"/>
      <w:r w:rsidRPr="00E3297F">
        <w:rPr>
          <w:sz w:val="44"/>
          <w:szCs w:val="44"/>
        </w:rPr>
        <w:t>ans</w:t>
      </w:r>
      <w:proofErr w:type="spellEnd"/>
    </w:p>
    <w:p w14:paraId="6F47D7A7" w14:textId="20F24F55" w:rsidR="003B487A" w:rsidRPr="00E3297F" w:rsidRDefault="00A9235C">
      <w:pPr>
        <w:pStyle w:val="LivreChapitresoustitre"/>
        <w:rPr>
          <w:sz w:val="32"/>
          <w:szCs w:val="32"/>
        </w:rPr>
      </w:pPr>
      <w:r w:rsidRPr="00E3297F">
        <w:rPr>
          <w:sz w:val="32"/>
          <w:szCs w:val="32"/>
        </w:rPr>
        <w:t xml:space="preserve">Quand </w:t>
      </w:r>
      <w:proofErr w:type="spellStart"/>
      <w:r w:rsidRPr="00E3297F">
        <w:rPr>
          <w:sz w:val="32"/>
          <w:szCs w:val="32"/>
        </w:rPr>
        <w:t>l’évidence</w:t>
      </w:r>
      <w:proofErr w:type="spellEnd"/>
      <w:r w:rsidRPr="00E3297F">
        <w:rPr>
          <w:sz w:val="32"/>
          <w:szCs w:val="32"/>
        </w:rPr>
        <w:t xml:space="preserve"> ne </w:t>
      </w:r>
      <w:proofErr w:type="spellStart"/>
      <w:r w:rsidRPr="00E3297F">
        <w:rPr>
          <w:sz w:val="32"/>
          <w:szCs w:val="32"/>
        </w:rPr>
        <w:t>cherche</w:t>
      </w:r>
      <w:proofErr w:type="spellEnd"/>
      <w:r w:rsidRPr="00E3297F">
        <w:rPr>
          <w:sz w:val="32"/>
          <w:szCs w:val="32"/>
        </w:rPr>
        <w:t xml:space="preserve"> </w:t>
      </w:r>
      <w:r w:rsidR="00E3297F">
        <w:rPr>
          <w:sz w:val="32"/>
          <w:szCs w:val="32"/>
        </w:rPr>
        <w:br/>
      </w:r>
      <w:r w:rsidRPr="00E3297F">
        <w:rPr>
          <w:sz w:val="32"/>
          <w:szCs w:val="32"/>
        </w:rPr>
        <w:t xml:space="preserve">plus à </w:t>
      </w:r>
      <w:proofErr w:type="spellStart"/>
      <w:r w:rsidRPr="00E3297F">
        <w:rPr>
          <w:sz w:val="32"/>
          <w:szCs w:val="32"/>
        </w:rPr>
        <w:t>convaincre</w:t>
      </w:r>
      <w:proofErr w:type="spellEnd"/>
    </w:p>
    <w:p w14:paraId="3229173B" w14:textId="77777777" w:rsidR="003B487A" w:rsidRPr="00C6130D" w:rsidRDefault="00A9235C" w:rsidP="00770281">
      <w:pPr>
        <w:pStyle w:val="LivreCorpssansretrait"/>
        <w:ind w:firstLine="720"/>
        <w:rPr>
          <w:sz w:val="22"/>
        </w:rPr>
      </w:pPr>
      <w:proofErr w:type="spellStart"/>
      <w:r w:rsidRPr="00C6130D">
        <w:rPr>
          <w:sz w:val="22"/>
        </w:rPr>
        <w:t>Reprendre</w:t>
      </w:r>
      <w:proofErr w:type="spellEnd"/>
      <w:r w:rsidRPr="00C6130D">
        <w:rPr>
          <w:sz w:val="22"/>
        </w:rPr>
        <w:t xml:space="preserve"> un camping à 23 ans n’est pas une décision que l’on annonce fièrement autour d’une table pour impressionner, ni un projet que l’on présente avec assurance comme si tout était déjà maîtrisé, parce qu’à cet âge-là, et surtout avec ce type de projet, on sait très bien que l’on ne maîtrise rien encore, et que la seule chose réellement claire, c’est l’envie de ne plus continuer </w:t>
      </w:r>
      <w:proofErr w:type="spellStart"/>
      <w:r w:rsidRPr="00C6130D">
        <w:rPr>
          <w:sz w:val="22"/>
        </w:rPr>
        <w:t>comme</w:t>
      </w:r>
      <w:proofErr w:type="spellEnd"/>
      <w:r w:rsidRPr="00C6130D">
        <w:rPr>
          <w:sz w:val="22"/>
        </w:rPr>
        <w:t xml:space="preserve"> </w:t>
      </w:r>
      <w:proofErr w:type="spellStart"/>
      <w:r w:rsidRPr="00C6130D">
        <w:rPr>
          <w:sz w:val="22"/>
        </w:rPr>
        <w:t>avant</w:t>
      </w:r>
      <w:proofErr w:type="spellEnd"/>
      <w:r w:rsidRPr="00C6130D">
        <w:rPr>
          <w:sz w:val="22"/>
        </w:rPr>
        <w:t>.</w:t>
      </w:r>
    </w:p>
    <w:p w14:paraId="59AC7648" w14:textId="77777777" w:rsidR="00C714E0" w:rsidRPr="00C6130D" w:rsidRDefault="00C714E0" w:rsidP="00C714E0">
      <w:pPr>
        <w:pStyle w:val="LivreCorps"/>
        <w:ind w:firstLine="0"/>
        <w:rPr>
          <w:sz w:val="22"/>
        </w:rPr>
      </w:pPr>
    </w:p>
    <w:p w14:paraId="0B76EB5D" w14:textId="039DD978" w:rsidR="003B487A" w:rsidRPr="00C6130D" w:rsidRDefault="00A9235C" w:rsidP="00C714E0">
      <w:pPr>
        <w:pStyle w:val="LivreCorps"/>
        <w:ind w:firstLine="720"/>
        <w:rPr>
          <w:sz w:val="22"/>
        </w:rPr>
      </w:pPr>
      <w:r w:rsidRPr="00C6130D">
        <w:rPr>
          <w:sz w:val="22"/>
        </w:rPr>
        <w:t xml:space="preserve">À </w:t>
      </w:r>
      <w:proofErr w:type="spellStart"/>
      <w:r w:rsidRPr="00C6130D">
        <w:rPr>
          <w:sz w:val="22"/>
        </w:rPr>
        <w:t>ce</w:t>
      </w:r>
      <w:proofErr w:type="spellEnd"/>
      <w:r w:rsidRPr="00C6130D">
        <w:rPr>
          <w:sz w:val="22"/>
        </w:rPr>
        <w:t xml:space="preserve"> moment précis de ma vie, je ne cherchais plus un travail, ni même un métier, car </w:t>
      </w:r>
      <w:proofErr w:type="spellStart"/>
      <w:r w:rsidRPr="00C6130D">
        <w:rPr>
          <w:sz w:val="22"/>
        </w:rPr>
        <w:t>j’avais</w:t>
      </w:r>
      <w:proofErr w:type="spellEnd"/>
      <w:r w:rsidRPr="00C6130D">
        <w:rPr>
          <w:sz w:val="22"/>
        </w:rPr>
        <w:t xml:space="preserve"> déjà </w:t>
      </w:r>
      <w:proofErr w:type="spellStart"/>
      <w:r w:rsidRPr="00C6130D">
        <w:rPr>
          <w:sz w:val="22"/>
        </w:rPr>
        <w:t>travaillé</w:t>
      </w:r>
      <w:proofErr w:type="spellEnd"/>
      <w:r w:rsidRPr="00C6130D">
        <w:rPr>
          <w:sz w:val="22"/>
        </w:rPr>
        <w:t xml:space="preserve">, beaucoup, </w:t>
      </w:r>
      <w:proofErr w:type="spellStart"/>
      <w:r w:rsidRPr="00C6130D">
        <w:rPr>
          <w:sz w:val="22"/>
        </w:rPr>
        <w:t>parfois</w:t>
      </w:r>
      <w:proofErr w:type="spellEnd"/>
      <w:r w:rsidR="0026132B" w:rsidRPr="00C6130D">
        <w:rPr>
          <w:sz w:val="22"/>
        </w:rPr>
        <w:t xml:space="preserve"> </w:t>
      </w:r>
      <w:r w:rsidRPr="00C6130D">
        <w:rPr>
          <w:sz w:val="22"/>
        </w:rPr>
        <w:t xml:space="preserve">trop, dans des contextes très différents, en intérieur comme en extérieur, en autonomie </w:t>
      </w:r>
      <w:r w:rsidRPr="00C6130D">
        <w:rPr>
          <w:sz w:val="22"/>
        </w:rPr>
        <w:lastRenderedPageBreak/>
        <w:t xml:space="preserve">comme sous contrainte, et je </w:t>
      </w:r>
      <w:proofErr w:type="spellStart"/>
      <w:r w:rsidRPr="00C6130D">
        <w:rPr>
          <w:sz w:val="22"/>
        </w:rPr>
        <w:t>savais</w:t>
      </w:r>
      <w:proofErr w:type="spellEnd"/>
      <w:r w:rsidRPr="00C6130D">
        <w:rPr>
          <w:sz w:val="22"/>
        </w:rPr>
        <w:t xml:space="preserve"> </w:t>
      </w:r>
      <w:proofErr w:type="spellStart"/>
      <w:r w:rsidRPr="00C6130D">
        <w:rPr>
          <w:sz w:val="22"/>
        </w:rPr>
        <w:t>désormais</w:t>
      </w:r>
      <w:proofErr w:type="spellEnd"/>
      <w:r w:rsidRPr="00C6130D">
        <w:rPr>
          <w:sz w:val="22"/>
        </w:rPr>
        <w:t xml:space="preserve"> </w:t>
      </w:r>
      <w:proofErr w:type="spellStart"/>
      <w:r w:rsidRPr="00C6130D">
        <w:rPr>
          <w:sz w:val="22"/>
        </w:rPr>
        <w:t>une</w:t>
      </w:r>
      <w:proofErr w:type="spellEnd"/>
      <w:r w:rsidRPr="00C6130D">
        <w:rPr>
          <w:sz w:val="22"/>
        </w:rPr>
        <w:t xml:space="preserve"> chose </w:t>
      </w:r>
      <w:proofErr w:type="spellStart"/>
      <w:proofErr w:type="gramStart"/>
      <w:r w:rsidRPr="00C6130D">
        <w:rPr>
          <w:sz w:val="22"/>
        </w:rPr>
        <w:t>essentielle</w:t>
      </w:r>
      <w:proofErr w:type="spellEnd"/>
      <w:r w:rsidR="0026132B" w:rsidRPr="00C6130D">
        <w:rPr>
          <w:sz w:val="22"/>
        </w:rPr>
        <w:t xml:space="preserve">  </w:t>
      </w:r>
      <w:r w:rsidRPr="00C6130D">
        <w:rPr>
          <w:sz w:val="22"/>
        </w:rPr>
        <w:t>:</w:t>
      </w:r>
      <w:proofErr w:type="gram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n’était</w:t>
      </w:r>
      <w:proofErr w:type="spellEnd"/>
      <w:r w:rsidRPr="00C6130D">
        <w:rPr>
          <w:sz w:val="22"/>
        </w:rPr>
        <w:t xml:space="preserve"> pas le manque d’activité qui me pesait, mais le manque de cohérence entre ce que je faisais et ce que je ressentais profondément.</w:t>
      </w:r>
    </w:p>
    <w:p w14:paraId="6C300A0D" w14:textId="77777777" w:rsidR="003B487A" w:rsidRPr="00C6130D" w:rsidRDefault="00A9235C" w:rsidP="00C714E0">
      <w:pPr>
        <w:pStyle w:val="LivreCorps"/>
        <w:ind w:firstLine="720"/>
        <w:rPr>
          <w:sz w:val="22"/>
        </w:rPr>
      </w:pPr>
      <w:r w:rsidRPr="00C6130D">
        <w:rPr>
          <w:sz w:val="22"/>
        </w:rPr>
        <w:t xml:space="preserve">Je ne voulais plus me lever le matin pour </w:t>
      </w:r>
      <w:proofErr w:type="spellStart"/>
      <w:r w:rsidRPr="00C6130D">
        <w:rPr>
          <w:sz w:val="22"/>
        </w:rPr>
        <w:t>remplir</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fonction</w:t>
      </w:r>
      <w:proofErr w:type="spellEnd"/>
      <w:r w:rsidRPr="00C6130D">
        <w:rPr>
          <w:sz w:val="22"/>
        </w:rPr>
        <w:t>.</w:t>
      </w:r>
    </w:p>
    <w:p w14:paraId="3C9B6D20" w14:textId="77777777" w:rsidR="00C714E0" w:rsidRPr="00C6130D" w:rsidRDefault="00C714E0" w:rsidP="00C714E0">
      <w:pPr>
        <w:pStyle w:val="LivreCorps"/>
        <w:ind w:firstLine="720"/>
        <w:rPr>
          <w:sz w:val="22"/>
        </w:rPr>
      </w:pPr>
    </w:p>
    <w:p w14:paraId="3C3F6D51" w14:textId="77777777" w:rsidR="00C714E0" w:rsidRPr="00C6130D" w:rsidRDefault="00A9235C" w:rsidP="00C714E0">
      <w:pPr>
        <w:pStyle w:val="LivreCorps"/>
        <w:ind w:firstLine="720"/>
        <w:rPr>
          <w:sz w:val="22"/>
        </w:rPr>
      </w:pPr>
      <w:r w:rsidRPr="00C6130D">
        <w:rPr>
          <w:sz w:val="22"/>
        </w:rPr>
        <w:t xml:space="preserve">Je voulais me lever pour prendre </w:t>
      </w:r>
      <w:proofErr w:type="spellStart"/>
      <w:r w:rsidRPr="00C6130D">
        <w:rPr>
          <w:sz w:val="22"/>
        </w:rPr>
        <w:t>soin</w:t>
      </w:r>
      <w:proofErr w:type="spellEnd"/>
      <w:r w:rsidRPr="00C6130D">
        <w:rPr>
          <w:sz w:val="22"/>
        </w:rPr>
        <w:t xml:space="preserve"> de quelque chose.</w:t>
      </w:r>
    </w:p>
    <w:p w14:paraId="1CB3CF34" w14:textId="77777777" w:rsidR="00C714E0" w:rsidRPr="00C6130D" w:rsidRDefault="00C714E0" w:rsidP="00C714E0">
      <w:pPr>
        <w:pStyle w:val="LivreCorps"/>
        <w:ind w:firstLine="720"/>
        <w:rPr>
          <w:sz w:val="22"/>
        </w:rPr>
      </w:pPr>
    </w:p>
    <w:p w14:paraId="4D20F3BD" w14:textId="5D33EDD8" w:rsidR="003B487A" w:rsidRPr="00C6130D" w:rsidRDefault="00A9235C" w:rsidP="00C714E0">
      <w:pPr>
        <w:pStyle w:val="LivreCorps"/>
        <w:ind w:firstLine="720"/>
        <w:rPr>
          <w:sz w:val="22"/>
        </w:rPr>
      </w:pPr>
      <w:r w:rsidRPr="00C6130D">
        <w:rPr>
          <w:sz w:val="22"/>
        </w:rPr>
        <w:t xml:space="preserve">Cette nuance peut sembler </w:t>
      </w:r>
      <w:r w:rsidR="00C714E0" w:rsidRPr="00C6130D">
        <w:rPr>
          <w:sz w:val="22"/>
        </w:rPr>
        <w:t>infima,</w:t>
      </w:r>
      <w:r w:rsidRPr="00C6130D">
        <w:rPr>
          <w:sz w:val="22"/>
        </w:rPr>
        <w:t xml:space="preserve"> vu de l’extérieur, mais elle change </w:t>
      </w:r>
      <w:proofErr w:type="spellStart"/>
      <w:r w:rsidRPr="00C6130D">
        <w:rPr>
          <w:sz w:val="22"/>
        </w:rPr>
        <w:t>absolument</w:t>
      </w:r>
      <w:proofErr w:type="spellEnd"/>
      <w:r w:rsidRPr="00C6130D">
        <w:rPr>
          <w:sz w:val="22"/>
        </w:rPr>
        <w:t xml:space="preserve"> tout </w:t>
      </w:r>
      <w:proofErr w:type="spellStart"/>
      <w:r w:rsidRPr="00C6130D">
        <w:rPr>
          <w:sz w:val="22"/>
        </w:rPr>
        <w:t>lorsque</w:t>
      </w:r>
      <w:proofErr w:type="spellEnd"/>
      <w:r w:rsidRPr="00C6130D">
        <w:rPr>
          <w:sz w:val="22"/>
        </w:rPr>
        <w:t xml:space="preserve"> </w:t>
      </w:r>
      <w:proofErr w:type="spellStart"/>
      <w:r w:rsidRPr="00C6130D">
        <w:rPr>
          <w:sz w:val="22"/>
        </w:rPr>
        <w:t>l’on</w:t>
      </w:r>
      <w:proofErr w:type="spellEnd"/>
      <w:r w:rsidRPr="00C6130D">
        <w:rPr>
          <w:sz w:val="22"/>
        </w:rPr>
        <w:t xml:space="preserve"> commence à </w:t>
      </w:r>
      <w:proofErr w:type="spellStart"/>
      <w:r w:rsidRPr="00C6130D">
        <w:rPr>
          <w:sz w:val="22"/>
        </w:rPr>
        <w:t>réfléchir</w:t>
      </w:r>
      <w:proofErr w:type="spellEnd"/>
      <w:r w:rsidR="00C714E0" w:rsidRPr="00C6130D">
        <w:rPr>
          <w:sz w:val="22"/>
        </w:rPr>
        <w:t xml:space="preserve"> </w:t>
      </w:r>
      <w:proofErr w:type="spellStart"/>
      <w:r w:rsidRPr="00C6130D">
        <w:rPr>
          <w:sz w:val="22"/>
        </w:rPr>
        <w:t>sérieusement</w:t>
      </w:r>
      <w:proofErr w:type="spellEnd"/>
      <w:r w:rsidRPr="00C6130D">
        <w:rPr>
          <w:sz w:val="22"/>
        </w:rPr>
        <w:t xml:space="preserve"> à la direction que </w:t>
      </w:r>
      <w:proofErr w:type="spellStart"/>
      <w:r w:rsidRPr="00C6130D">
        <w:rPr>
          <w:sz w:val="22"/>
        </w:rPr>
        <w:t>l’on</w:t>
      </w:r>
      <w:proofErr w:type="spellEnd"/>
      <w:r w:rsidRPr="00C6130D">
        <w:rPr>
          <w:sz w:val="22"/>
        </w:rPr>
        <w:t xml:space="preserve"> </w:t>
      </w:r>
      <w:proofErr w:type="spellStart"/>
      <w:r w:rsidRPr="00C6130D">
        <w:rPr>
          <w:sz w:val="22"/>
        </w:rPr>
        <w:t>veut</w:t>
      </w:r>
      <w:proofErr w:type="spellEnd"/>
      <w:r w:rsidRPr="00C6130D">
        <w:rPr>
          <w:sz w:val="22"/>
        </w:rPr>
        <w:t xml:space="preserve"> donner à </w:t>
      </w:r>
      <w:proofErr w:type="spellStart"/>
      <w:r w:rsidRPr="00C6130D">
        <w:rPr>
          <w:sz w:val="22"/>
        </w:rPr>
        <w:t>sa</w:t>
      </w:r>
      <w:proofErr w:type="spellEnd"/>
      <w:r w:rsidRPr="00C6130D">
        <w:rPr>
          <w:sz w:val="22"/>
        </w:rPr>
        <w:t xml:space="preserve"> vie.</w:t>
      </w:r>
    </w:p>
    <w:p w14:paraId="464BA696" w14:textId="77777777" w:rsidR="00C714E0" w:rsidRPr="00C6130D" w:rsidRDefault="00C714E0" w:rsidP="00C714E0">
      <w:pPr>
        <w:pStyle w:val="LivreCorps"/>
        <w:ind w:firstLine="0"/>
        <w:rPr>
          <w:sz w:val="22"/>
        </w:rPr>
      </w:pPr>
    </w:p>
    <w:p w14:paraId="04336E8F" w14:textId="5F42A34E" w:rsidR="003B487A" w:rsidRPr="00C6130D" w:rsidRDefault="00A9235C" w:rsidP="00C714E0">
      <w:pPr>
        <w:pStyle w:val="LivreCorps"/>
        <w:ind w:firstLine="720"/>
        <w:rPr>
          <w:sz w:val="22"/>
        </w:rPr>
      </w:pPr>
      <w:r w:rsidRPr="00C6130D">
        <w:rPr>
          <w:sz w:val="22"/>
        </w:rPr>
        <w:t xml:space="preserve">Prendre </w:t>
      </w:r>
      <w:proofErr w:type="spellStart"/>
      <w:r w:rsidRPr="00C6130D">
        <w:rPr>
          <w:sz w:val="22"/>
        </w:rPr>
        <w:t>soin</w:t>
      </w:r>
      <w:proofErr w:type="spellEnd"/>
      <w:r w:rsidRPr="00C6130D">
        <w:rPr>
          <w:sz w:val="22"/>
        </w:rPr>
        <w:t xml:space="preserve"> </w:t>
      </w:r>
      <w:proofErr w:type="spellStart"/>
      <w:r w:rsidRPr="00C6130D">
        <w:rPr>
          <w:sz w:val="22"/>
        </w:rPr>
        <w:t>implique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responsabilité</w:t>
      </w:r>
      <w:proofErr w:type="spellEnd"/>
      <w:r w:rsidRPr="00C6130D">
        <w:rPr>
          <w:sz w:val="22"/>
        </w:rPr>
        <w:t xml:space="preserve"> continue, une présence, une attention aux détails, une capacité à rester même quand l’enthousiasme du début s’estompe, et c’est précisément </w:t>
      </w:r>
      <w:proofErr w:type="spellStart"/>
      <w:r w:rsidRPr="00C6130D">
        <w:rPr>
          <w:sz w:val="22"/>
        </w:rPr>
        <w:t>ce</w:t>
      </w:r>
      <w:proofErr w:type="spellEnd"/>
      <w:r w:rsidRPr="00C6130D">
        <w:rPr>
          <w:sz w:val="22"/>
        </w:rPr>
        <w:t xml:space="preserve"> que </w:t>
      </w:r>
      <w:proofErr w:type="spellStart"/>
      <w:r w:rsidRPr="00C6130D">
        <w:rPr>
          <w:sz w:val="22"/>
        </w:rPr>
        <w:t>je</w:t>
      </w:r>
      <w:proofErr w:type="spellEnd"/>
      <w:r w:rsidRPr="00C6130D">
        <w:rPr>
          <w:sz w:val="22"/>
        </w:rPr>
        <w:t xml:space="preserve"> </w:t>
      </w:r>
      <w:proofErr w:type="spellStart"/>
      <w:r w:rsidRPr="00C6130D">
        <w:rPr>
          <w:sz w:val="22"/>
        </w:rPr>
        <w:t>recherchais</w:t>
      </w:r>
      <w:proofErr w:type="spellEnd"/>
      <w:r w:rsidR="00C714E0" w:rsidRPr="00C6130D">
        <w:rPr>
          <w:sz w:val="22"/>
        </w:rPr>
        <w:t>,</w:t>
      </w:r>
      <w:r w:rsidRPr="00C6130D">
        <w:rPr>
          <w:sz w:val="22"/>
        </w:rPr>
        <w:t xml:space="preserve"> sans encore </w:t>
      </w:r>
      <w:proofErr w:type="spellStart"/>
      <w:r w:rsidRPr="00C6130D">
        <w:rPr>
          <w:sz w:val="22"/>
        </w:rPr>
        <w:t>oser</w:t>
      </w:r>
      <w:proofErr w:type="spellEnd"/>
      <w:r w:rsidRPr="00C6130D">
        <w:rPr>
          <w:sz w:val="22"/>
        </w:rPr>
        <w:t xml:space="preserve"> me </w:t>
      </w:r>
      <w:proofErr w:type="spellStart"/>
      <w:r w:rsidRPr="00C6130D">
        <w:rPr>
          <w:sz w:val="22"/>
        </w:rPr>
        <w:t>l’avouer</w:t>
      </w:r>
      <w:proofErr w:type="spellEnd"/>
      <w:r w:rsidRPr="00C6130D">
        <w:rPr>
          <w:sz w:val="22"/>
        </w:rPr>
        <w:t xml:space="preserve"> </w:t>
      </w:r>
      <w:proofErr w:type="spellStart"/>
      <w:r w:rsidRPr="00C6130D">
        <w:rPr>
          <w:sz w:val="22"/>
        </w:rPr>
        <w:t>complètement</w:t>
      </w:r>
      <w:proofErr w:type="spellEnd"/>
      <w:r w:rsidRPr="00C6130D">
        <w:rPr>
          <w:sz w:val="22"/>
        </w:rPr>
        <w:t>.</w:t>
      </w:r>
    </w:p>
    <w:p w14:paraId="7855F8E3" w14:textId="77777777" w:rsidR="00C714E0" w:rsidRPr="00C6130D" w:rsidRDefault="00C714E0" w:rsidP="00C714E0">
      <w:pPr>
        <w:pStyle w:val="LivreCorps"/>
        <w:ind w:firstLine="0"/>
        <w:rPr>
          <w:sz w:val="22"/>
        </w:rPr>
      </w:pPr>
    </w:p>
    <w:p w14:paraId="44250FB5" w14:textId="343BE1E6" w:rsidR="003B487A" w:rsidRPr="00C6130D" w:rsidRDefault="00A9235C" w:rsidP="00C714E0">
      <w:pPr>
        <w:pStyle w:val="LivreCorps"/>
        <w:ind w:firstLine="720"/>
        <w:rPr>
          <w:sz w:val="22"/>
        </w:rPr>
      </w:pPr>
      <w:r w:rsidRPr="00C6130D">
        <w:rPr>
          <w:sz w:val="22"/>
        </w:rPr>
        <w:t xml:space="preserve">Le camping </w:t>
      </w:r>
      <w:proofErr w:type="spellStart"/>
      <w:r w:rsidRPr="00C6130D">
        <w:rPr>
          <w:sz w:val="22"/>
        </w:rPr>
        <w:t>n’est</w:t>
      </w:r>
      <w:proofErr w:type="spellEnd"/>
      <w:r w:rsidRPr="00C6130D">
        <w:rPr>
          <w:sz w:val="22"/>
        </w:rPr>
        <w:t xml:space="preserve"> pas </w:t>
      </w:r>
      <w:proofErr w:type="spellStart"/>
      <w:r w:rsidRPr="00C6130D">
        <w:rPr>
          <w:sz w:val="22"/>
        </w:rPr>
        <w:t>arrivé</w:t>
      </w:r>
      <w:proofErr w:type="spellEnd"/>
      <w:r w:rsidRPr="00C6130D">
        <w:rPr>
          <w:sz w:val="22"/>
        </w:rPr>
        <w:t xml:space="preserve"> dans ma tête comme une idée brillante ou originale.</w:t>
      </w:r>
    </w:p>
    <w:p w14:paraId="6F70B4A0" w14:textId="77777777" w:rsidR="00C714E0" w:rsidRPr="00C6130D" w:rsidRDefault="00C714E0" w:rsidP="00C714E0">
      <w:pPr>
        <w:pStyle w:val="LivreCorps"/>
        <w:ind w:firstLine="0"/>
        <w:rPr>
          <w:sz w:val="22"/>
        </w:rPr>
      </w:pPr>
    </w:p>
    <w:p w14:paraId="763DCFB7" w14:textId="7575A94A" w:rsidR="003B487A" w:rsidRPr="00C6130D" w:rsidRDefault="00A9235C" w:rsidP="00C714E0">
      <w:pPr>
        <w:pStyle w:val="LivreCorps"/>
        <w:ind w:firstLine="720"/>
        <w:rPr>
          <w:sz w:val="22"/>
        </w:rPr>
      </w:pPr>
      <w:r w:rsidRPr="00C6130D">
        <w:rPr>
          <w:sz w:val="22"/>
        </w:rPr>
        <w:t xml:space="preserve">Il </w:t>
      </w:r>
      <w:proofErr w:type="spellStart"/>
      <w:r w:rsidRPr="00C6130D">
        <w:rPr>
          <w:sz w:val="22"/>
        </w:rPr>
        <w:t>est</w:t>
      </w:r>
      <w:proofErr w:type="spellEnd"/>
      <w:r w:rsidRPr="00C6130D">
        <w:rPr>
          <w:sz w:val="22"/>
        </w:rPr>
        <w:t xml:space="preserve"> </w:t>
      </w:r>
      <w:proofErr w:type="spellStart"/>
      <w:r w:rsidRPr="00C6130D">
        <w:rPr>
          <w:sz w:val="22"/>
        </w:rPr>
        <w:t>arrivé</w:t>
      </w:r>
      <w:proofErr w:type="spellEnd"/>
      <w:r w:rsidRPr="00C6130D">
        <w:rPr>
          <w:sz w:val="22"/>
        </w:rPr>
        <w:t xml:space="preserve"> </w:t>
      </w:r>
      <w:proofErr w:type="spellStart"/>
      <w:r w:rsidRPr="00C6130D">
        <w:rPr>
          <w:sz w:val="22"/>
        </w:rPr>
        <w:t>comme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évidence</w:t>
      </w:r>
      <w:proofErr w:type="spellEnd"/>
      <w:r w:rsidRPr="00C6130D">
        <w:rPr>
          <w:sz w:val="22"/>
        </w:rPr>
        <w:t xml:space="preserve"> silencieuse, presque gênante, parce qu’il rassemblait tout ce que j’avais appris jusque-là sans jamais l’avoir cherché consciemment: le travail en extérieur, le contact humain, la gestion </w:t>
      </w:r>
      <w:proofErr w:type="spellStart"/>
      <w:r w:rsidRPr="00C6130D">
        <w:rPr>
          <w:sz w:val="22"/>
        </w:rPr>
        <w:t>quotidienne</w:t>
      </w:r>
      <w:proofErr w:type="spellEnd"/>
      <w:r w:rsidRPr="00C6130D">
        <w:rPr>
          <w:sz w:val="22"/>
        </w:rPr>
        <w:t xml:space="preserve">, la </w:t>
      </w:r>
      <w:proofErr w:type="spellStart"/>
      <w:r w:rsidRPr="00C6130D">
        <w:rPr>
          <w:sz w:val="22"/>
        </w:rPr>
        <w:t>nécessité</w:t>
      </w:r>
      <w:proofErr w:type="spellEnd"/>
      <w:r w:rsidRPr="00C6130D">
        <w:rPr>
          <w:sz w:val="22"/>
        </w:rPr>
        <w:t xml:space="preserve"> de </w:t>
      </w:r>
      <w:proofErr w:type="spellStart"/>
      <w:r w:rsidRPr="00C6130D">
        <w:rPr>
          <w:sz w:val="22"/>
        </w:rPr>
        <w:t>créer</w:t>
      </w:r>
      <w:proofErr w:type="spellEnd"/>
      <w:r w:rsidRPr="00C6130D">
        <w:rPr>
          <w:sz w:val="22"/>
        </w:rPr>
        <w:t xml:space="preserve"> et</w:t>
      </w:r>
      <w:r w:rsidR="00C714E0" w:rsidRPr="00C6130D">
        <w:rPr>
          <w:sz w:val="22"/>
        </w:rPr>
        <w:t xml:space="preserve"> </w:t>
      </w:r>
      <w:proofErr w:type="spellStart"/>
      <w:r w:rsidRPr="00C6130D">
        <w:rPr>
          <w:sz w:val="22"/>
        </w:rPr>
        <w:t>d’améliorer</w:t>
      </w:r>
      <w:proofErr w:type="spellEnd"/>
      <w:r w:rsidRPr="00C6130D">
        <w:rPr>
          <w:sz w:val="22"/>
        </w:rPr>
        <w:t xml:space="preserve"> </w:t>
      </w:r>
      <w:proofErr w:type="spellStart"/>
      <w:r w:rsidRPr="00C6130D">
        <w:rPr>
          <w:sz w:val="22"/>
        </w:rPr>
        <w:t>en</w:t>
      </w:r>
      <w:proofErr w:type="spellEnd"/>
      <w:r w:rsidRPr="00C6130D">
        <w:rPr>
          <w:sz w:val="22"/>
        </w:rPr>
        <w:t xml:space="preserve"> permanence, le </w:t>
      </w:r>
      <w:proofErr w:type="spellStart"/>
      <w:r w:rsidRPr="00C6130D">
        <w:rPr>
          <w:sz w:val="22"/>
        </w:rPr>
        <w:t>rythme</w:t>
      </w:r>
      <w:proofErr w:type="spellEnd"/>
      <w:r w:rsidRPr="00C6130D">
        <w:rPr>
          <w:sz w:val="22"/>
        </w:rPr>
        <w:t xml:space="preserve"> des </w:t>
      </w:r>
      <w:proofErr w:type="spellStart"/>
      <w:r w:rsidRPr="00C6130D">
        <w:rPr>
          <w:sz w:val="22"/>
        </w:rPr>
        <w:t>saisons</w:t>
      </w:r>
      <w:proofErr w:type="spellEnd"/>
      <w:r w:rsidRPr="00C6130D">
        <w:rPr>
          <w:sz w:val="22"/>
        </w:rPr>
        <w:t xml:space="preserve">, </w:t>
      </w:r>
      <w:proofErr w:type="spellStart"/>
      <w:r w:rsidRPr="00C6130D">
        <w:rPr>
          <w:sz w:val="22"/>
        </w:rPr>
        <w:t>l’impossibilité</w:t>
      </w:r>
      <w:proofErr w:type="spellEnd"/>
      <w:r w:rsidRPr="00C6130D">
        <w:rPr>
          <w:sz w:val="22"/>
        </w:rPr>
        <w:t xml:space="preserve"> de tricher longtemps, et surtout cette sensation très particulière d’être à la </w:t>
      </w:r>
      <w:proofErr w:type="spellStart"/>
      <w:r w:rsidRPr="00C6130D">
        <w:rPr>
          <w:sz w:val="22"/>
        </w:rPr>
        <w:t>fois</w:t>
      </w:r>
      <w:proofErr w:type="spellEnd"/>
      <w:r w:rsidRPr="00C6130D">
        <w:rPr>
          <w:sz w:val="22"/>
        </w:rPr>
        <w:t xml:space="preserve"> libre et </w:t>
      </w:r>
      <w:proofErr w:type="spellStart"/>
      <w:r w:rsidRPr="00C6130D">
        <w:rPr>
          <w:sz w:val="22"/>
        </w:rPr>
        <w:t>profondément</w:t>
      </w:r>
      <w:proofErr w:type="spellEnd"/>
      <w:r w:rsidRPr="00C6130D">
        <w:rPr>
          <w:sz w:val="22"/>
        </w:rPr>
        <w:t xml:space="preserve"> </w:t>
      </w:r>
      <w:proofErr w:type="spellStart"/>
      <w:r w:rsidRPr="00C6130D">
        <w:rPr>
          <w:sz w:val="22"/>
        </w:rPr>
        <w:t>engagé</w:t>
      </w:r>
      <w:proofErr w:type="spellEnd"/>
      <w:r w:rsidRPr="00C6130D">
        <w:rPr>
          <w:sz w:val="22"/>
        </w:rPr>
        <w:t>.</w:t>
      </w:r>
    </w:p>
    <w:p w14:paraId="0929ACA5" w14:textId="77777777" w:rsidR="00C714E0" w:rsidRPr="00C6130D" w:rsidRDefault="00C714E0" w:rsidP="00C714E0">
      <w:pPr>
        <w:pStyle w:val="LivreCorps"/>
        <w:ind w:firstLine="0"/>
        <w:rPr>
          <w:sz w:val="22"/>
        </w:rPr>
      </w:pPr>
    </w:p>
    <w:p w14:paraId="3C5693D8" w14:textId="4F624CD0" w:rsidR="003B487A" w:rsidRPr="00C6130D" w:rsidRDefault="00A9235C" w:rsidP="00C714E0">
      <w:pPr>
        <w:pStyle w:val="LivreCorps"/>
        <w:ind w:firstLine="720"/>
        <w:rPr>
          <w:sz w:val="22"/>
        </w:rPr>
      </w:pPr>
      <w:r w:rsidRPr="00C6130D">
        <w:rPr>
          <w:sz w:val="22"/>
        </w:rPr>
        <w:t xml:space="preserve">Je n’ai jamais idéalisé le métier de </w:t>
      </w:r>
      <w:proofErr w:type="spellStart"/>
      <w:r w:rsidRPr="00C6130D">
        <w:rPr>
          <w:sz w:val="22"/>
        </w:rPr>
        <w:t>gérant</w:t>
      </w:r>
      <w:proofErr w:type="spellEnd"/>
      <w:r w:rsidRPr="00C6130D">
        <w:rPr>
          <w:sz w:val="22"/>
        </w:rPr>
        <w:t xml:space="preserve"> de camping.</w:t>
      </w:r>
    </w:p>
    <w:p w14:paraId="45DFB623" w14:textId="77777777" w:rsidR="00C714E0" w:rsidRPr="00C6130D" w:rsidRDefault="00C714E0" w:rsidP="00C714E0">
      <w:pPr>
        <w:pStyle w:val="LivreCorps"/>
        <w:ind w:firstLine="0"/>
        <w:rPr>
          <w:sz w:val="22"/>
        </w:rPr>
      </w:pPr>
    </w:p>
    <w:p w14:paraId="6072A2C1" w14:textId="70B31278" w:rsidR="003B487A" w:rsidRPr="00C6130D" w:rsidRDefault="00A9235C" w:rsidP="00C714E0">
      <w:pPr>
        <w:pStyle w:val="LivreCorps"/>
        <w:ind w:firstLine="720"/>
        <w:rPr>
          <w:sz w:val="22"/>
        </w:rPr>
      </w:pPr>
      <w:r w:rsidRPr="00C6130D">
        <w:rPr>
          <w:sz w:val="22"/>
        </w:rPr>
        <w:t xml:space="preserve">Je savais que ce serait fatigant, </w:t>
      </w:r>
      <w:proofErr w:type="spellStart"/>
      <w:r w:rsidRPr="00C6130D">
        <w:rPr>
          <w:sz w:val="22"/>
        </w:rPr>
        <w:t>exigeant</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ingrat</w:t>
      </w:r>
      <w:proofErr w:type="spellEnd"/>
      <w:r w:rsidRPr="00C6130D">
        <w:rPr>
          <w:sz w:val="22"/>
        </w:rPr>
        <w:t xml:space="preserve">, </w:t>
      </w:r>
      <w:proofErr w:type="spellStart"/>
      <w:r w:rsidRPr="00C6130D">
        <w:rPr>
          <w:sz w:val="22"/>
        </w:rPr>
        <w:t>souvent</w:t>
      </w:r>
      <w:proofErr w:type="spellEnd"/>
      <w:r w:rsidRPr="00C6130D">
        <w:rPr>
          <w:sz w:val="22"/>
        </w:rPr>
        <w:t xml:space="preserve"> </w:t>
      </w:r>
      <w:proofErr w:type="spellStart"/>
      <w:r w:rsidRPr="00C6130D">
        <w:rPr>
          <w:sz w:val="22"/>
        </w:rPr>
        <w:t>imprévisible</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contrairement</w:t>
      </w:r>
      <w:proofErr w:type="spellEnd"/>
      <w:r w:rsidR="00C714E0" w:rsidRPr="00C6130D">
        <w:rPr>
          <w:sz w:val="22"/>
        </w:rPr>
        <w:t xml:space="preserve"> </w:t>
      </w:r>
      <w:r w:rsidRPr="00C6130D">
        <w:rPr>
          <w:sz w:val="22"/>
        </w:rPr>
        <w:t>à</w:t>
      </w:r>
      <w:r w:rsidR="00C714E0" w:rsidRPr="00C6130D">
        <w:rPr>
          <w:sz w:val="22"/>
        </w:rPr>
        <w:t xml:space="preserve"> </w:t>
      </w:r>
      <w:proofErr w:type="spellStart"/>
      <w:r w:rsidRPr="00C6130D">
        <w:rPr>
          <w:sz w:val="22"/>
        </w:rPr>
        <w:t>d’autres</w:t>
      </w:r>
      <w:proofErr w:type="spellEnd"/>
      <w:r w:rsidRPr="00C6130D">
        <w:rPr>
          <w:sz w:val="22"/>
        </w:rPr>
        <w:t xml:space="preserve"> </w:t>
      </w:r>
      <w:proofErr w:type="spellStart"/>
      <w:r w:rsidRPr="00C6130D">
        <w:rPr>
          <w:sz w:val="22"/>
        </w:rPr>
        <w:t>projets</w:t>
      </w:r>
      <w:proofErr w:type="spellEnd"/>
      <w:r w:rsidRPr="00C6130D">
        <w:rPr>
          <w:sz w:val="22"/>
        </w:rPr>
        <w:t xml:space="preserve">, </w:t>
      </w:r>
      <w:proofErr w:type="spellStart"/>
      <w:r w:rsidRPr="00C6130D">
        <w:rPr>
          <w:sz w:val="22"/>
        </w:rPr>
        <w:t>celui</w:t>
      </w:r>
      <w:proofErr w:type="spellEnd"/>
      <w:r w:rsidRPr="00C6130D">
        <w:rPr>
          <w:sz w:val="22"/>
        </w:rPr>
        <w:t xml:space="preserve">-ci ne me </w:t>
      </w:r>
      <w:proofErr w:type="spellStart"/>
      <w:r w:rsidRPr="00C6130D">
        <w:rPr>
          <w:sz w:val="22"/>
        </w:rPr>
        <w:t>faisait</w:t>
      </w:r>
      <w:proofErr w:type="spellEnd"/>
      <w:r w:rsidRPr="00C6130D">
        <w:rPr>
          <w:sz w:val="22"/>
        </w:rPr>
        <w:t xml:space="preserve"> pas </w:t>
      </w:r>
      <w:proofErr w:type="spellStart"/>
      <w:r w:rsidRPr="00C6130D">
        <w:rPr>
          <w:sz w:val="22"/>
        </w:rPr>
        <w:t>peur</w:t>
      </w:r>
      <w:proofErr w:type="spellEnd"/>
      <w:r w:rsidRPr="00C6130D">
        <w:rPr>
          <w:sz w:val="22"/>
        </w:rPr>
        <w:t>.</w:t>
      </w:r>
    </w:p>
    <w:p w14:paraId="6DB63DC8" w14:textId="77777777" w:rsidR="00C714E0" w:rsidRPr="00C6130D" w:rsidRDefault="00C714E0" w:rsidP="00C714E0">
      <w:pPr>
        <w:pStyle w:val="LivreCorps"/>
        <w:ind w:firstLine="0"/>
        <w:rPr>
          <w:sz w:val="22"/>
        </w:rPr>
      </w:pPr>
    </w:p>
    <w:p w14:paraId="28DAA56C" w14:textId="4DC3DB05" w:rsidR="003B487A" w:rsidRPr="00C6130D" w:rsidRDefault="00A9235C" w:rsidP="00C714E0">
      <w:pPr>
        <w:pStyle w:val="LivreCorps"/>
        <w:ind w:firstLine="720"/>
        <w:rPr>
          <w:sz w:val="22"/>
        </w:rPr>
      </w:pPr>
      <w:r w:rsidRPr="00C6130D">
        <w:rPr>
          <w:sz w:val="22"/>
        </w:rPr>
        <w:t xml:space="preserve">Il me semblait à ma portée, non pas techniquement, mais humainement, parce qu’il correspondait à ma manière de fonctionner, à mon besoin d’être dans le réel, de voir immédiatement les </w:t>
      </w:r>
      <w:proofErr w:type="spellStart"/>
      <w:r w:rsidRPr="00C6130D">
        <w:rPr>
          <w:sz w:val="22"/>
        </w:rPr>
        <w:t>conséquences</w:t>
      </w:r>
      <w:proofErr w:type="spellEnd"/>
      <w:r w:rsidRPr="00C6130D">
        <w:rPr>
          <w:sz w:val="22"/>
        </w:rPr>
        <w:t xml:space="preserve"> de </w:t>
      </w:r>
      <w:proofErr w:type="spellStart"/>
      <w:r w:rsidRPr="00C6130D">
        <w:rPr>
          <w:sz w:val="22"/>
        </w:rPr>
        <w:t>mes</w:t>
      </w:r>
      <w:proofErr w:type="spellEnd"/>
      <w:r w:rsidRPr="00C6130D">
        <w:rPr>
          <w:sz w:val="22"/>
        </w:rPr>
        <w:t xml:space="preserve"> </w:t>
      </w:r>
      <w:proofErr w:type="spellStart"/>
      <w:r w:rsidRPr="00C6130D">
        <w:rPr>
          <w:sz w:val="22"/>
        </w:rPr>
        <w:t>décisions</w:t>
      </w:r>
      <w:proofErr w:type="spellEnd"/>
      <w:r w:rsidRPr="00C6130D">
        <w:rPr>
          <w:sz w:val="22"/>
        </w:rPr>
        <w:t xml:space="preserve">, </w:t>
      </w:r>
      <w:proofErr w:type="spellStart"/>
      <w:r w:rsidRPr="00C6130D">
        <w:rPr>
          <w:sz w:val="22"/>
        </w:rPr>
        <w:t>bonnes</w:t>
      </w:r>
      <w:proofErr w:type="spellEnd"/>
      <w:r w:rsidRPr="00C6130D">
        <w:rPr>
          <w:sz w:val="22"/>
        </w:rPr>
        <w:t xml:space="preserve"> </w:t>
      </w:r>
      <w:proofErr w:type="spellStart"/>
      <w:r w:rsidRPr="00C6130D">
        <w:rPr>
          <w:sz w:val="22"/>
        </w:rPr>
        <w:t>ou</w:t>
      </w:r>
      <w:proofErr w:type="spellEnd"/>
      <w:r w:rsidRPr="00C6130D">
        <w:rPr>
          <w:sz w:val="22"/>
        </w:rPr>
        <w:t xml:space="preserve"> </w:t>
      </w:r>
      <w:proofErr w:type="spellStart"/>
      <w:r w:rsidRPr="00C6130D">
        <w:rPr>
          <w:sz w:val="22"/>
        </w:rPr>
        <w:t>mauvaises</w:t>
      </w:r>
      <w:proofErr w:type="spellEnd"/>
      <w:r w:rsidRPr="00C6130D">
        <w:rPr>
          <w:sz w:val="22"/>
        </w:rPr>
        <w:t>.</w:t>
      </w:r>
    </w:p>
    <w:p w14:paraId="729455E8" w14:textId="77777777" w:rsidR="00C714E0" w:rsidRPr="00C6130D" w:rsidRDefault="00C714E0" w:rsidP="00C714E0">
      <w:pPr>
        <w:pStyle w:val="LivreCorps"/>
        <w:ind w:firstLine="0"/>
        <w:rPr>
          <w:sz w:val="22"/>
        </w:rPr>
      </w:pPr>
    </w:p>
    <w:p w14:paraId="5EB37978" w14:textId="77C92C35" w:rsidR="003B487A" w:rsidRPr="00C6130D" w:rsidRDefault="00A9235C" w:rsidP="00C714E0">
      <w:pPr>
        <w:pStyle w:val="LivreCorps"/>
        <w:ind w:firstLine="720"/>
        <w:rPr>
          <w:sz w:val="22"/>
        </w:rPr>
      </w:pPr>
      <w:r w:rsidRPr="00C6130D">
        <w:rPr>
          <w:sz w:val="22"/>
        </w:rPr>
        <w:lastRenderedPageBreak/>
        <w:t xml:space="preserve">À 23 ans, beaucoup prennent encore le temps de se chercher, d’essayer, de repousser les choix engageants, et je ne </w:t>
      </w:r>
      <w:proofErr w:type="spellStart"/>
      <w:r w:rsidRPr="00C6130D">
        <w:rPr>
          <w:sz w:val="22"/>
        </w:rPr>
        <w:t>juge</w:t>
      </w:r>
      <w:proofErr w:type="spellEnd"/>
      <w:r w:rsidR="00C714E0" w:rsidRPr="00C6130D">
        <w:rPr>
          <w:sz w:val="22"/>
        </w:rPr>
        <w:t xml:space="preserve"> </w:t>
      </w:r>
      <w:proofErr w:type="spellStart"/>
      <w:r w:rsidRPr="00C6130D">
        <w:rPr>
          <w:sz w:val="22"/>
        </w:rPr>
        <w:t>absolument</w:t>
      </w:r>
      <w:proofErr w:type="spellEnd"/>
      <w:r w:rsidRPr="00C6130D">
        <w:rPr>
          <w:sz w:val="22"/>
        </w:rPr>
        <w:t xml:space="preserve"> pas </w:t>
      </w:r>
      <w:proofErr w:type="spellStart"/>
      <w:r w:rsidRPr="00C6130D">
        <w:rPr>
          <w:sz w:val="22"/>
        </w:rPr>
        <w:t>cela</w:t>
      </w:r>
      <w:proofErr w:type="spellEnd"/>
      <w:r w:rsidRPr="00C6130D">
        <w:rPr>
          <w:sz w:val="22"/>
        </w:rPr>
        <w:t xml:space="preserve">, car </w:t>
      </w:r>
      <w:proofErr w:type="spellStart"/>
      <w:r w:rsidRPr="00C6130D">
        <w:rPr>
          <w:sz w:val="22"/>
        </w:rPr>
        <w:t>j’ai</w:t>
      </w:r>
      <w:proofErr w:type="spellEnd"/>
      <w:r w:rsidRPr="00C6130D">
        <w:rPr>
          <w:sz w:val="22"/>
        </w:rPr>
        <w:t xml:space="preserve"> </w:t>
      </w:r>
      <w:proofErr w:type="spellStart"/>
      <w:r w:rsidRPr="00C6130D">
        <w:rPr>
          <w:sz w:val="22"/>
        </w:rPr>
        <w:t>moi-même</w:t>
      </w:r>
      <w:proofErr w:type="spellEnd"/>
      <w:r w:rsidRPr="00C6130D">
        <w:rPr>
          <w:sz w:val="22"/>
        </w:rPr>
        <w:t xml:space="preserve"> </w:t>
      </w:r>
      <w:proofErr w:type="spellStart"/>
      <w:r w:rsidRPr="00C6130D">
        <w:rPr>
          <w:sz w:val="22"/>
        </w:rPr>
        <w:t>longtemps</w:t>
      </w:r>
      <w:proofErr w:type="spellEnd"/>
      <w:r w:rsidRPr="00C6130D">
        <w:rPr>
          <w:sz w:val="22"/>
        </w:rPr>
        <w:t xml:space="preserve"> </w:t>
      </w:r>
      <w:proofErr w:type="spellStart"/>
      <w:r w:rsidRPr="00C6130D">
        <w:rPr>
          <w:sz w:val="22"/>
        </w:rPr>
        <w:t>tâtonné</w:t>
      </w:r>
      <w:proofErr w:type="spellEnd"/>
      <w:r w:rsidRPr="00C6130D">
        <w:rPr>
          <w:sz w:val="22"/>
        </w:rPr>
        <w:t xml:space="preserve">, mais à ce moment précis, je sentais que continuer à hésiter serait une forme de renoncement, presque une trahison vis-à-vis de ce que j’avais compris de moi-même au fil des </w:t>
      </w:r>
      <w:proofErr w:type="spellStart"/>
      <w:r w:rsidRPr="00C6130D">
        <w:rPr>
          <w:sz w:val="22"/>
        </w:rPr>
        <w:t>années</w:t>
      </w:r>
      <w:proofErr w:type="spellEnd"/>
      <w:r w:rsidRPr="00C6130D">
        <w:rPr>
          <w:sz w:val="22"/>
        </w:rPr>
        <w:t>.</w:t>
      </w:r>
    </w:p>
    <w:p w14:paraId="0BD12F35" w14:textId="77777777" w:rsidR="00C714E0" w:rsidRPr="00C6130D" w:rsidRDefault="00C714E0" w:rsidP="00C714E0">
      <w:pPr>
        <w:pStyle w:val="LivreCorps"/>
        <w:ind w:firstLine="0"/>
        <w:rPr>
          <w:sz w:val="22"/>
        </w:rPr>
      </w:pPr>
    </w:p>
    <w:p w14:paraId="2647DA2B" w14:textId="0D90EC98" w:rsidR="003B487A" w:rsidRPr="00C6130D" w:rsidRDefault="00A9235C" w:rsidP="00C714E0">
      <w:pPr>
        <w:pStyle w:val="LivreCorps"/>
        <w:ind w:firstLine="720"/>
        <w:rPr>
          <w:sz w:val="22"/>
        </w:rPr>
      </w:pPr>
      <w:r w:rsidRPr="00C6130D">
        <w:rPr>
          <w:sz w:val="22"/>
        </w:rPr>
        <w:t>Le camping n’était pas un plan de carrière.</w:t>
      </w:r>
    </w:p>
    <w:p w14:paraId="47C68B91" w14:textId="77777777" w:rsidR="00C714E0" w:rsidRPr="00C6130D" w:rsidRDefault="00C714E0" w:rsidP="00C714E0">
      <w:pPr>
        <w:pStyle w:val="LivreCorps"/>
        <w:ind w:firstLine="0"/>
        <w:rPr>
          <w:sz w:val="22"/>
        </w:rPr>
      </w:pPr>
    </w:p>
    <w:p w14:paraId="2D897AD7" w14:textId="730CA944" w:rsidR="003B487A" w:rsidRPr="00C6130D" w:rsidRDefault="00A9235C" w:rsidP="00C714E0">
      <w:pPr>
        <w:pStyle w:val="LivreCorps"/>
        <w:ind w:firstLine="720"/>
        <w:rPr>
          <w:sz w:val="22"/>
        </w:rPr>
      </w:pPr>
      <w:proofErr w:type="spellStart"/>
      <w:r w:rsidRPr="00C6130D">
        <w:rPr>
          <w:sz w:val="22"/>
        </w:rPr>
        <w:t>C’était</w:t>
      </w:r>
      <w:proofErr w:type="spellEnd"/>
      <w:r w:rsidRPr="00C6130D">
        <w:rPr>
          <w:sz w:val="22"/>
        </w:rPr>
        <w:t xml:space="preserve"> </w:t>
      </w:r>
      <w:proofErr w:type="spellStart"/>
      <w:r w:rsidRPr="00C6130D">
        <w:rPr>
          <w:sz w:val="22"/>
        </w:rPr>
        <w:t>une</w:t>
      </w:r>
      <w:proofErr w:type="spellEnd"/>
      <w:r w:rsidRPr="00C6130D">
        <w:rPr>
          <w:sz w:val="22"/>
        </w:rPr>
        <w:t xml:space="preserve"> direction.</w:t>
      </w:r>
    </w:p>
    <w:p w14:paraId="3B9252FD" w14:textId="77777777" w:rsidR="00C714E0" w:rsidRPr="00C6130D" w:rsidRDefault="00C714E0" w:rsidP="00C714E0">
      <w:pPr>
        <w:pStyle w:val="LivreCorps"/>
        <w:ind w:firstLine="0"/>
        <w:rPr>
          <w:sz w:val="22"/>
        </w:rPr>
      </w:pPr>
    </w:p>
    <w:p w14:paraId="0E3A4E12" w14:textId="7786970A" w:rsidR="003B487A" w:rsidRPr="00C6130D" w:rsidRDefault="00A9235C" w:rsidP="00C714E0">
      <w:pPr>
        <w:pStyle w:val="LivreCorps"/>
        <w:ind w:firstLine="720"/>
        <w:rPr>
          <w:sz w:val="22"/>
        </w:rPr>
      </w:pPr>
      <w:r w:rsidRPr="00C6130D">
        <w:rPr>
          <w:sz w:val="22"/>
        </w:rPr>
        <w:t xml:space="preserve">Ce </w:t>
      </w:r>
      <w:proofErr w:type="spellStart"/>
      <w:r w:rsidRPr="00C6130D">
        <w:rPr>
          <w:sz w:val="22"/>
        </w:rPr>
        <w:t>projet</w:t>
      </w:r>
      <w:proofErr w:type="spellEnd"/>
      <w:r w:rsidRPr="00C6130D">
        <w:rPr>
          <w:sz w:val="22"/>
        </w:rPr>
        <w:t xml:space="preserve"> ne </w:t>
      </w:r>
      <w:proofErr w:type="spellStart"/>
      <w:r w:rsidRPr="00C6130D">
        <w:rPr>
          <w:sz w:val="22"/>
        </w:rPr>
        <w:t>promettait</w:t>
      </w:r>
      <w:proofErr w:type="spellEnd"/>
      <w:r w:rsidR="00C714E0" w:rsidRPr="00C6130D">
        <w:rPr>
          <w:sz w:val="22"/>
        </w:rPr>
        <w:t>,</w:t>
      </w:r>
      <w:r w:rsidRPr="00C6130D">
        <w:rPr>
          <w:sz w:val="22"/>
        </w:rPr>
        <w:t xml:space="preserve"> </w:t>
      </w:r>
      <w:proofErr w:type="spellStart"/>
      <w:r w:rsidRPr="00C6130D">
        <w:rPr>
          <w:sz w:val="22"/>
        </w:rPr>
        <w:t>ni</w:t>
      </w:r>
      <w:proofErr w:type="spellEnd"/>
      <w:r w:rsidRPr="00C6130D">
        <w:rPr>
          <w:sz w:val="22"/>
        </w:rPr>
        <w:t xml:space="preserve"> </w:t>
      </w:r>
      <w:proofErr w:type="spellStart"/>
      <w:r w:rsidRPr="00C6130D">
        <w:rPr>
          <w:sz w:val="22"/>
        </w:rPr>
        <w:t>réussite</w:t>
      </w:r>
      <w:proofErr w:type="spellEnd"/>
      <w:r w:rsidRPr="00C6130D">
        <w:rPr>
          <w:sz w:val="22"/>
        </w:rPr>
        <w:t xml:space="preserve"> </w:t>
      </w:r>
      <w:proofErr w:type="spellStart"/>
      <w:r w:rsidRPr="00C6130D">
        <w:rPr>
          <w:sz w:val="22"/>
        </w:rPr>
        <w:t>rapide</w:t>
      </w:r>
      <w:proofErr w:type="spellEnd"/>
      <w:r w:rsidRPr="00C6130D">
        <w:rPr>
          <w:sz w:val="22"/>
        </w:rPr>
        <w:t xml:space="preserve">, </w:t>
      </w:r>
      <w:proofErr w:type="spellStart"/>
      <w:r w:rsidRPr="00C6130D">
        <w:rPr>
          <w:sz w:val="22"/>
        </w:rPr>
        <w:t>ni</w:t>
      </w:r>
      <w:proofErr w:type="spellEnd"/>
      <w:r w:rsidRPr="00C6130D">
        <w:rPr>
          <w:sz w:val="22"/>
        </w:rPr>
        <w:t xml:space="preserve"> </w:t>
      </w:r>
      <w:proofErr w:type="spellStart"/>
      <w:r w:rsidRPr="00C6130D">
        <w:rPr>
          <w:sz w:val="22"/>
        </w:rPr>
        <w:t>sécurité</w:t>
      </w:r>
      <w:proofErr w:type="spellEnd"/>
      <w:r w:rsidRPr="00C6130D">
        <w:rPr>
          <w:sz w:val="22"/>
        </w:rPr>
        <w:t xml:space="preserve"> financière immédiate, ni reconnaissance sociale particulière.</w:t>
      </w:r>
    </w:p>
    <w:p w14:paraId="717BE337" w14:textId="77777777" w:rsidR="00C714E0" w:rsidRPr="00C6130D" w:rsidRDefault="00C714E0" w:rsidP="00C714E0">
      <w:pPr>
        <w:pStyle w:val="LivreCorps"/>
        <w:ind w:firstLine="0"/>
        <w:rPr>
          <w:sz w:val="22"/>
        </w:rPr>
      </w:pPr>
    </w:p>
    <w:p w14:paraId="6DD1B259" w14:textId="015D4064" w:rsidR="003B487A" w:rsidRPr="00C6130D" w:rsidRDefault="00A9235C" w:rsidP="00C714E0">
      <w:pPr>
        <w:pStyle w:val="LivreCorps"/>
        <w:ind w:firstLine="720"/>
        <w:rPr>
          <w:sz w:val="22"/>
        </w:rPr>
      </w:pPr>
      <w:r w:rsidRPr="00C6130D">
        <w:rPr>
          <w:sz w:val="22"/>
        </w:rPr>
        <w:t xml:space="preserve">Il </w:t>
      </w:r>
      <w:proofErr w:type="spellStart"/>
      <w:r w:rsidRPr="00C6130D">
        <w:rPr>
          <w:sz w:val="22"/>
        </w:rPr>
        <w:t>promettait</w:t>
      </w:r>
      <w:proofErr w:type="spellEnd"/>
      <w:r w:rsidRPr="00C6130D">
        <w:rPr>
          <w:sz w:val="22"/>
        </w:rPr>
        <w:t xml:space="preserve"> surtout du travail, de la responsabilité, des décisions quotidiennes, parfois lourdes, et un engagement sur le long terme, matérialisé par ce bail emphytéotique de 25 ans, qui donnait au projet une profondeur rare pour quelqu’un de mon âge.</w:t>
      </w:r>
    </w:p>
    <w:p w14:paraId="02AB7987" w14:textId="77777777" w:rsidR="00C714E0" w:rsidRPr="00C6130D" w:rsidRDefault="00C714E0" w:rsidP="00C714E0">
      <w:pPr>
        <w:pStyle w:val="LivreCorps"/>
        <w:ind w:firstLine="0"/>
        <w:rPr>
          <w:sz w:val="22"/>
        </w:rPr>
      </w:pPr>
    </w:p>
    <w:p w14:paraId="20B3E7CF" w14:textId="38C8993D" w:rsidR="003B487A" w:rsidRPr="00C6130D" w:rsidRDefault="00A9235C" w:rsidP="00C714E0">
      <w:pPr>
        <w:pStyle w:val="LivreCorps"/>
        <w:ind w:firstLine="720"/>
        <w:rPr>
          <w:sz w:val="22"/>
        </w:rPr>
      </w:pPr>
      <w:r w:rsidRPr="00C6130D">
        <w:rPr>
          <w:sz w:val="22"/>
        </w:rPr>
        <w:lastRenderedPageBreak/>
        <w:t xml:space="preserve">Signer pour </w:t>
      </w:r>
      <w:proofErr w:type="spellStart"/>
      <w:r w:rsidRPr="00C6130D">
        <w:rPr>
          <w:sz w:val="22"/>
        </w:rPr>
        <w:t>vingt</w:t>
      </w:r>
      <w:proofErr w:type="spellEnd"/>
      <w:r w:rsidRPr="00C6130D">
        <w:rPr>
          <w:sz w:val="22"/>
        </w:rPr>
        <w:t xml:space="preserve">-cinq </w:t>
      </w:r>
      <w:proofErr w:type="spellStart"/>
      <w:r w:rsidRPr="00C6130D">
        <w:rPr>
          <w:sz w:val="22"/>
        </w:rPr>
        <w:t>ans</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w:t>
      </w:r>
      <w:proofErr w:type="gramStart"/>
      <w:r w:rsidRPr="00C6130D">
        <w:rPr>
          <w:sz w:val="22"/>
        </w:rPr>
        <w:t>pas</w:t>
      </w:r>
      <w:proofErr w:type="gramEnd"/>
      <w:r w:rsidRPr="00C6130D">
        <w:rPr>
          <w:sz w:val="22"/>
        </w:rPr>
        <w:t xml:space="preserve"> faire un pari à court terme, ce n’est pas “essayer pour voir”, c’est accepter l’idée que ce lieu fera partie de votre vie pendant longtemps, qu’il vous accompagnera dans vos évolutions, vos réussites comme vos erreurs, et que vous ne pourrez pas simplement tourner la page au premier obstacle sérieux.</w:t>
      </w:r>
    </w:p>
    <w:p w14:paraId="30D0C432" w14:textId="518D550D" w:rsidR="003B487A" w:rsidRPr="00C6130D" w:rsidRDefault="00A9235C" w:rsidP="00C714E0">
      <w:pPr>
        <w:pStyle w:val="LivreCorps"/>
        <w:ind w:firstLine="720"/>
        <w:rPr>
          <w:sz w:val="22"/>
        </w:rPr>
      </w:pPr>
      <w:r w:rsidRPr="00C6130D">
        <w:rPr>
          <w:sz w:val="22"/>
        </w:rPr>
        <w:t xml:space="preserve">Ce cadre </w:t>
      </w:r>
      <w:proofErr w:type="spellStart"/>
      <w:r w:rsidRPr="00C6130D">
        <w:rPr>
          <w:sz w:val="22"/>
        </w:rPr>
        <w:t>m’a</w:t>
      </w:r>
      <w:proofErr w:type="spellEnd"/>
      <w:r w:rsidRPr="00C6130D">
        <w:rPr>
          <w:sz w:val="22"/>
        </w:rPr>
        <w:t xml:space="preserve"> </w:t>
      </w:r>
      <w:proofErr w:type="spellStart"/>
      <w:r w:rsidRPr="00C6130D">
        <w:rPr>
          <w:sz w:val="22"/>
        </w:rPr>
        <w:t>immédiatement</w:t>
      </w:r>
      <w:proofErr w:type="spellEnd"/>
      <w:r w:rsidRPr="00C6130D">
        <w:rPr>
          <w:sz w:val="22"/>
        </w:rPr>
        <w:t xml:space="preserve"> </w:t>
      </w:r>
      <w:proofErr w:type="spellStart"/>
      <w:r w:rsidRPr="00C6130D">
        <w:rPr>
          <w:sz w:val="22"/>
        </w:rPr>
        <w:t>parlé</w:t>
      </w:r>
      <w:proofErr w:type="spellEnd"/>
      <w:r w:rsidRPr="00C6130D">
        <w:rPr>
          <w:sz w:val="22"/>
        </w:rPr>
        <w:t xml:space="preserve">, </w:t>
      </w:r>
      <w:proofErr w:type="spellStart"/>
      <w:r w:rsidRPr="00C6130D">
        <w:rPr>
          <w:sz w:val="22"/>
        </w:rPr>
        <w:t>parce</w:t>
      </w:r>
      <w:proofErr w:type="spellEnd"/>
      <w:r w:rsidRPr="00C6130D">
        <w:rPr>
          <w:sz w:val="22"/>
        </w:rPr>
        <w:t xml:space="preserve"> qu’il ne laissait pas de place au </w:t>
      </w:r>
      <w:proofErr w:type="spellStart"/>
      <w:r w:rsidRPr="00C6130D">
        <w:rPr>
          <w:sz w:val="22"/>
        </w:rPr>
        <w:t>flou</w:t>
      </w:r>
      <w:proofErr w:type="spellEnd"/>
      <w:r w:rsidRPr="00C6130D">
        <w:rPr>
          <w:sz w:val="22"/>
        </w:rPr>
        <w:t>.</w:t>
      </w:r>
    </w:p>
    <w:p w14:paraId="38356B52" w14:textId="77777777" w:rsidR="00C714E0" w:rsidRPr="00C6130D" w:rsidRDefault="00C714E0" w:rsidP="00C714E0">
      <w:pPr>
        <w:pStyle w:val="LivreCorps"/>
        <w:ind w:firstLine="0"/>
        <w:rPr>
          <w:sz w:val="22"/>
        </w:rPr>
      </w:pPr>
    </w:p>
    <w:p w14:paraId="54037D64" w14:textId="48FD4B0F" w:rsidR="003B487A" w:rsidRPr="00C6130D" w:rsidRDefault="00A9235C" w:rsidP="00C714E0">
      <w:pPr>
        <w:pStyle w:val="LivreCorps"/>
        <w:ind w:firstLine="720"/>
        <w:rPr>
          <w:sz w:val="22"/>
        </w:rPr>
      </w:pPr>
      <w:r w:rsidRPr="00C6130D">
        <w:rPr>
          <w:sz w:val="22"/>
        </w:rPr>
        <w:t xml:space="preserve">Il </w:t>
      </w:r>
      <w:proofErr w:type="spellStart"/>
      <w:r w:rsidRPr="00C6130D">
        <w:rPr>
          <w:sz w:val="22"/>
        </w:rPr>
        <w:t>obligeait</w:t>
      </w:r>
      <w:proofErr w:type="spellEnd"/>
      <w:r w:rsidRPr="00C6130D">
        <w:rPr>
          <w:sz w:val="22"/>
        </w:rPr>
        <w:t xml:space="preserve"> à se </w:t>
      </w:r>
      <w:proofErr w:type="spellStart"/>
      <w:r w:rsidRPr="00C6130D">
        <w:rPr>
          <w:sz w:val="22"/>
        </w:rPr>
        <w:t>projeter</w:t>
      </w:r>
      <w:proofErr w:type="spellEnd"/>
      <w:r w:rsidRPr="00C6130D">
        <w:rPr>
          <w:sz w:val="22"/>
        </w:rPr>
        <w:t xml:space="preserve">, à penser au-delà de l’instant, à accepter que certaines décisions prises aujourd’hui n’auront peut-être des effets visibles que plusieurs années plus tard, ce qui est à la </w:t>
      </w:r>
      <w:proofErr w:type="spellStart"/>
      <w:r w:rsidRPr="00C6130D">
        <w:rPr>
          <w:sz w:val="22"/>
        </w:rPr>
        <w:t>fois</w:t>
      </w:r>
      <w:proofErr w:type="spellEnd"/>
      <w:r w:rsidRPr="00C6130D">
        <w:rPr>
          <w:sz w:val="22"/>
        </w:rPr>
        <w:t xml:space="preserve"> </w:t>
      </w:r>
      <w:proofErr w:type="spellStart"/>
      <w:r w:rsidRPr="00C6130D">
        <w:rPr>
          <w:sz w:val="22"/>
        </w:rPr>
        <w:t>vertigineux</w:t>
      </w:r>
      <w:proofErr w:type="spellEnd"/>
      <w:r w:rsidRPr="00C6130D">
        <w:rPr>
          <w:sz w:val="22"/>
        </w:rPr>
        <w:t xml:space="preserve"> et </w:t>
      </w:r>
      <w:proofErr w:type="spellStart"/>
      <w:r w:rsidRPr="00C6130D">
        <w:rPr>
          <w:sz w:val="22"/>
        </w:rPr>
        <w:t>profondément</w:t>
      </w:r>
      <w:proofErr w:type="spellEnd"/>
      <w:r w:rsidRPr="00C6130D">
        <w:rPr>
          <w:sz w:val="22"/>
        </w:rPr>
        <w:t xml:space="preserve"> </w:t>
      </w:r>
      <w:proofErr w:type="spellStart"/>
      <w:r w:rsidRPr="00C6130D">
        <w:rPr>
          <w:sz w:val="22"/>
        </w:rPr>
        <w:t>structurant</w:t>
      </w:r>
      <w:proofErr w:type="spellEnd"/>
      <w:r w:rsidRPr="00C6130D">
        <w:rPr>
          <w:sz w:val="22"/>
        </w:rPr>
        <w:t>.</w:t>
      </w:r>
    </w:p>
    <w:p w14:paraId="2C3FB8B6" w14:textId="77777777" w:rsidR="00C714E0" w:rsidRPr="00C6130D" w:rsidRDefault="00C714E0" w:rsidP="00C714E0">
      <w:pPr>
        <w:pStyle w:val="LivreCorps"/>
        <w:ind w:firstLine="0"/>
        <w:rPr>
          <w:sz w:val="22"/>
        </w:rPr>
      </w:pPr>
    </w:p>
    <w:p w14:paraId="24EE4D41" w14:textId="1EE758A0" w:rsidR="003B487A" w:rsidRPr="00C6130D" w:rsidRDefault="00A9235C" w:rsidP="00C714E0">
      <w:pPr>
        <w:pStyle w:val="LivreCorps"/>
        <w:ind w:firstLine="720"/>
        <w:rPr>
          <w:sz w:val="22"/>
        </w:rPr>
      </w:pPr>
      <w:r w:rsidRPr="00C6130D">
        <w:rPr>
          <w:sz w:val="22"/>
        </w:rPr>
        <w:t xml:space="preserve">Bien sûr, je </w:t>
      </w:r>
      <w:proofErr w:type="spellStart"/>
      <w:r w:rsidRPr="00C6130D">
        <w:rPr>
          <w:sz w:val="22"/>
        </w:rPr>
        <w:t>n’ai</w:t>
      </w:r>
      <w:proofErr w:type="spellEnd"/>
      <w:r w:rsidRPr="00C6130D">
        <w:rPr>
          <w:sz w:val="22"/>
        </w:rPr>
        <w:t xml:space="preserve"> pas pris </w:t>
      </w:r>
      <w:proofErr w:type="spellStart"/>
      <w:r w:rsidRPr="00C6130D">
        <w:rPr>
          <w:sz w:val="22"/>
        </w:rPr>
        <w:t>cette</w:t>
      </w:r>
      <w:proofErr w:type="spellEnd"/>
      <w:r w:rsidRPr="00C6130D">
        <w:rPr>
          <w:sz w:val="22"/>
        </w:rPr>
        <w:t xml:space="preserve"> </w:t>
      </w:r>
      <w:proofErr w:type="spellStart"/>
      <w:r w:rsidRPr="00C6130D">
        <w:rPr>
          <w:sz w:val="22"/>
        </w:rPr>
        <w:t>décision</w:t>
      </w:r>
      <w:proofErr w:type="spellEnd"/>
      <w:r w:rsidRPr="00C6130D">
        <w:rPr>
          <w:sz w:val="22"/>
        </w:rPr>
        <w:t xml:space="preserve"> seul.</w:t>
      </w:r>
    </w:p>
    <w:p w14:paraId="7919BEE7" w14:textId="77777777" w:rsidR="00C714E0" w:rsidRPr="00C6130D" w:rsidRDefault="00C714E0" w:rsidP="00C714E0">
      <w:pPr>
        <w:pStyle w:val="LivreCorps"/>
        <w:ind w:firstLine="720"/>
        <w:rPr>
          <w:sz w:val="22"/>
        </w:rPr>
      </w:pPr>
    </w:p>
    <w:p w14:paraId="65168DFA" w14:textId="77777777" w:rsidR="003B487A" w:rsidRPr="00C6130D" w:rsidRDefault="00A9235C" w:rsidP="00C714E0">
      <w:pPr>
        <w:pStyle w:val="LivreCorps"/>
        <w:ind w:firstLine="720"/>
        <w:rPr>
          <w:sz w:val="22"/>
        </w:rPr>
      </w:pPr>
      <w:r w:rsidRPr="00C6130D">
        <w:rPr>
          <w:sz w:val="22"/>
        </w:rPr>
        <w:t xml:space="preserve">Le regard de mon père, Jean-Robert, a été déterminant, non pas parce qu’il a validé chaque idée ou chaque intuition, mais parce qu’il a su poser les bonnes questions, celles qui ne cherchent pas à freiner mais à clarifier, </w:t>
      </w:r>
      <w:r w:rsidRPr="00C6130D">
        <w:rPr>
          <w:sz w:val="22"/>
        </w:rPr>
        <w:lastRenderedPageBreak/>
        <w:t xml:space="preserve">celles qui obligent à regarder la réalité en face sans pour </w:t>
      </w:r>
      <w:proofErr w:type="spellStart"/>
      <w:r w:rsidRPr="00C6130D">
        <w:rPr>
          <w:sz w:val="22"/>
        </w:rPr>
        <w:t>autant</w:t>
      </w:r>
      <w:proofErr w:type="spellEnd"/>
      <w:r w:rsidRPr="00C6130D">
        <w:rPr>
          <w:sz w:val="22"/>
        </w:rPr>
        <w:t xml:space="preserve"> </w:t>
      </w:r>
      <w:proofErr w:type="spellStart"/>
      <w:r w:rsidRPr="00C6130D">
        <w:rPr>
          <w:sz w:val="22"/>
        </w:rPr>
        <w:t>éteindre</w:t>
      </w:r>
      <w:proofErr w:type="spellEnd"/>
      <w:r w:rsidRPr="00C6130D">
        <w:rPr>
          <w:sz w:val="22"/>
        </w:rPr>
        <w:t xml:space="preserve"> </w:t>
      </w:r>
      <w:proofErr w:type="spellStart"/>
      <w:r w:rsidRPr="00C6130D">
        <w:rPr>
          <w:sz w:val="22"/>
        </w:rPr>
        <w:t>l’élan</w:t>
      </w:r>
      <w:proofErr w:type="spellEnd"/>
      <w:r w:rsidRPr="00C6130D">
        <w:rPr>
          <w:sz w:val="22"/>
        </w:rPr>
        <w:t>.</w:t>
      </w:r>
    </w:p>
    <w:p w14:paraId="7D8E056E" w14:textId="77777777" w:rsidR="00C714E0" w:rsidRPr="00C6130D" w:rsidRDefault="00C714E0" w:rsidP="00C714E0">
      <w:pPr>
        <w:pStyle w:val="LivreCorps"/>
        <w:ind w:firstLine="0"/>
        <w:rPr>
          <w:sz w:val="22"/>
        </w:rPr>
      </w:pPr>
    </w:p>
    <w:p w14:paraId="30A9F590" w14:textId="7CCBE85E" w:rsidR="003B487A" w:rsidRPr="00C6130D" w:rsidRDefault="00A9235C" w:rsidP="00C714E0">
      <w:pPr>
        <w:pStyle w:val="LivreCorps"/>
        <w:ind w:firstLine="720"/>
        <w:rPr>
          <w:sz w:val="22"/>
        </w:rPr>
      </w:pPr>
      <w:r w:rsidRPr="00C6130D">
        <w:rPr>
          <w:sz w:val="22"/>
        </w:rPr>
        <w:t xml:space="preserve">Nos </w:t>
      </w:r>
      <w:proofErr w:type="spellStart"/>
      <w:r w:rsidRPr="00C6130D">
        <w:rPr>
          <w:sz w:val="22"/>
        </w:rPr>
        <w:t>échanges</w:t>
      </w:r>
      <w:proofErr w:type="spellEnd"/>
      <w:r w:rsidRPr="00C6130D">
        <w:rPr>
          <w:sz w:val="22"/>
        </w:rPr>
        <w:t xml:space="preserve"> </w:t>
      </w:r>
      <w:proofErr w:type="spellStart"/>
      <w:r w:rsidRPr="00C6130D">
        <w:rPr>
          <w:sz w:val="22"/>
        </w:rPr>
        <w:t>n’étaient</w:t>
      </w:r>
      <w:proofErr w:type="spellEnd"/>
      <w:r w:rsidR="00C714E0" w:rsidRPr="00C6130D">
        <w:rPr>
          <w:sz w:val="22"/>
        </w:rPr>
        <w:t xml:space="preserve"> </w:t>
      </w:r>
      <w:r w:rsidRPr="00C6130D">
        <w:rPr>
          <w:sz w:val="22"/>
        </w:rPr>
        <w:t xml:space="preserve">pas </w:t>
      </w:r>
      <w:proofErr w:type="spellStart"/>
      <w:r w:rsidRPr="00C6130D">
        <w:rPr>
          <w:sz w:val="22"/>
        </w:rPr>
        <w:t>toujours</w:t>
      </w:r>
      <w:proofErr w:type="spellEnd"/>
      <w:r w:rsidRPr="00C6130D">
        <w:rPr>
          <w:sz w:val="22"/>
        </w:rPr>
        <w:t xml:space="preserve"> simples.</w:t>
      </w:r>
    </w:p>
    <w:p w14:paraId="14467A85" w14:textId="77777777" w:rsidR="00C714E0" w:rsidRPr="00C6130D" w:rsidRDefault="00C714E0" w:rsidP="00C714E0">
      <w:pPr>
        <w:pStyle w:val="LivreCorps"/>
        <w:ind w:firstLine="0"/>
        <w:rPr>
          <w:sz w:val="22"/>
        </w:rPr>
      </w:pPr>
    </w:p>
    <w:p w14:paraId="033E572E" w14:textId="359E483F" w:rsidR="003B487A" w:rsidRPr="00C6130D" w:rsidRDefault="00A9235C" w:rsidP="00C714E0">
      <w:pPr>
        <w:pStyle w:val="LivreCorps"/>
        <w:ind w:firstLine="720"/>
        <w:rPr>
          <w:sz w:val="22"/>
        </w:rPr>
      </w:pPr>
      <w:r w:rsidRPr="00C6130D">
        <w:rPr>
          <w:sz w:val="22"/>
        </w:rPr>
        <w:t xml:space="preserve">Il y </w:t>
      </w:r>
      <w:proofErr w:type="spellStart"/>
      <w:r w:rsidRPr="00C6130D">
        <w:rPr>
          <w:sz w:val="22"/>
        </w:rPr>
        <w:t>avait</w:t>
      </w:r>
      <w:proofErr w:type="spellEnd"/>
      <w:r w:rsidRPr="00C6130D">
        <w:rPr>
          <w:sz w:val="22"/>
        </w:rPr>
        <w:t xml:space="preserve"> </w:t>
      </w:r>
      <w:proofErr w:type="spellStart"/>
      <w:r w:rsidRPr="00C6130D">
        <w:rPr>
          <w:sz w:val="22"/>
        </w:rPr>
        <w:t>parfois</w:t>
      </w:r>
      <w:proofErr w:type="spellEnd"/>
      <w:r w:rsidRPr="00C6130D">
        <w:rPr>
          <w:sz w:val="22"/>
        </w:rPr>
        <w:t xml:space="preserve"> des </w:t>
      </w:r>
      <w:proofErr w:type="spellStart"/>
      <w:r w:rsidRPr="00C6130D">
        <w:rPr>
          <w:sz w:val="22"/>
        </w:rPr>
        <w:t>doutes</w:t>
      </w:r>
      <w:proofErr w:type="spellEnd"/>
      <w:r w:rsidRPr="00C6130D">
        <w:rPr>
          <w:sz w:val="22"/>
        </w:rPr>
        <w:t>, des silences, des moments où l’on sent que l’on marche sur une ligne fine entre prudence et audace, mais jamais il n’a été question de me décourager.</w:t>
      </w:r>
    </w:p>
    <w:p w14:paraId="09A3263A" w14:textId="77777777" w:rsidR="003B487A" w:rsidRPr="00C6130D" w:rsidRDefault="00A9235C" w:rsidP="00C714E0">
      <w:pPr>
        <w:pStyle w:val="LivreCorps"/>
        <w:ind w:firstLine="720"/>
        <w:rPr>
          <w:sz w:val="22"/>
        </w:rPr>
      </w:pPr>
      <w:r w:rsidRPr="00C6130D">
        <w:rPr>
          <w:sz w:val="22"/>
        </w:rPr>
        <w:t xml:space="preserve">Il s’agissait plutôt de comprendre si cette envie tenait dans le temps, si elle survivrait aux premières difficultés, si elle n’était pas simplement une </w:t>
      </w:r>
      <w:proofErr w:type="spellStart"/>
      <w:r w:rsidRPr="00C6130D">
        <w:rPr>
          <w:sz w:val="22"/>
        </w:rPr>
        <w:t>réaction</w:t>
      </w:r>
      <w:proofErr w:type="spellEnd"/>
      <w:r w:rsidRPr="00C6130D">
        <w:rPr>
          <w:sz w:val="22"/>
        </w:rPr>
        <w:t xml:space="preserve"> </w:t>
      </w:r>
      <w:proofErr w:type="spellStart"/>
      <w:r w:rsidRPr="00C6130D">
        <w:rPr>
          <w:sz w:val="22"/>
        </w:rPr>
        <w:t>passagère</w:t>
      </w:r>
      <w:proofErr w:type="spellEnd"/>
      <w:r w:rsidRPr="00C6130D">
        <w:rPr>
          <w:sz w:val="22"/>
        </w:rPr>
        <w:t xml:space="preserve"> à </w:t>
      </w:r>
      <w:proofErr w:type="spellStart"/>
      <w:r w:rsidRPr="00C6130D">
        <w:rPr>
          <w:sz w:val="22"/>
        </w:rPr>
        <w:t>une</w:t>
      </w:r>
      <w:proofErr w:type="spellEnd"/>
      <w:r w:rsidRPr="00C6130D">
        <w:rPr>
          <w:sz w:val="22"/>
        </w:rPr>
        <w:t xml:space="preserve"> </w:t>
      </w:r>
      <w:proofErr w:type="spellStart"/>
      <w:r w:rsidRPr="00C6130D">
        <w:rPr>
          <w:sz w:val="22"/>
        </w:rPr>
        <w:t>période</w:t>
      </w:r>
      <w:proofErr w:type="spellEnd"/>
      <w:r w:rsidRPr="00C6130D">
        <w:rPr>
          <w:sz w:val="22"/>
        </w:rPr>
        <w:t xml:space="preserve"> de </w:t>
      </w:r>
      <w:proofErr w:type="spellStart"/>
      <w:r w:rsidRPr="00C6130D">
        <w:rPr>
          <w:sz w:val="22"/>
        </w:rPr>
        <w:t>questionnement</w:t>
      </w:r>
      <w:proofErr w:type="spellEnd"/>
      <w:r w:rsidRPr="00C6130D">
        <w:rPr>
          <w:sz w:val="22"/>
        </w:rPr>
        <w:t>.</w:t>
      </w:r>
    </w:p>
    <w:p w14:paraId="4B38F78B" w14:textId="77777777" w:rsidR="00C714E0" w:rsidRPr="00C6130D" w:rsidRDefault="00C714E0" w:rsidP="00C714E0">
      <w:pPr>
        <w:pStyle w:val="LivreCorps"/>
        <w:ind w:firstLine="720"/>
        <w:rPr>
          <w:sz w:val="22"/>
        </w:rPr>
      </w:pPr>
    </w:p>
    <w:p w14:paraId="52FE407C" w14:textId="77777777" w:rsidR="003B487A" w:rsidRPr="00C6130D" w:rsidRDefault="00A9235C" w:rsidP="00C714E0">
      <w:pPr>
        <w:pStyle w:val="LivreCorps"/>
        <w:ind w:firstLine="720"/>
        <w:rPr>
          <w:sz w:val="22"/>
        </w:rPr>
      </w:pPr>
      <w:r w:rsidRPr="00C6130D">
        <w:rPr>
          <w:sz w:val="22"/>
        </w:rPr>
        <w:t>Et plus les discussions avançaient, plus une chose devenait claire: cette idée ne disparaissait pas.</w:t>
      </w:r>
    </w:p>
    <w:p w14:paraId="5B9B2CCB" w14:textId="77777777" w:rsidR="00C714E0" w:rsidRPr="00C6130D" w:rsidRDefault="00C714E0" w:rsidP="00C714E0">
      <w:pPr>
        <w:pStyle w:val="LivreCorps"/>
        <w:ind w:firstLine="0"/>
        <w:rPr>
          <w:sz w:val="22"/>
        </w:rPr>
      </w:pPr>
    </w:p>
    <w:p w14:paraId="7EFCB577" w14:textId="637D5E65" w:rsidR="003B487A" w:rsidRPr="00C6130D" w:rsidRDefault="00A9235C" w:rsidP="00C714E0">
      <w:pPr>
        <w:pStyle w:val="LivreCorps"/>
        <w:ind w:firstLine="720"/>
        <w:rPr>
          <w:sz w:val="22"/>
        </w:rPr>
      </w:pPr>
      <w:r w:rsidRPr="00C6130D">
        <w:rPr>
          <w:sz w:val="22"/>
        </w:rPr>
        <w:t xml:space="preserve">Elle </w:t>
      </w:r>
      <w:proofErr w:type="spellStart"/>
      <w:r w:rsidRPr="00C6130D">
        <w:rPr>
          <w:sz w:val="22"/>
        </w:rPr>
        <w:t>revenait</w:t>
      </w:r>
      <w:proofErr w:type="spellEnd"/>
      <w:r w:rsidRPr="00C6130D">
        <w:rPr>
          <w:sz w:val="22"/>
        </w:rPr>
        <w:t xml:space="preserve"> sans </w:t>
      </w:r>
      <w:proofErr w:type="spellStart"/>
      <w:r w:rsidRPr="00C6130D">
        <w:rPr>
          <w:sz w:val="22"/>
        </w:rPr>
        <w:t>cesse</w:t>
      </w:r>
      <w:proofErr w:type="spellEnd"/>
      <w:r w:rsidRPr="00C6130D">
        <w:rPr>
          <w:sz w:val="22"/>
        </w:rPr>
        <w:t xml:space="preserve">, sous différentes formes, dans différents contextes, toujours avec la même intensité calme, comme une direction que l’on ne peut plus ignorer </w:t>
      </w:r>
      <w:proofErr w:type="spellStart"/>
      <w:r w:rsidRPr="00C6130D">
        <w:rPr>
          <w:sz w:val="22"/>
        </w:rPr>
        <w:t>une</w:t>
      </w:r>
      <w:proofErr w:type="spellEnd"/>
      <w:r w:rsidRPr="00C6130D">
        <w:rPr>
          <w:sz w:val="22"/>
        </w:rPr>
        <w:t xml:space="preserve"> </w:t>
      </w:r>
      <w:proofErr w:type="spellStart"/>
      <w:r w:rsidRPr="00C6130D">
        <w:rPr>
          <w:sz w:val="22"/>
        </w:rPr>
        <w:t>fois</w:t>
      </w:r>
      <w:proofErr w:type="spellEnd"/>
      <w:r w:rsidRPr="00C6130D">
        <w:rPr>
          <w:sz w:val="22"/>
        </w:rPr>
        <w:t xml:space="preserve"> </w:t>
      </w:r>
      <w:proofErr w:type="spellStart"/>
      <w:r w:rsidRPr="00C6130D">
        <w:rPr>
          <w:sz w:val="22"/>
        </w:rPr>
        <w:t>qu’on</w:t>
      </w:r>
      <w:proofErr w:type="spellEnd"/>
      <w:r w:rsidRPr="00C6130D">
        <w:rPr>
          <w:sz w:val="22"/>
        </w:rPr>
        <w:t xml:space="preserve"> </w:t>
      </w:r>
      <w:proofErr w:type="spellStart"/>
      <w:r w:rsidRPr="00C6130D">
        <w:rPr>
          <w:sz w:val="22"/>
        </w:rPr>
        <w:t>l’a</w:t>
      </w:r>
      <w:proofErr w:type="spellEnd"/>
      <w:r w:rsidRPr="00C6130D">
        <w:rPr>
          <w:sz w:val="22"/>
        </w:rPr>
        <w:t xml:space="preserve"> </w:t>
      </w:r>
      <w:proofErr w:type="spellStart"/>
      <w:r w:rsidRPr="00C6130D">
        <w:rPr>
          <w:sz w:val="22"/>
        </w:rPr>
        <w:t>vue</w:t>
      </w:r>
      <w:proofErr w:type="spellEnd"/>
      <w:r w:rsidRPr="00C6130D">
        <w:rPr>
          <w:sz w:val="22"/>
        </w:rPr>
        <w:t>.</w:t>
      </w:r>
    </w:p>
    <w:p w14:paraId="35F93906" w14:textId="77777777" w:rsidR="00C714E0" w:rsidRPr="00C6130D" w:rsidRDefault="00C714E0" w:rsidP="00C714E0">
      <w:pPr>
        <w:pStyle w:val="LivreCorps"/>
        <w:ind w:firstLine="0"/>
        <w:rPr>
          <w:sz w:val="22"/>
        </w:rPr>
      </w:pPr>
    </w:p>
    <w:p w14:paraId="5C1EF971" w14:textId="0B320E1F" w:rsidR="003B487A" w:rsidRPr="00C6130D" w:rsidRDefault="00A9235C" w:rsidP="00C714E0">
      <w:pPr>
        <w:pStyle w:val="LivreCorps"/>
        <w:ind w:firstLine="720"/>
        <w:rPr>
          <w:sz w:val="22"/>
        </w:rPr>
      </w:pPr>
      <w:proofErr w:type="spellStart"/>
      <w:r w:rsidRPr="00C6130D">
        <w:rPr>
          <w:sz w:val="22"/>
        </w:rPr>
        <w:lastRenderedPageBreak/>
        <w:t>Reprendre</w:t>
      </w:r>
      <w:proofErr w:type="spellEnd"/>
      <w:r w:rsidRPr="00C6130D">
        <w:rPr>
          <w:sz w:val="22"/>
        </w:rPr>
        <w:t xml:space="preserve"> un camping à 23 ans n’était donc pas une fuite, ni une prise de risque gratuite, mais une manière d’assumer </w:t>
      </w:r>
      <w:proofErr w:type="spellStart"/>
      <w:r w:rsidRPr="00C6130D">
        <w:rPr>
          <w:sz w:val="22"/>
        </w:rPr>
        <w:t>enfin</w:t>
      </w:r>
      <w:proofErr w:type="spellEnd"/>
      <w:r w:rsidRPr="00C6130D">
        <w:rPr>
          <w:sz w:val="22"/>
        </w:rPr>
        <w:t xml:space="preserve"> </w:t>
      </w:r>
      <w:proofErr w:type="spellStart"/>
      <w:r w:rsidRPr="00C6130D">
        <w:rPr>
          <w:sz w:val="22"/>
        </w:rPr>
        <w:t>ce</w:t>
      </w:r>
      <w:proofErr w:type="spellEnd"/>
      <w:r w:rsidRPr="00C6130D">
        <w:rPr>
          <w:sz w:val="22"/>
        </w:rPr>
        <w:t xml:space="preserve"> que </w:t>
      </w:r>
      <w:proofErr w:type="spellStart"/>
      <w:r w:rsidRPr="00C6130D">
        <w:rPr>
          <w:sz w:val="22"/>
        </w:rPr>
        <w:t>j’avais</w:t>
      </w:r>
      <w:proofErr w:type="spellEnd"/>
      <w:r w:rsidRPr="00C6130D">
        <w:rPr>
          <w:sz w:val="22"/>
        </w:rPr>
        <w:t xml:space="preserve"> </w:t>
      </w:r>
      <w:proofErr w:type="spellStart"/>
      <w:r w:rsidRPr="00C6130D">
        <w:rPr>
          <w:sz w:val="22"/>
        </w:rPr>
        <w:t>compris</w:t>
      </w:r>
      <w:proofErr w:type="spellEnd"/>
      <w:r w:rsidRPr="00C6130D">
        <w:rPr>
          <w:sz w:val="22"/>
        </w:rPr>
        <w:t xml:space="preserve"> de </w:t>
      </w:r>
      <w:proofErr w:type="spellStart"/>
      <w:r w:rsidRPr="00C6130D">
        <w:rPr>
          <w:sz w:val="22"/>
        </w:rPr>
        <w:t>moi-même</w:t>
      </w:r>
      <w:proofErr w:type="spellEnd"/>
      <w:r w:rsidRPr="00C6130D">
        <w:rPr>
          <w:sz w:val="22"/>
        </w:rPr>
        <w:t>:</w:t>
      </w:r>
      <w:r w:rsidR="00C714E0" w:rsidRPr="00C6130D">
        <w:rPr>
          <w:sz w:val="22"/>
        </w:rPr>
        <w:t xml:space="preserve"> </w:t>
      </w:r>
      <w:proofErr w:type="spellStart"/>
      <w:r w:rsidRPr="00C6130D">
        <w:rPr>
          <w:sz w:val="22"/>
        </w:rPr>
        <w:t>j’avais</w:t>
      </w:r>
      <w:proofErr w:type="spellEnd"/>
      <w:r w:rsidRPr="00C6130D">
        <w:rPr>
          <w:sz w:val="22"/>
        </w:rPr>
        <w:t xml:space="preserve"> </w:t>
      </w:r>
      <w:proofErr w:type="spellStart"/>
      <w:r w:rsidRPr="00C6130D">
        <w:rPr>
          <w:sz w:val="22"/>
        </w:rPr>
        <w:t>besoin</w:t>
      </w:r>
      <w:proofErr w:type="spellEnd"/>
      <w:r w:rsidRPr="00C6130D">
        <w:rPr>
          <w:sz w:val="22"/>
        </w:rPr>
        <w:t xml:space="preserve"> d’un </w:t>
      </w:r>
      <w:proofErr w:type="spellStart"/>
      <w:r w:rsidRPr="00C6130D">
        <w:rPr>
          <w:sz w:val="22"/>
        </w:rPr>
        <w:t>projet</w:t>
      </w:r>
      <w:proofErr w:type="spellEnd"/>
      <w:r w:rsidRPr="00C6130D">
        <w:rPr>
          <w:sz w:val="22"/>
        </w:rPr>
        <w:t xml:space="preserve"> concret, visible, exigeant, inscrit dans un lieu réel, avec des contraintes </w:t>
      </w:r>
      <w:proofErr w:type="spellStart"/>
      <w:r w:rsidRPr="00C6130D">
        <w:rPr>
          <w:sz w:val="22"/>
        </w:rPr>
        <w:t>réelles</w:t>
      </w:r>
      <w:proofErr w:type="spellEnd"/>
      <w:r w:rsidRPr="00C6130D">
        <w:rPr>
          <w:sz w:val="22"/>
        </w:rPr>
        <w:t xml:space="preserve">, </w:t>
      </w:r>
      <w:proofErr w:type="spellStart"/>
      <w:r w:rsidRPr="00C6130D">
        <w:rPr>
          <w:sz w:val="22"/>
        </w:rPr>
        <w:t>parce</w:t>
      </w:r>
      <w:proofErr w:type="spellEnd"/>
      <w:r w:rsidRPr="00C6130D">
        <w:rPr>
          <w:sz w:val="22"/>
        </w:rPr>
        <w:t xml:space="preserve"> que </w:t>
      </w:r>
      <w:proofErr w:type="spellStart"/>
      <w:r w:rsidRPr="00C6130D">
        <w:rPr>
          <w:sz w:val="22"/>
        </w:rPr>
        <w:t>c’est</w:t>
      </w:r>
      <w:proofErr w:type="spellEnd"/>
      <w:r w:rsidRPr="00C6130D">
        <w:rPr>
          <w:sz w:val="22"/>
        </w:rPr>
        <w:t xml:space="preserve"> dans </w:t>
      </w:r>
      <w:proofErr w:type="spellStart"/>
      <w:r w:rsidRPr="00C6130D">
        <w:rPr>
          <w:sz w:val="22"/>
        </w:rPr>
        <w:t>ce</w:t>
      </w:r>
      <w:proofErr w:type="spellEnd"/>
      <w:r w:rsidRPr="00C6130D">
        <w:rPr>
          <w:sz w:val="22"/>
        </w:rPr>
        <w:t xml:space="preserve"> cadre</w:t>
      </w:r>
      <w:r w:rsidR="00C714E0" w:rsidRPr="00C6130D">
        <w:rPr>
          <w:sz w:val="22"/>
        </w:rPr>
        <w:t xml:space="preserve"> </w:t>
      </w:r>
      <w:proofErr w:type="spellStart"/>
      <w:r w:rsidRPr="00C6130D">
        <w:rPr>
          <w:sz w:val="22"/>
        </w:rPr>
        <w:t>là</w:t>
      </w:r>
      <w:proofErr w:type="spellEnd"/>
      <w:r w:rsidRPr="00C6130D">
        <w:rPr>
          <w:sz w:val="22"/>
        </w:rPr>
        <w:t xml:space="preserve"> que je me sentais capable de donner le </w:t>
      </w:r>
      <w:proofErr w:type="spellStart"/>
      <w:r w:rsidRPr="00C6130D">
        <w:rPr>
          <w:sz w:val="22"/>
        </w:rPr>
        <w:t>meilleur</w:t>
      </w:r>
      <w:proofErr w:type="spellEnd"/>
      <w:r w:rsidRPr="00C6130D">
        <w:rPr>
          <w:sz w:val="22"/>
        </w:rPr>
        <w:t xml:space="preserve"> de </w:t>
      </w:r>
      <w:proofErr w:type="spellStart"/>
      <w:r w:rsidRPr="00C6130D">
        <w:rPr>
          <w:sz w:val="22"/>
        </w:rPr>
        <w:t>moi-même</w:t>
      </w:r>
      <w:proofErr w:type="spellEnd"/>
      <w:r w:rsidRPr="00C6130D">
        <w:rPr>
          <w:sz w:val="22"/>
        </w:rPr>
        <w:t>.</w:t>
      </w:r>
    </w:p>
    <w:p w14:paraId="290862B2" w14:textId="77777777" w:rsidR="00C714E0" w:rsidRPr="00C6130D" w:rsidRDefault="00C714E0" w:rsidP="00C714E0">
      <w:pPr>
        <w:pStyle w:val="LivreCorps"/>
        <w:ind w:firstLine="0"/>
        <w:rPr>
          <w:sz w:val="22"/>
        </w:rPr>
      </w:pPr>
    </w:p>
    <w:p w14:paraId="2B545DE3" w14:textId="33283866" w:rsidR="003B487A" w:rsidRPr="00C6130D" w:rsidRDefault="00A9235C" w:rsidP="00C714E0">
      <w:pPr>
        <w:pStyle w:val="LivreCorps"/>
        <w:ind w:firstLine="720"/>
        <w:rPr>
          <w:sz w:val="22"/>
        </w:rPr>
      </w:pPr>
      <w:r w:rsidRPr="00C6130D">
        <w:rPr>
          <w:sz w:val="22"/>
        </w:rPr>
        <w:t xml:space="preserve">Ce </w:t>
      </w:r>
      <w:proofErr w:type="spellStart"/>
      <w:r w:rsidRPr="00C6130D">
        <w:rPr>
          <w:sz w:val="22"/>
        </w:rPr>
        <w:t>chapitre</w:t>
      </w:r>
      <w:proofErr w:type="spellEnd"/>
      <w:r w:rsidRPr="00C6130D">
        <w:rPr>
          <w:sz w:val="22"/>
        </w:rPr>
        <w:t xml:space="preserve"> ne </w:t>
      </w:r>
      <w:proofErr w:type="spellStart"/>
      <w:r w:rsidRPr="00C6130D">
        <w:rPr>
          <w:sz w:val="22"/>
        </w:rPr>
        <w:t>cherche</w:t>
      </w:r>
      <w:proofErr w:type="spellEnd"/>
      <w:r w:rsidRPr="00C6130D">
        <w:rPr>
          <w:sz w:val="22"/>
        </w:rPr>
        <w:t xml:space="preserve"> pas à justifier cette décision, encore moins à la rendre exemplaire.</w:t>
      </w:r>
    </w:p>
    <w:p w14:paraId="573B80FD" w14:textId="77777777" w:rsidR="00C714E0" w:rsidRPr="00C6130D" w:rsidRDefault="00C714E0" w:rsidP="00C714E0">
      <w:pPr>
        <w:pStyle w:val="LivreCorps"/>
        <w:ind w:firstLine="0"/>
        <w:rPr>
          <w:sz w:val="22"/>
        </w:rPr>
      </w:pPr>
    </w:p>
    <w:p w14:paraId="1D391834" w14:textId="297568D0" w:rsidR="003B487A" w:rsidRPr="00C6130D" w:rsidRDefault="00A9235C">
      <w:pPr>
        <w:pStyle w:val="LivreCorps"/>
        <w:rPr>
          <w:sz w:val="22"/>
        </w:rPr>
      </w:pPr>
      <w:r w:rsidRPr="00C6130D">
        <w:rPr>
          <w:sz w:val="22"/>
        </w:rPr>
        <w:t xml:space="preserve">Il </w:t>
      </w:r>
      <w:proofErr w:type="spellStart"/>
      <w:r w:rsidRPr="00C6130D">
        <w:rPr>
          <w:sz w:val="22"/>
        </w:rPr>
        <w:t>cherche</w:t>
      </w:r>
      <w:proofErr w:type="spellEnd"/>
      <w:r w:rsidRPr="00C6130D">
        <w:rPr>
          <w:sz w:val="22"/>
        </w:rPr>
        <w:t xml:space="preserve"> </w:t>
      </w:r>
      <w:proofErr w:type="spellStart"/>
      <w:r w:rsidRPr="00C6130D">
        <w:rPr>
          <w:sz w:val="22"/>
        </w:rPr>
        <w:t>simplement</w:t>
      </w:r>
      <w:proofErr w:type="spellEnd"/>
      <w:r w:rsidRPr="00C6130D">
        <w:rPr>
          <w:sz w:val="22"/>
        </w:rPr>
        <w:t xml:space="preserve"> à </w:t>
      </w:r>
      <w:proofErr w:type="spellStart"/>
      <w:r w:rsidRPr="00C6130D">
        <w:rPr>
          <w:sz w:val="22"/>
        </w:rPr>
        <w:t>expliquer</w:t>
      </w:r>
      <w:proofErr w:type="spellEnd"/>
      <w:r w:rsidR="00AC2653" w:rsidRPr="00C6130D">
        <w:rPr>
          <w:sz w:val="22"/>
        </w:rPr>
        <w:t xml:space="preserve"> </w:t>
      </w:r>
      <w:proofErr w:type="spellStart"/>
      <w:r w:rsidRPr="00C6130D">
        <w:rPr>
          <w:sz w:val="22"/>
        </w:rPr>
        <w:t>pourquoi</w:t>
      </w:r>
      <w:proofErr w:type="spellEnd"/>
      <w:r w:rsidRPr="00C6130D">
        <w:rPr>
          <w:sz w:val="22"/>
        </w:rPr>
        <w:t xml:space="preserve">, à </w:t>
      </w:r>
      <w:proofErr w:type="spellStart"/>
      <w:r w:rsidRPr="00C6130D">
        <w:rPr>
          <w:sz w:val="22"/>
        </w:rPr>
        <w:t>ce</w:t>
      </w:r>
      <w:proofErr w:type="spellEnd"/>
      <w:r w:rsidRPr="00C6130D">
        <w:rPr>
          <w:sz w:val="22"/>
        </w:rPr>
        <w:t xml:space="preserve"> moment précis, continuer autrement aurait été plus risqué que de </w:t>
      </w:r>
      <w:proofErr w:type="spellStart"/>
      <w:r w:rsidRPr="00C6130D">
        <w:rPr>
          <w:sz w:val="22"/>
        </w:rPr>
        <w:t>s’engager</w:t>
      </w:r>
      <w:proofErr w:type="spellEnd"/>
      <w:r w:rsidRPr="00C6130D">
        <w:rPr>
          <w:sz w:val="22"/>
        </w:rPr>
        <w:t xml:space="preserve"> </w:t>
      </w:r>
      <w:proofErr w:type="spellStart"/>
      <w:r w:rsidRPr="00C6130D">
        <w:rPr>
          <w:sz w:val="22"/>
        </w:rPr>
        <w:t>pleinement</w:t>
      </w:r>
      <w:proofErr w:type="spellEnd"/>
      <w:r w:rsidRPr="00C6130D">
        <w:rPr>
          <w:sz w:val="22"/>
        </w:rPr>
        <w:t xml:space="preserve"> dans </w:t>
      </w:r>
      <w:proofErr w:type="spellStart"/>
      <w:r w:rsidRPr="00C6130D">
        <w:rPr>
          <w:sz w:val="22"/>
        </w:rPr>
        <w:t>ce</w:t>
      </w:r>
      <w:proofErr w:type="spellEnd"/>
      <w:r w:rsidRPr="00C6130D">
        <w:rPr>
          <w:sz w:val="22"/>
        </w:rPr>
        <w:t xml:space="preserve"> </w:t>
      </w:r>
      <w:proofErr w:type="spellStart"/>
      <w:r w:rsidRPr="00C6130D">
        <w:rPr>
          <w:sz w:val="22"/>
        </w:rPr>
        <w:t>projet</w:t>
      </w:r>
      <w:proofErr w:type="spellEnd"/>
      <w:r w:rsidRPr="00C6130D">
        <w:rPr>
          <w:sz w:val="22"/>
        </w:rPr>
        <w:t>.</w:t>
      </w:r>
    </w:p>
    <w:p w14:paraId="54BAC681" w14:textId="77777777" w:rsidR="00AC2653" w:rsidRPr="00C6130D" w:rsidRDefault="00AC2653">
      <w:pPr>
        <w:pStyle w:val="LivreCorps"/>
        <w:rPr>
          <w:sz w:val="22"/>
        </w:rPr>
      </w:pPr>
    </w:p>
    <w:p w14:paraId="633AA325" w14:textId="77777777" w:rsidR="00AC2653" w:rsidRPr="00C6130D" w:rsidRDefault="00A9235C" w:rsidP="00AC2653">
      <w:pPr>
        <w:pStyle w:val="LivreCorps"/>
        <w:ind w:firstLine="720"/>
        <w:rPr>
          <w:sz w:val="22"/>
        </w:rPr>
      </w:pPr>
      <w:r w:rsidRPr="00C6130D">
        <w:rPr>
          <w:sz w:val="22"/>
        </w:rPr>
        <w:t xml:space="preserve">La décision de reprendre un camping n’a pas été un coup de folie au sens où on l’imagine souvent. </w:t>
      </w:r>
    </w:p>
    <w:p w14:paraId="7EB4AA57" w14:textId="77777777" w:rsidR="00AC2653" w:rsidRPr="00C6130D" w:rsidRDefault="00AC2653" w:rsidP="00AC2653">
      <w:pPr>
        <w:pStyle w:val="LivreCorps"/>
        <w:ind w:firstLine="720"/>
        <w:rPr>
          <w:sz w:val="22"/>
        </w:rPr>
      </w:pPr>
    </w:p>
    <w:p w14:paraId="016CF751" w14:textId="69BDC021" w:rsidR="00AC2653" w:rsidRPr="00C6130D" w:rsidRDefault="00A9235C" w:rsidP="00AC2653">
      <w:pPr>
        <w:pStyle w:val="LivreCorps"/>
        <w:ind w:firstLine="720"/>
        <w:rPr>
          <w:sz w:val="22"/>
        </w:rPr>
      </w:pPr>
      <w:r w:rsidRPr="00C6130D">
        <w:rPr>
          <w:sz w:val="22"/>
        </w:rPr>
        <w:t xml:space="preserve">Elle </w:t>
      </w:r>
      <w:proofErr w:type="spellStart"/>
      <w:r w:rsidRPr="00C6130D">
        <w:rPr>
          <w:sz w:val="22"/>
        </w:rPr>
        <w:t>avait</w:t>
      </w:r>
      <w:proofErr w:type="spellEnd"/>
      <w:r w:rsidRPr="00C6130D">
        <w:rPr>
          <w:sz w:val="22"/>
        </w:rPr>
        <w:t xml:space="preserve"> quelque chose </w:t>
      </w:r>
      <w:proofErr w:type="spellStart"/>
      <w:r w:rsidRPr="00C6130D">
        <w:rPr>
          <w:sz w:val="22"/>
        </w:rPr>
        <w:t>d’irrationnel</w:t>
      </w:r>
      <w:proofErr w:type="spellEnd"/>
      <w:r w:rsidRPr="00C6130D">
        <w:rPr>
          <w:sz w:val="22"/>
        </w:rPr>
        <w:t xml:space="preserve">, </w:t>
      </w:r>
      <w:proofErr w:type="spellStart"/>
      <w:r w:rsidRPr="00C6130D">
        <w:rPr>
          <w:sz w:val="22"/>
        </w:rPr>
        <w:t>oui</w:t>
      </w:r>
      <w:proofErr w:type="spellEnd"/>
      <w:r w:rsidRPr="00C6130D">
        <w:rPr>
          <w:sz w:val="22"/>
        </w:rPr>
        <w:t xml:space="preserve">, </w:t>
      </w:r>
      <w:proofErr w:type="spellStart"/>
      <w:r w:rsidRPr="00C6130D">
        <w:rPr>
          <w:sz w:val="22"/>
        </w:rPr>
        <w:t>mais</w:t>
      </w:r>
      <w:proofErr w:type="spellEnd"/>
      <w:r w:rsidRPr="00C6130D">
        <w:rPr>
          <w:sz w:val="22"/>
        </w:rPr>
        <w:t xml:space="preserve"> pas </w:t>
      </w:r>
      <w:proofErr w:type="spellStart"/>
      <w:r w:rsidRPr="00C6130D">
        <w:rPr>
          <w:sz w:val="22"/>
        </w:rPr>
        <w:t>d’inconscient</w:t>
      </w:r>
      <w:proofErr w:type="spellEnd"/>
      <w:r w:rsidRPr="00C6130D">
        <w:rPr>
          <w:sz w:val="22"/>
        </w:rPr>
        <w:t xml:space="preserve">. </w:t>
      </w:r>
    </w:p>
    <w:p w14:paraId="7C3B6417" w14:textId="77777777" w:rsidR="00AC2653" w:rsidRPr="00C6130D" w:rsidRDefault="00AC2653" w:rsidP="00AC2653">
      <w:pPr>
        <w:pStyle w:val="LivreCorps"/>
        <w:ind w:firstLine="720"/>
        <w:rPr>
          <w:sz w:val="22"/>
        </w:rPr>
      </w:pPr>
    </w:p>
    <w:p w14:paraId="5DB72D90" w14:textId="77777777" w:rsidR="00AC2653" w:rsidRPr="00C6130D" w:rsidRDefault="00A9235C" w:rsidP="00AC2653">
      <w:pPr>
        <w:pStyle w:val="LivreCorps"/>
        <w:ind w:firstLine="720"/>
        <w:rPr>
          <w:sz w:val="22"/>
        </w:rPr>
      </w:pPr>
      <w:r w:rsidRPr="00C6130D">
        <w:rPr>
          <w:sz w:val="22"/>
        </w:rPr>
        <w:t xml:space="preserve">Elle </w:t>
      </w:r>
      <w:proofErr w:type="spellStart"/>
      <w:r w:rsidRPr="00C6130D">
        <w:rPr>
          <w:sz w:val="22"/>
        </w:rPr>
        <w:t>venait</w:t>
      </w:r>
      <w:proofErr w:type="spellEnd"/>
      <w:r w:rsidRPr="00C6130D">
        <w:rPr>
          <w:sz w:val="22"/>
        </w:rPr>
        <w:t xml:space="preserve"> </w:t>
      </w:r>
      <w:proofErr w:type="spellStart"/>
      <w:r w:rsidRPr="00C6130D">
        <w:rPr>
          <w:sz w:val="22"/>
        </w:rPr>
        <w:t>d’une</w:t>
      </w:r>
      <w:proofErr w:type="spellEnd"/>
      <w:r w:rsidRPr="00C6130D">
        <w:rPr>
          <w:sz w:val="22"/>
        </w:rPr>
        <w:t xml:space="preserve"> accumulation.</w:t>
      </w:r>
    </w:p>
    <w:p w14:paraId="79F3724E" w14:textId="77777777" w:rsidR="00AC2653" w:rsidRPr="00C6130D" w:rsidRDefault="00AC2653" w:rsidP="00AC2653">
      <w:pPr>
        <w:pStyle w:val="LivreCorps"/>
        <w:ind w:firstLine="720"/>
        <w:rPr>
          <w:sz w:val="22"/>
        </w:rPr>
      </w:pPr>
    </w:p>
    <w:p w14:paraId="72C5E712" w14:textId="77777777" w:rsidR="00AC2653" w:rsidRPr="00C6130D" w:rsidRDefault="00A9235C" w:rsidP="00AC2653">
      <w:pPr>
        <w:pStyle w:val="LivreCorps"/>
        <w:ind w:firstLine="720"/>
        <w:rPr>
          <w:sz w:val="22"/>
        </w:rPr>
      </w:pPr>
      <w:r w:rsidRPr="00C6130D">
        <w:rPr>
          <w:sz w:val="22"/>
        </w:rPr>
        <w:t xml:space="preserve"> Chaque emploi, chaque </w:t>
      </w:r>
      <w:proofErr w:type="spellStart"/>
      <w:r w:rsidRPr="00C6130D">
        <w:rPr>
          <w:sz w:val="22"/>
        </w:rPr>
        <w:t>projet</w:t>
      </w:r>
      <w:proofErr w:type="spellEnd"/>
      <w:r w:rsidRPr="00C6130D">
        <w:rPr>
          <w:sz w:val="22"/>
        </w:rPr>
        <w:t xml:space="preserve">, </w:t>
      </w:r>
      <w:proofErr w:type="spellStart"/>
      <w:r w:rsidRPr="00C6130D">
        <w:rPr>
          <w:sz w:val="22"/>
        </w:rPr>
        <w:t>chaque</w:t>
      </w:r>
      <w:proofErr w:type="spellEnd"/>
      <w:r w:rsidRPr="00C6130D">
        <w:rPr>
          <w:sz w:val="22"/>
        </w:rPr>
        <w:t xml:space="preserve"> frustration </w:t>
      </w:r>
      <w:proofErr w:type="spellStart"/>
      <w:r w:rsidRPr="00C6130D">
        <w:rPr>
          <w:sz w:val="22"/>
        </w:rPr>
        <w:t>avait</w:t>
      </w:r>
      <w:proofErr w:type="spellEnd"/>
      <w:r w:rsidRPr="00C6130D">
        <w:rPr>
          <w:sz w:val="22"/>
        </w:rPr>
        <w:t xml:space="preserve"> </w:t>
      </w:r>
      <w:proofErr w:type="spellStart"/>
      <w:r w:rsidRPr="00C6130D">
        <w:rPr>
          <w:sz w:val="22"/>
        </w:rPr>
        <w:t>laissé</w:t>
      </w:r>
      <w:proofErr w:type="spellEnd"/>
      <w:r w:rsidRPr="00C6130D">
        <w:rPr>
          <w:sz w:val="22"/>
        </w:rPr>
        <w:t xml:space="preserve"> </w:t>
      </w:r>
      <w:proofErr w:type="spellStart"/>
      <w:r w:rsidRPr="00C6130D">
        <w:rPr>
          <w:sz w:val="22"/>
        </w:rPr>
        <w:t>une</w:t>
      </w:r>
      <w:proofErr w:type="spellEnd"/>
      <w:r w:rsidRPr="00C6130D">
        <w:rPr>
          <w:sz w:val="22"/>
        </w:rPr>
        <w:t xml:space="preserve"> trace.</w:t>
      </w:r>
    </w:p>
    <w:p w14:paraId="5558FDCD" w14:textId="77777777" w:rsidR="00AC2653" w:rsidRPr="00C6130D" w:rsidRDefault="00AC2653" w:rsidP="00AC2653">
      <w:pPr>
        <w:pStyle w:val="LivreCorps"/>
        <w:ind w:firstLine="720"/>
        <w:rPr>
          <w:sz w:val="22"/>
        </w:rPr>
      </w:pPr>
    </w:p>
    <w:p w14:paraId="326257A3" w14:textId="2F7E3FCF" w:rsidR="003B487A" w:rsidRPr="00C6130D" w:rsidRDefault="00A9235C" w:rsidP="00AC2653">
      <w:pPr>
        <w:pStyle w:val="LivreCorps"/>
        <w:ind w:firstLine="720"/>
        <w:rPr>
          <w:sz w:val="22"/>
        </w:rPr>
      </w:pPr>
      <w:r w:rsidRPr="00C6130D">
        <w:rPr>
          <w:sz w:val="22"/>
        </w:rPr>
        <w:t xml:space="preserve"> Le camping rassemblait ces traces dans un </w:t>
      </w:r>
      <w:proofErr w:type="spellStart"/>
      <w:r w:rsidRPr="00C6130D">
        <w:rPr>
          <w:sz w:val="22"/>
        </w:rPr>
        <w:t>même</w:t>
      </w:r>
      <w:proofErr w:type="spellEnd"/>
      <w:r w:rsidRPr="00C6130D">
        <w:rPr>
          <w:sz w:val="22"/>
        </w:rPr>
        <w:t xml:space="preserve"> </w:t>
      </w:r>
      <w:proofErr w:type="gramStart"/>
      <w:r w:rsidRPr="00C6130D">
        <w:rPr>
          <w:sz w:val="22"/>
        </w:rPr>
        <w:t>lieu</w:t>
      </w:r>
      <w:r w:rsidR="00AC2653" w:rsidRPr="00C6130D">
        <w:rPr>
          <w:sz w:val="22"/>
        </w:rPr>
        <w:t xml:space="preserve"> ;</w:t>
      </w:r>
      <w:proofErr w:type="gramEnd"/>
      <w:r w:rsidR="00AC2653" w:rsidRPr="00C6130D">
        <w:rPr>
          <w:sz w:val="22"/>
        </w:rPr>
        <w:t xml:space="preserve"> </w:t>
      </w:r>
      <w:r w:rsidRPr="00C6130D">
        <w:rPr>
          <w:sz w:val="22"/>
        </w:rPr>
        <w:t xml:space="preserve">Il y </w:t>
      </w:r>
      <w:proofErr w:type="spellStart"/>
      <w:r w:rsidRPr="00C6130D">
        <w:rPr>
          <w:sz w:val="22"/>
        </w:rPr>
        <w:t>avait</w:t>
      </w:r>
      <w:proofErr w:type="spellEnd"/>
      <w:r w:rsidRPr="00C6130D">
        <w:rPr>
          <w:sz w:val="22"/>
        </w:rPr>
        <w:t xml:space="preserve"> le dehors, le contact, la gestion, la </w:t>
      </w:r>
      <w:proofErr w:type="spellStart"/>
      <w:r w:rsidRPr="00C6130D">
        <w:rPr>
          <w:sz w:val="22"/>
        </w:rPr>
        <w:t>création</w:t>
      </w:r>
      <w:proofErr w:type="spellEnd"/>
      <w:r w:rsidRPr="00C6130D">
        <w:rPr>
          <w:sz w:val="22"/>
        </w:rPr>
        <w:t xml:space="preserve">, le </w:t>
      </w:r>
      <w:proofErr w:type="spellStart"/>
      <w:r w:rsidRPr="00C6130D">
        <w:rPr>
          <w:sz w:val="22"/>
        </w:rPr>
        <w:t>concret</w:t>
      </w:r>
      <w:proofErr w:type="spellEnd"/>
      <w:r w:rsidR="00AC2653" w:rsidRPr="00C6130D">
        <w:rPr>
          <w:sz w:val="22"/>
        </w:rPr>
        <w:t xml:space="preserve">, </w:t>
      </w:r>
      <w:proofErr w:type="spellStart"/>
      <w:r w:rsidR="00AC2653" w:rsidRPr="00C6130D">
        <w:rPr>
          <w:sz w:val="22"/>
        </w:rPr>
        <w:t>mais</w:t>
      </w:r>
      <w:proofErr w:type="spellEnd"/>
      <w:r w:rsidR="00AC2653" w:rsidRPr="00C6130D">
        <w:rPr>
          <w:sz w:val="22"/>
        </w:rPr>
        <w:t xml:space="preserve"> il </w:t>
      </w:r>
      <w:r w:rsidRPr="00C6130D">
        <w:rPr>
          <w:sz w:val="22"/>
        </w:rPr>
        <w:t xml:space="preserve"> y avait surtout cette possibilité rare de voir immédiatement </w:t>
      </w:r>
      <w:proofErr w:type="spellStart"/>
      <w:r w:rsidRPr="00C6130D">
        <w:rPr>
          <w:sz w:val="22"/>
        </w:rPr>
        <w:t>si</w:t>
      </w:r>
      <w:proofErr w:type="spellEnd"/>
      <w:r w:rsidRPr="00C6130D">
        <w:rPr>
          <w:sz w:val="22"/>
        </w:rPr>
        <w:t xml:space="preserve"> </w:t>
      </w:r>
      <w:proofErr w:type="spellStart"/>
      <w:r w:rsidRPr="00C6130D">
        <w:rPr>
          <w:sz w:val="22"/>
        </w:rPr>
        <w:t>une</w:t>
      </w:r>
      <w:proofErr w:type="spellEnd"/>
      <w:r w:rsidRPr="00C6130D">
        <w:rPr>
          <w:sz w:val="22"/>
        </w:rPr>
        <w:t xml:space="preserve"> action </w:t>
      </w:r>
      <w:proofErr w:type="spellStart"/>
      <w:r w:rsidRPr="00C6130D">
        <w:rPr>
          <w:sz w:val="22"/>
        </w:rPr>
        <w:t>avait</w:t>
      </w:r>
      <w:proofErr w:type="spellEnd"/>
      <w:r w:rsidRPr="00C6130D">
        <w:rPr>
          <w:sz w:val="22"/>
        </w:rPr>
        <w:t xml:space="preserve"> du </w:t>
      </w:r>
      <w:proofErr w:type="spellStart"/>
      <w:r w:rsidRPr="00C6130D">
        <w:rPr>
          <w:sz w:val="22"/>
        </w:rPr>
        <w:t>sens.</w:t>
      </w:r>
      <w:proofErr w:type="spellEnd"/>
    </w:p>
    <w:p w14:paraId="2CEB62D0" w14:textId="77777777" w:rsidR="00AC2653" w:rsidRPr="00C6130D" w:rsidRDefault="00AC2653" w:rsidP="00AC2653">
      <w:pPr>
        <w:pStyle w:val="LivreCorps"/>
        <w:ind w:firstLine="0"/>
        <w:rPr>
          <w:sz w:val="22"/>
        </w:rPr>
      </w:pPr>
    </w:p>
    <w:p w14:paraId="29CEC8F3" w14:textId="77777777" w:rsidR="00AC2653" w:rsidRPr="00C6130D" w:rsidRDefault="00A9235C" w:rsidP="00AC2653">
      <w:pPr>
        <w:pStyle w:val="LivreCorps"/>
        <w:ind w:firstLine="720"/>
        <w:rPr>
          <w:sz w:val="22"/>
        </w:rPr>
      </w:pPr>
      <w:r w:rsidRPr="00C6130D">
        <w:rPr>
          <w:sz w:val="22"/>
        </w:rPr>
        <w:t xml:space="preserve">À 23 ans, on </w:t>
      </w:r>
      <w:proofErr w:type="spellStart"/>
      <w:r w:rsidRPr="00C6130D">
        <w:rPr>
          <w:sz w:val="22"/>
        </w:rPr>
        <w:t>vous</w:t>
      </w:r>
      <w:proofErr w:type="spellEnd"/>
      <w:r w:rsidRPr="00C6130D">
        <w:rPr>
          <w:sz w:val="22"/>
        </w:rPr>
        <w:t xml:space="preserve"> </w:t>
      </w:r>
      <w:proofErr w:type="spellStart"/>
      <w:r w:rsidRPr="00C6130D">
        <w:rPr>
          <w:sz w:val="22"/>
        </w:rPr>
        <w:t>demande</w:t>
      </w:r>
      <w:proofErr w:type="spellEnd"/>
      <w:r w:rsidRPr="00C6130D">
        <w:rPr>
          <w:sz w:val="22"/>
        </w:rPr>
        <w:t xml:space="preserve"> </w:t>
      </w:r>
      <w:proofErr w:type="spellStart"/>
      <w:r w:rsidRPr="00C6130D">
        <w:rPr>
          <w:sz w:val="22"/>
        </w:rPr>
        <w:t>souvent</w:t>
      </w:r>
      <w:proofErr w:type="spellEnd"/>
      <w:r w:rsidRPr="00C6130D">
        <w:rPr>
          <w:sz w:val="22"/>
        </w:rPr>
        <w:t xml:space="preserve"> </w:t>
      </w:r>
      <w:proofErr w:type="spellStart"/>
      <w:r w:rsidRPr="00C6130D">
        <w:rPr>
          <w:sz w:val="22"/>
        </w:rPr>
        <w:t>si</w:t>
      </w:r>
      <w:proofErr w:type="spellEnd"/>
      <w:r w:rsidRPr="00C6130D">
        <w:rPr>
          <w:sz w:val="22"/>
        </w:rPr>
        <w:t xml:space="preserve"> </w:t>
      </w:r>
      <w:proofErr w:type="spellStart"/>
      <w:r w:rsidRPr="00C6130D">
        <w:rPr>
          <w:sz w:val="22"/>
        </w:rPr>
        <w:t>vous</w:t>
      </w:r>
      <w:proofErr w:type="spellEnd"/>
      <w:r w:rsidRPr="00C6130D">
        <w:rPr>
          <w:sz w:val="22"/>
        </w:rPr>
        <w:t xml:space="preserve"> </w:t>
      </w:r>
      <w:proofErr w:type="spellStart"/>
      <w:r w:rsidRPr="00C6130D">
        <w:rPr>
          <w:sz w:val="22"/>
        </w:rPr>
        <w:t>êtes</w:t>
      </w:r>
      <w:proofErr w:type="spellEnd"/>
      <w:r w:rsidRPr="00C6130D">
        <w:rPr>
          <w:sz w:val="22"/>
        </w:rPr>
        <w:t xml:space="preserve"> </w:t>
      </w:r>
      <w:proofErr w:type="spellStart"/>
      <w:r w:rsidRPr="00C6130D">
        <w:rPr>
          <w:sz w:val="22"/>
        </w:rPr>
        <w:t>sûr</w:t>
      </w:r>
      <w:proofErr w:type="spellEnd"/>
      <w:r w:rsidRPr="00C6130D">
        <w:rPr>
          <w:sz w:val="22"/>
        </w:rPr>
        <w:t>.</w:t>
      </w:r>
    </w:p>
    <w:p w14:paraId="7ECA86D2" w14:textId="77777777" w:rsidR="00AC2653" w:rsidRPr="00C6130D" w:rsidRDefault="00AC2653" w:rsidP="00AC2653">
      <w:pPr>
        <w:pStyle w:val="LivreCorps"/>
        <w:ind w:firstLine="720"/>
        <w:rPr>
          <w:sz w:val="22"/>
        </w:rPr>
      </w:pPr>
    </w:p>
    <w:p w14:paraId="1EDD8EF9" w14:textId="77777777" w:rsidR="00AC2653" w:rsidRPr="00C6130D" w:rsidRDefault="00A9235C" w:rsidP="00AC2653">
      <w:pPr>
        <w:pStyle w:val="LivreCorps"/>
        <w:ind w:firstLine="720"/>
        <w:rPr>
          <w:sz w:val="22"/>
        </w:rPr>
      </w:pPr>
      <w:r w:rsidRPr="00C6130D">
        <w:rPr>
          <w:sz w:val="22"/>
        </w:rPr>
        <w:t xml:space="preserve"> C’est une question normale. </w:t>
      </w:r>
    </w:p>
    <w:p w14:paraId="2A8F40DE" w14:textId="77777777" w:rsidR="00AC2653" w:rsidRPr="00C6130D" w:rsidRDefault="00AC2653" w:rsidP="00AC2653">
      <w:pPr>
        <w:pStyle w:val="LivreCorps"/>
        <w:ind w:firstLine="720"/>
        <w:rPr>
          <w:sz w:val="22"/>
        </w:rPr>
      </w:pPr>
    </w:p>
    <w:p w14:paraId="3B64C8C1" w14:textId="77777777" w:rsidR="00AC2653" w:rsidRPr="00C6130D" w:rsidRDefault="00A9235C" w:rsidP="00AC2653">
      <w:pPr>
        <w:pStyle w:val="LivreCorps"/>
        <w:ind w:firstLine="720"/>
        <w:rPr>
          <w:sz w:val="22"/>
        </w:rPr>
      </w:pPr>
      <w:r w:rsidRPr="00C6130D">
        <w:rPr>
          <w:sz w:val="22"/>
        </w:rPr>
        <w:t xml:space="preserve">Mais </w:t>
      </w:r>
      <w:proofErr w:type="spellStart"/>
      <w:r w:rsidRPr="00C6130D">
        <w:rPr>
          <w:sz w:val="22"/>
        </w:rPr>
        <w:t>elle</w:t>
      </w:r>
      <w:proofErr w:type="spellEnd"/>
      <w:r w:rsidRPr="00C6130D">
        <w:rPr>
          <w:sz w:val="22"/>
        </w:rPr>
        <w:t xml:space="preserve"> </w:t>
      </w:r>
      <w:proofErr w:type="spellStart"/>
      <w:r w:rsidRPr="00C6130D">
        <w:rPr>
          <w:sz w:val="22"/>
        </w:rPr>
        <w:t>peut</w:t>
      </w:r>
      <w:proofErr w:type="spellEnd"/>
      <w:r w:rsidRPr="00C6130D">
        <w:rPr>
          <w:sz w:val="22"/>
        </w:rPr>
        <w:t xml:space="preserve"> </w:t>
      </w:r>
      <w:proofErr w:type="spellStart"/>
      <w:r w:rsidRPr="00C6130D">
        <w:rPr>
          <w:sz w:val="22"/>
        </w:rPr>
        <w:t>devenir</w:t>
      </w:r>
      <w:proofErr w:type="spellEnd"/>
      <w:r w:rsidRPr="00C6130D">
        <w:rPr>
          <w:sz w:val="22"/>
        </w:rPr>
        <w:t xml:space="preserve"> </w:t>
      </w:r>
      <w:proofErr w:type="spellStart"/>
      <w:r w:rsidRPr="00C6130D">
        <w:rPr>
          <w:sz w:val="22"/>
        </w:rPr>
        <w:t>piégeuse</w:t>
      </w:r>
      <w:proofErr w:type="spellEnd"/>
      <w:r w:rsidRPr="00C6130D">
        <w:rPr>
          <w:sz w:val="22"/>
        </w:rPr>
        <w:t xml:space="preserve">, </w:t>
      </w:r>
      <w:proofErr w:type="spellStart"/>
      <w:r w:rsidRPr="00C6130D">
        <w:rPr>
          <w:sz w:val="22"/>
        </w:rPr>
        <w:t>parce</w:t>
      </w:r>
      <w:proofErr w:type="spellEnd"/>
      <w:r w:rsidRPr="00C6130D">
        <w:rPr>
          <w:sz w:val="22"/>
        </w:rPr>
        <w:t xml:space="preserve"> </w:t>
      </w:r>
      <w:proofErr w:type="spellStart"/>
      <w:r w:rsidRPr="00C6130D">
        <w:rPr>
          <w:sz w:val="22"/>
        </w:rPr>
        <w:t>qu’on</w:t>
      </w:r>
      <w:proofErr w:type="spellEnd"/>
      <w:r w:rsidRPr="00C6130D">
        <w:rPr>
          <w:sz w:val="22"/>
        </w:rPr>
        <w:t xml:space="preserve"> ne </w:t>
      </w:r>
      <w:proofErr w:type="spellStart"/>
      <w:r w:rsidRPr="00C6130D">
        <w:rPr>
          <w:sz w:val="22"/>
        </w:rPr>
        <w:t>l’est</w:t>
      </w:r>
      <w:proofErr w:type="spellEnd"/>
      <w:r w:rsidRPr="00C6130D">
        <w:rPr>
          <w:sz w:val="22"/>
        </w:rPr>
        <w:t xml:space="preserve"> jamais </w:t>
      </w:r>
      <w:proofErr w:type="spellStart"/>
      <w:r w:rsidRPr="00C6130D">
        <w:rPr>
          <w:sz w:val="22"/>
        </w:rPr>
        <w:t>totalement</w:t>
      </w:r>
      <w:proofErr w:type="spellEnd"/>
      <w:r w:rsidRPr="00C6130D">
        <w:rPr>
          <w:sz w:val="22"/>
        </w:rPr>
        <w:t>.</w:t>
      </w:r>
    </w:p>
    <w:p w14:paraId="6BE9B7E4" w14:textId="77777777" w:rsidR="00AC2653" w:rsidRPr="00C6130D" w:rsidRDefault="00AC2653" w:rsidP="00AC2653">
      <w:pPr>
        <w:pStyle w:val="LivreCorps"/>
        <w:ind w:firstLine="720"/>
        <w:rPr>
          <w:sz w:val="22"/>
        </w:rPr>
      </w:pPr>
    </w:p>
    <w:p w14:paraId="499EC48E" w14:textId="77777777" w:rsidR="00AC2653" w:rsidRPr="00C6130D" w:rsidRDefault="00A9235C" w:rsidP="00AC2653">
      <w:pPr>
        <w:pStyle w:val="LivreCorps"/>
        <w:ind w:firstLine="720"/>
        <w:rPr>
          <w:sz w:val="22"/>
        </w:rPr>
      </w:pPr>
      <w:r w:rsidRPr="00C6130D">
        <w:rPr>
          <w:sz w:val="22"/>
        </w:rPr>
        <w:t xml:space="preserve"> Être sûr à cet âge-là aurait même été inquiétant. </w:t>
      </w:r>
    </w:p>
    <w:p w14:paraId="474F3BF5" w14:textId="77777777" w:rsidR="00AC2653" w:rsidRPr="00C6130D" w:rsidRDefault="00AC2653" w:rsidP="00AC2653">
      <w:pPr>
        <w:pStyle w:val="LivreCorps"/>
        <w:ind w:firstLine="720"/>
        <w:rPr>
          <w:sz w:val="22"/>
        </w:rPr>
      </w:pPr>
    </w:p>
    <w:p w14:paraId="59DF814B" w14:textId="77777777" w:rsidR="00AC2653" w:rsidRPr="00C6130D" w:rsidRDefault="00A9235C" w:rsidP="00AC2653">
      <w:pPr>
        <w:pStyle w:val="LivreCorps"/>
        <w:ind w:firstLine="720"/>
        <w:rPr>
          <w:sz w:val="22"/>
        </w:rPr>
      </w:pPr>
      <w:r w:rsidRPr="00C6130D">
        <w:rPr>
          <w:sz w:val="22"/>
        </w:rPr>
        <w:t xml:space="preserve">Je </w:t>
      </w:r>
      <w:proofErr w:type="spellStart"/>
      <w:r w:rsidRPr="00C6130D">
        <w:rPr>
          <w:sz w:val="22"/>
        </w:rPr>
        <w:t>n’étais</w:t>
      </w:r>
      <w:proofErr w:type="spellEnd"/>
      <w:r w:rsidRPr="00C6130D">
        <w:rPr>
          <w:sz w:val="22"/>
        </w:rPr>
        <w:t xml:space="preserve"> pas </w:t>
      </w:r>
      <w:proofErr w:type="spellStart"/>
      <w:r w:rsidRPr="00C6130D">
        <w:rPr>
          <w:sz w:val="22"/>
        </w:rPr>
        <w:t>sûr</w:t>
      </w:r>
      <w:proofErr w:type="spellEnd"/>
      <w:r w:rsidRPr="00C6130D">
        <w:rPr>
          <w:sz w:val="22"/>
        </w:rPr>
        <w:t>.</w:t>
      </w:r>
    </w:p>
    <w:p w14:paraId="58E536CD" w14:textId="77777777" w:rsidR="00AC2653" w:rsidRPr="00C6130D" w:rsidRDefault="00AC2653" w:rsidP="00AC2653">
      <w:pPr>
        <w:pStyle w:val="LivreCorps"/>
        <w:ind w:firstLine="720"/>
        <w:rPr>
          <w:sz w:val="22"/>
        </w:rPr>
      </w:pPr>
    </w:p>
    <w:p w14:paraId="404040CE" w14:textId="77777777" w:rsidR="00AC2653" w:rsidRPr="00C6130D" w:rsidRDefault="00A9235C" w:rsidP="00AC2653">
      <w:pPr>
        <w:pStyle w:val="LivreCorps"/>
        <w:ind w:firstLine="720"/>
        <w:rPr>
          <w:sz w:val="22"/>
        </w:rPr>
      </w:pPr>
      <w:r w:rsidRPr="00C6130D">
        <w:rPr>
          <w:sz w:val="22"/>
        </w:rPr>
        <w:t xml:space="preserve"> J’étais attiré, concerné, presque appelé par le projet, mais pas sûr. La nuance est importante. </w:t>
      </w:r>
    </w:p>
    <w:p w14:paraId="176169AA" w14:textId="77777777" w:rsidR="00AC2653" w:rsidRPr="00C6130D" w:rsidRDefault="00AC2653" w:rsidP="00AC2653">
      <w:pPr>
        <w:pStyle w:val="LivreCorps"/>
        <w:ind w:firstLine="720"/>
        <w:rPr>
          <w:sz w:val="22"/>
        </w:rPr>
      </w:pPr>
    </w:p>
    <w:p w14:paraId="01C8CC67" w14:textId="282883DE" w:rsidR="003B487A" w:rsidRPr="00C6130D" w:rsidRDefault="00A9235C" w:rsidP="00AC2653">
      <w:pPr>
        <w:pStyle w:val="LivreCorps"/>
        <w:ind w:firstLine="720"/>
        <w:rPr>
          <w:sz w:val="22"/>
        </w:rPr>
      </w:pPr>
      <w:r w:rsidRPr="00C6130D">
        <w:rPr>
          <w:sz w:val="22"/>
        </w:rPr>
        <w:t xml:space="preserve">Beaucoup de </w:t>
      </w:r>
      <w:proofErr w:type="spellStart"/>
      <w:r w:rsidRPr="00C6130D">
        <w:rPr>
          <w:sz w:val="22"/>
        </w:rPr>
        <w:t>décisions</w:t>
      </w:r>
      <w:proofErr w:type="spellEnd"/>
      <w:r w:rsidRPr="00C6130D">
        <w:rPr>
          <w:sz w:val="22"/>
        </w:rPr>
        <w:t xml:space="preserve"> </w:t>
      </w:r>
      <w:proofErr w:type="spellStart"/>
      <w:r w:rsidRPr="00C6130D">
        <w:rPr>
          <w:sz w:val="22"/>
        </w:rPr>
        <w:t>importantes</w:t>
      </w:r>
      <w:proofErr w:type="spellEnd"/>
      <w:r w:rsidRPr="00C6130D">
        <w:rPr>
          <w:sz w:val="22"/>
        </w:rPr>
        <w:t xml:space="preserve"> ne se </w:t>
      </w:r>
      <w:proofErr w:type="spellStart"/>
      <w:r w:rsidRPr="00C6130D">
        <w:rPr>
          <w:sz w:val="22"/>
        </w:rPr>
        <w:t>prennent</w:t>
      </w:r>
      <w:proofErr w:type="spellEnd"/>
      <w:r w:rsidRPr="00C6130D">
        <w:rPr>
          <w:sz w:val="22"/>
        </w:rPr>
        <w:t xml:space="preserve"> pas </w:t>
      </w:r>
      <w:proofErr w:type="spellStart"/>
      <w:r w:rsidRPr="00C6130D">
        <w:rPr>
          <w:sz w:val="22"/>
        </w:rPr>
        <w:t>parce</w:t>
      </w:r>
      <w:proofErr w:type="spellEnd"/>
      <w:r w:rsidRPr="00C6130D">
        <w:rPr>
          <w:sz w:val="22"/>
        </w:rPr>
        <w:t xml:space="preserve"> que tout </w:t>
      </w:r>
      <w:proofErr w:type="spellStart"/>
      <w:r w:rsidRPr="00C6130D">
        <w:rPr>
          <w:sz w:val="22"/>
        </w:rPr>
        <w:t>est</w:t>
      </w:r>
      <w:proofErr w:type="spellEnd"/>
      <w:r w:rsidRPr="00C6130D">
        <w:rPr>
          <w:sz w:val="22"/>
        </w:rPr>
        <w:t xml:space="preserve"> </w:t>
      </w:r>
      <w:proofErr w:type="spellStart"/>
      <w:r w:rsidRPr="00C6130D">
        <w:rPr>
          <w:sz w:val="22"/>
        </w:rPr>
        <w:t>clair</w:t>
      </w:r>
      <w:proofErr w:type="spellEnd"/>
      <w:r w:rsidR="00AC2653" w:rsidRPr="00C6130D">
        <w:rPr>
          <w:sz w:val="22"/>
        </w:rPr>
        <w:t xml:space="preserve">, </w:t>
      </w:r>
      <w:proofErr w:type="spellStart"/>
      <w:r w:rsidR="00AC2653" w:rsidRPr="00C6130D">
        <w:rPr>
          <w:sz w:val="22"/>
        </w:rPr>
        <w:t>e</w:t>
      </w:r>
      <w:r w:rsidRPr="00C6130D">
        <w:rPr>
          <w:sz w:val="22"/>
        </w:rPr>
        <w:t>lles</w:t>
      </w:r>
      <w:proofErr w:type="spellEnd"/>
      <w:r w:rsidRPr="00C6130D">
        <w:rPr>
          <w:sz w:val="22"/>
        </w:rPr>
        <w:t xml:space="preserve"> se </w:t>
      </w:r>
      <w:proofErr w:type="spellStart"/>
      <w:r w:rsidRPr="00C6130D">
        <w:rPr>
          <w:sz w:val="22"/>
        </w:rPr>
        <w:t>prennent</w:t>
      </w:r>
      <w:proofErr w:type="spellEnd"/>
      <w:r w:rsidRPr="00C6130D">
        <w:rPr>
          <w:sz w:val="22"/>
        </w:rPr>
        <w:t xml:space="preserve"> </w:t>
      </w:r>
      <w:proofErr w:type="spellStart"/>
      <w:r w:rsidRPr="00C6130D">
        <w:rPr>
          <w:sz w:val="22"/>
        </w:rPr>
        <w:t>parce</w:t>
      </w:r>
      <w:proofErr w:type="spellEnd"/>
      <w:r w:rsidRPr="00C6130D">
        <w:rPr>
          <w:sz w:val="22"/>
        </w:rPr>
        <w:t xml:space="preserve"> que rester à sa place </w:t>
      </w:r>
      <w:proofErr w:type="spellStart"/>
      <w:r w:rsidRPr="00C6130D">
        <w:rPr>
          <w:sz w:val="22"/>
        </w:rPr>
        <w:t>devient</w:t>
      </w:r>
      <w:proofErr w:type="spellEnd"/>
      <w:r w:rsidRPr="00C6130D">
        <w:rPr>
          <w:sz w:val="22"/>
        </w:rPr>
        <w:t xml:space="preserve"> plus </w:t>
      </w:r>
      <w:proofErr w:type="spellStart"/>
      <w:r w:rsidRPr="00C6130D">
        <w:rPr>
          <w:sz w:val="22"/>
        </w:rPr>
        <w:t>inconfortable</w:t>
      </w:r>
      <w:proofErr w:type="spellEnd"/>
      <w:r w:rsidRPr="00C6130D">
        <w:rPr>
          <w:sz w:val="22"/>
        </w:rPr>
        <w:t xml:space="preserve"> que </w:t>
      </w:r>
      <w:proofErr w:type="spellStart"/>
      <w:r w:rsidRPr="00C6130D">
        <w:rPr>
          <w:sz w:val="22"/>
        </w:rPr>
        <w:t>bouger</w:t>
      </w:r>
      <w:proofErr w:type="spellEnd"/>
      <w:r w:rsidRPr="00C6130D">
        <w:rPr>
          <w:sz w:val="22"/>
        </w:rPr>
        <w:t>.</w:t>
      </w:r>
    </w:p>
    <w:p w14:paraId="7EBB0685" w14:textId="77777777" w:rsidR="00AC2653" w:rsidRPr="00C6130D" w:rsidRDefault="00AC2653" w:rsidP="00AC2653">
      <w:pPr>
        <w:pStyle w:val="LivreCorps"/>
        <w:ind w:firstLine="720"/>
        <w:rPr>
          <w:sz w:val="22"/>
        </w:rPr>
      </w:pPr>
    </w:p>
    <w:p w14:paraId="78E7207D" w14:textId="77777777" w:rsidR="00AC2653" w:rsidRPr="00C6130D" w:rsidRDefault="00A9235C" w:rsidP="00AC2653">
      <w:pPr>
        <w:pStyle w:val="LivreCorps"/>
        <w:ind w:firstLine="720"/>
        <w:rPr>
          <w:sz w:val="22"/>
        </w:rPr>
      </w:pPr>
      <w:r w:rsidRPr="00C6130D">
        <w:rPr>
          <w:sz w:val="22"/>
        </w:rPr>
        <w:t xml:space="preserve">Ce qui m’a frappé dès le début, c’est que le camping ne </w:t>
      </w:r>
      <w:proofErr w:type="spellStart"/>
      <w:r w:rsidRPr="00C6130D">
        <w:rPr>
          <w:sz w:val="22"/>
        </w:rPr>
        <w:t>vendait</w:t>
      </w:r>
      <w:proofErr w:type="spellEnd"/>
      <w:r w:rsidRPr="00C6130D">
        <w:rPr>
          <w:sz w:val="22"/>
        </w:rPr>
        <w:t xml:space="preserve"> pas </w:t>
      </w:r>
      <w:proofErr w:type="spellStart"/>
      <w:r w:rsidRPr="00C6130D">
        <w:rPr>
          <w:sz w:val="22"/>
        </w:rPr>
        <w:t>seulement</w:t>
      </w:r>
      <w:proofErr w:type="spellEnd"/>
      <w:r w:rsidRPr="00C6130D">
        <w:rPr>
          <w:sz w:val="22"/>
        </w:rPr>
        <w:t xml:space="preserve"> des emplacements</w:t>
      </w:r>
      <w:r w:rsidR="00AC2653" w:rsidRPr="00C6130D">
        <w:rPr>
          <w:sz w:val="22"/>
        </w:rPr>
        <w:t>, i</w:t>
      </w:r>
      <w:r w:rsidRPr="00C6130D">
        <w:rPr>
          <w:sz w:val="22"/>
        </w:rPr>
        <w:t xml:space="preserve">l </w:t>
      </w:r>
      <w:proofErr w:type="spellStart"/>
      <w:r w:rsidRPr="00C6130D">
        <w:rPr>
          <w:sz w:val="22"/>
        </w:rPr>
        <w:t>vendait</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parenthèse</w:t>
      </w:r>
      <w:proofErr w:type="spellEnd"/>
      <w:r w:rsidRPr="00C6130D">
        <w:rPr>
          <w:sz w:val="22"/>
        </w:rPr>
        <w:t xml:space="preserve">. </w:t>
      </w:r>
      <w:r w:rsidR="00AC2653" w:rsidRPr="00C6130D">
        <w:rPr>
          <w:sz w:val="22"/>
        </w:rPr>
        <w:t>u</w:t>
      </w:r>
      <w:r w:rsidRPr="00C6130D">
        <w:rPr>
          <w:sz w:val="22"/>
        </w:rPr>
        <w:t xml:space="preserve">n bout de </w:t>
      </w:r>
      <w:proofErr w:type="spellStart"/>
      <w:r w:rsidRPr="00C6130D">
        <w:rPr>
          <w:sz w:val="22"/>
        </w:rPr>
        <w:t>calme</w:t>
      </w:r>
      <w:proofErr w:type="spellEnd"/>
      <w:r w:rsidR="00AC2653" w:rsidRPr="00C6130D">
        <w:rPr>
          <w:sz w:val="22"/>
        </w:rPr>
        <w:t xml:space="preserve">, </w:t>
      </w:r>
      <w:proofErr w:type="spellStart"/>
      <w:r w:rsidR="00AC2653" w:rsidRPr="00C6130D">
        <w:rPr>
          <w:sz w:val="22"/>
        </w:rPr>
        <w:t>u</w:t>
      </w:r>
      <w:r w:rsidRPr="00C6130D">
        <w:rPr>
          <w:sz w:val="22"/>
        </w:rPr>
        <w:t>ne</w:t>
      </w:r>
      <w:proofErr w:type="spellEnd"/>
      <w:r w:rsidRPr="00C6130D">
        <w:rPr>
          <w:sz w:val="22"/>
        </w:rPr>
        <w:t xml:space="preserve"> </w:t>
      </w:r>
      <w:proofErr w:type="spellStart"/>
      <w:r w:rsidRPr="00C6130D">
        <w:rPr>
          <w:sz w:val="22"/>
        </w:rPr>
        <w:t>semaine</w:t>
      </w:r>
      <w:proofErr w:type="spellEnd"/>
      <w:r w:rsidRPr="00C6130D">
        <w:rPr>
          <w:sz w:val="22"/>
        </w:rPr>
        <w:t xml:space="preserve"> plus </w:t>
      </w:r>
      <w:proofErr w:type="spellStart"/>
      <w:r w:rsidRPr="00C6130D">
        <w:rPr>
          <w:sz w:val="22"/>
        </w:rPr>
        <w:t>légère</w:t>
      </w:r>
      <w:proofErr w:type="spellEnd"/>
      <w:r w:rsidR="00AC2653" w:rsidRPr="00C6130D">
        <w:rPr>
          <w:sz w:val="22"/>
        </w:rPr>
        <w:t xml:space="preserve">, </w:t>
      </w:r>
      <w:proofErr w:type="spellStart"/>
      <w:r w:rsidR="00AC2653" w:rsidRPr="00C6130D">
        <w:rPr>
          <w:sz w:val="22"/>
        </w:rPr>
        <w:t>u</w:t>
      </w:r>
      <w:r w:rsidRPr="00C6130D">
        <w:rPr>
          <w:sz w:val="22"/>
        </w:rPr>
        <w:t>ne</w:t>
      </w:r>
      <w:proofErr w:type="spellEnd"/>
      <w:r w:rsidRPr="00C6130D">
        <w:rPr>
          <w:sz w:val="22"/>
        </w:rPr>
        <w:t xml:space="preserve"> nuit près de </w:t>
      </w:r>
      <w:proofErr w:type="spellStart"/>
      <w:r w:rsidRPr="00C6130D">
        <w:rPr>
          <w:sz w:val="22"/>
        </w:rPr>
        <w:t>l’étang</w:t>
      </w:r>
      <w:proofErr w:type="spellEnd"/>
      <w:r w:rsidR="00AC2653" w:rsidRPr="00C6130D">
        <w:rPr>
          <w:sz w:val="22"/>
        </w:rPr>
        <w:t>, u</w:t>
      </w:r>
      <w:r w:rsidRPr="00C6130D">
        <w:rPr>
          <w:sz w:val="22"/>
        </w:rPr>
        <w:t>n souvenir d’enfant.</w:t>
      </w:r>
    </w:p>
    <w:p w14:paraId="1A2C774E" w14:textId="77777777" w:rsidR="00AC2653" w:rsidRPr="00C6130D" w:rsidRDefault="00A9235C" w:rsidP="00AC2653">
      <w:pPr>
        <w:pStyle w:val="LivreCorps"/>
        <w:ind w:firstLine="720"/>
        <w:rPr>
          <w:sz w:val="22"/>
        </w:rPr>
      </w:pPr>
      <w:r w:rsidRPr="00C6130D">
        <w:rPr>
          <w:sz w:val="22"/>
        </w:rPr>
        <w:t xml:space="preserve"> Cette idée m’a touché, parce qu’elle </w:t>
      </w:r>
      <w:proofErr w:type="spellStart"/>
      <w:r w:rsidRPr="00C6130D">
        <w:rPr>
          <w:sz w:val="22"/>
        </w:rPr>
        <w:t>donnait</w:t>
      </w:r>
      <w:proofErr w:type="spellEnd"/>
      <w:r w:rsidRPr="00C6130D">
        <w:rPr>
          <w:sz w:val="22"/>
        </w:rPr>
        <w:t xml:space="preserve"> au </w:t>
      </w:r>
      <w:proofErr w:type="spellStart"/>
      <w:r w:rsidRPr="00C6130D">
        <w:rPr>
          <w:sz w:val="22"/>
        </w:rPr>
        <w:t>projet</w:t>
      </w:r>
      <w:proofErr w:type="spellEnd"/>
      <w:r w:rsidRPr="00C6130D">
        <w:rPr>
          <w:sz w:val="22"/>
        </w:rPr>
        <w:t xml:space="preserve"> </w:t>
      </w:r>
      <w:proofErr w:type="spellStart"/>
      <w:r w:rsidRPr="00C6130D">
        <w:rPr>
          <w:sz w:val="22"/>
        </w:rPr>
        <w:t>une</w:t>
      </w:r>
      <w:proofErr w:type="spellEnd"/>
      <w:r w:rsidRPr="00C6130D">
        <w:rPr>
          <w:sz w:val="22"/>
        </w:rPr>
        <w:t xml:space="preserve"> dimension humaine </w:t>
      </w:r>
      <w:proofErr w:type="spellStart"/>
      <w:r w:rsidRPr="00C6130D">
        <w:rPr>
          <w:sz w:val="22"/>
        </w:rPr>
        <w:t>immédiate</w:t>
      </w:r>
      <w:proofErr w:type="spellEnd"/>
      <w:r w:rsidRPr="00C6130D">
        <w:rPr>
          <w:sz w:val="22"/>
        </w:rPr>
        <w:t>.</w:t>
      </w:r>
    </w:p>
    <w:p w14:paraId="3BD77F3A" w14:textId="77777777" w:rsidR="00AC2653" w:rsidRPr="00C6130D" w:rsidRDefault="00AC2653" w:rsidP="00AC2653">
      <w:pPr>
        <w:pStyle w:val="LivreCorps"/>
        <w:ind w:firstLine="720"/>
        <w:rPr>
          <w:sz w:val="22"/>
        </w:rPr>
      </w:pPr>
    </w:p>
    <w:p w14:paraId="0F564A23" w14:textId="36E9A123" w:rsidR="003B487A" w:rsidRPr="00C6130D" w:rsidRDefault="00A9235C" w:rsidP="00AC2653">
      <w:pPr>
        <w:pStyle w:val="LivreCorps"/>
        <w:ind w:firstLine="720"/>
        <w:rPr>
          <w:sz w:val="22"/>
        </w:rPr>
      </w:pPr>
      <w:r w:rsidRPr="00C6130D">
        <w:rPr>
          <w:sz w:val="22"/>
        </w:rPr>
        <w:t xml:space="preserve"> Je n’avais pas envie de gérer uniquement des réservations. J’avais envie de participer, même modestement, à des moments que les gens </w:t>
      </w:r>
      <w:proofErr w:type="spellStart"/>
      <w:r w:rsidRPr="00C6130D">
        <w:rPr>
          <w:sz w:val="22"/>
        </w:rPr>
        <w:t>garderaient</w:t>
      </w:r>
      <w:proofErr w:type="spellEnd"/>
      <w:r w:rsidRPr="00C6130D">
        <w:rPr>
          <w:sz w:val="22"/>
        </w:rPr>
        <w:t xml:space="preserve"> </w:t>
      </w:r>
      <w:proofErr w:type="spellStart"/>
      <w:r w:rsidRPr="00C6130D">
        <w:rPr>
          <w:sz w:val="22"/>
        </w:rPr>
        <w:t>peut-être</w:t>
      </w:r>
      <w:proofErr w:type="spellEnd"/>
      <w:r w:rsidRPr="00C6130D">
        <w:rPr>
          <w:sz w:val="22"/>
        </w:rPr>
        <w:t xml:space="preserve"> </w:t>
      </w:r>
      <w:proofErr w:type="spellStart"/>
      <w:r w:rsidRPr="00C6130D">
        <w:rPr>
          <w:sz w:val="22"/>
        </w:rPr>
        <w:t>longtemps</w:t>
      </w:r>
      <w:proofErr w:type="spellEnd"/>
      <w:r w:rsidRPr="00C6130D">
        <w:rPr>
          <w:sz w:val="22"/>
        </w:rPr>
        <w:t>.</w:t>
      </w:r>
    </w:p>
    <w:p w14:paraId="4A06D5D1" w14:textId="77777777" w:rsidR="00AC2653" w:rsidRPr="00C6130D" w:rsidRDefault="00AC2653" w:rsidP="00AC2653">
      <w:pPr>
        <w:pStyle w:val="LivreCorps"/>
        <w:ind w:firstLine="0"/>
        <w:rPr>
          <w:sz w:val="22"/>
        </w:rPr>
      </w:pPr>
    </w:p>
    <w:p w14:paraId="1E8F28DE" w14:textId="77777777" w:rsidR="00AC2653" w:rsidRPr="00C6130D" w:rsidRDefault="00A9235C" w:rsidP="00AC2653">
      <w:pPr>
        <w:pStyle w:val="LivreCorps"/>
        <w:ind w:firstLine="720"/>
        <w:rPr>
          <w:sz w:val="22"/>
        </w:rPr>
      </w:pPr>
      <w:r w:rsidRPr="00C6130D">
        <w:rPr>
          <w:sz w:val="22"/>
        </w:rPr>
        <w:t xml:space="preserve">Je </w:t>
      </w:r>
      <w:proofErr w:type="spellStart"/>
      <w:r w:rsidRPr="00C6130D">
        <w:rPr>
          <w:sz w:val="22"/>
        </w:rPr>
        <w:t>savais</w:t>
      </w:r>
      <w:proofErr w:type="spellEnd"/>
      <w:r w:rsidRPr="00C6130D">
        <w:rPr>
          <w:sz w:val="22"/>
        </w:rPr>
        <w:t xml:space="preserve"> </w:t>
      </w:r>
      <w:proofErr w:type="spellStart"/>
      <w:r w:rsidRPr="00C6130D">
        <w:rPr>
          <w:sz w:val="22"/>
        </w:rPr>
        <w:t>aussi</w:t>
      </w:r>
      <w:proofErr w:type="spellEnd"/>
      <w:r w:rsidRPr="00C6130D">
        <w:rPr>
          <w:sz w:val="22"/>
        </w:rPr>
        <w:t xml:space="preserve"> que </w:t>
      </w:r>
      <w:proofErr w:type="spellStart"/>
      <w:r w:rsidRPr="00C6130D">
        <w:rPr>
          <w:sz w:val="22"/>
        </w:rPr>
        <w:t>ce</w:t>
      </w:r>
      <w:proofErr w:type="spellEnd"/>
      <w:r w:rsidRPr="00C6130D">
        <w:rPr>
          <w:sz w:val="22"/>
        </w:rPr>
        <w:t xml:space="preserve"> choix </w:t>
      </w:r>
      <w:proofErr w:type="spellStart"/>
      <w:r w:rsidRPr="00C6130D">
        <w:rPr>
          <w:sz w:val="22"/>
        </w:rPr>
        <w:t>allait</w:t>
      </w:r>
      <w:proofErr w:type="spellEnd"/>
      <w:r w:rsidRPr="00C6130D">
        <w:rPr>
          <w:sz w:val="22"/>
        </w:rPr>
        <w:t xml:space="preserve"> me </w:t>
      </w:r>
      <w:proofErr w:type="spellStart"/>
      <w:r w:rsidRPr="00C6130D">
        <w:rPr>
          <w:sz w:val="22"/>
        </w:rPr>
        <w:t>mettre</w:t>
      </w:r>
      <w:proofErr w:type="spellEnd"/>
      <w:r w:rsidRPr="00C6130D">
        <w:rPr>
          <w:sz w:val="22"/>
        </w:rPr>
        <w:t xml:space="preserve"> face à </w:t>
      </w:r>
      <w:proofErr w:type="spellStart"/>
      <w:r w:rsidRPr="00C6130D">
        <w:rPr>
          <w:sz w:val="22"/>
        </w:rPr>
        <w:t>moi-même</w:t>
      </w:r>
      <w:proofErr w:type="spellEnd"/>
      <w:r w:rsidRPr="00C6130D">
        <w:rPr>
          <w:sz w:val="22"/>
        </w:rPr>
        <w:t>.</w:t>
      </w:r>
    </w:p>
    <w:p w14:paraId="584BE8B7" w14:textId="77777777" w:rsidR="00AC2653" w:rsidRPr="00C6130D" w:rsidRDefault="00AC2653" w:rsidP="00AC2653">
      <w:pPr>
        <w:pStyle w:val="LivreCorps"/>
        <w:ind w:firstLine="720"/>
        <w:rPr>
          <w:sz w:val="22"/>
        </w:rPr>
      </w:pPr>
    </w:p>
    <w:p w14:paraId="6C300CBB" w14:textId="77777777" w:rsidR="00AC2653" w:rsidRPr="00C6130D" w:rsidRDefault="00A9235C" w:rsidP="00AC2653">
      <w:pPr>
        <w:pStyle w:val="LivreCorps"/>
        <w:ind w:firstLine="720"/>
        <w:rPr>
          <w:sz w:val="22"/>
        </w:rPr>
      </w:pPr>
      <w:r w:rsidRPr="00C6130D">
        <w:rPr>
          <w:sz w:val="22"/>
        </w:rPr>
        <w:t xml:space="preserve"> Dans un bureau, on peut parfois cacher une partie de son désordre derrière un écran, un planning, des réunions. </w:t>
      </w:r>
    </w:p>
    <w:p w14:paraId="6B7BCC9A" w14:textId="77777777" w:rsidR="00AC2653" w:rsidRPr="00C6130D" w:rsidRDefault="00AC2653" w:rsidP="00AC2653">
      <w:pPr>
        <w:pStyle w:val="LivreCorps"/>
        <w:ind w:firstLine="720"/>
        <w:rPr>
          <w:sz w:val="22"/>
        </w:rPr>
      </w:pPr>
    </w:p>
    <w:p w14:paraId="4D4032CB" w14:textId="77777777" w:rsidR="00AC2653" w:rsidRPr="00C6130D" w:rsidRDefault="00A9235C" w:rsidP="00AC2653">
      <w:pPr>
        <w:pStyle w:val="LivreCorps"/>
        <w:ind w:firstLine="720"/>
        <w:rPr>
          <w:sz w:val="22"/>
        </w:rPr>
      </w:pPr>
      <w:r w:rsidRPr="00C6130D">
        <w:rPr>
          <w:sz w:val="22"/>
        </w:rPr>
        <w:t xml:space="preserve">Sur un camping, tout </w:t>
      </w:r>
      <w:proofErr w:type="spellStart"/>
      <w:r w:rsidRPr="00C6130D">
        <w:rPr>
          <w:sz w:val="22"/>
        </w:rPr>
        <w:t>finit</w:t>
      </w:r>
      <w:proofErr w:type="spellEnd"/>
      <w:r w:rsidRPr="00C6130D">
        <w:rPr>
          <w:sz w:val="22"/>
        </w:rPr>
        <w:t xml:space="preserve"> par se </w:t>
      </w:r>
      <w:proofErr w:type="spellStart"/>
      <w:r w:rsidRPr="00C6130D">
        <w:rPr>
          <w:sz w:val="22"/>
        </w:rPr>
        <w:t>voir</w:t>
      </w:r>
      <w:proofErr w:type="spellEnd"/>
      <w:r w:rsidRPr="00C6130D">
        <w:rPr>
          <w:sz w:val="22"/>
        </w:rPr>
        <w:t xml:space="preserve">. </w:t>
      </w:r>
    </w:p>
    <w:p w14:paraId="41CC2F42" w14:textId="77777777" w:rsidR="00AC2653" w:rsidRPr="00C6130D" w:rsidRDefault="00AC2653" w:rsidP="00AC2653">
      <w:pPr>
        <w:pStyle w:val="LivreCorps"/>
        <w:ind w:firstLine="720"/>
        <w:rPr>
          <w:sz w:val="22"/>
        </w:rPr>
      </w:pPr>
    </w:p>
    <w:p w14:paraId="4A362278" w14:textId="77777777" w:rsidR="00AC2653" w:rsidRPr="00C6130D" w:rsidRDefault="00A9235C" w:rsidP="00AC2653">
      <w:pPr>
        <w:pStyle w:val="LivreCorps"/>
        <w:ind w:firstLine="720"/>
        <w:rPr>
          <w:sz w:val="22"/>
        </w:rPr>
      </w:pPr>
      <w:r w:rsidRPr="00C6130D">
        <w:rPr>
          <w:sz w:val="22"/>
        </w:rPr>
        <w:t xml:space="preserve">Si </w:t>
      </w:r>
      <w:proofErr w:type="spellStart"/>
      <w:r w:rsidRPr="00C6130D">
        <w:rPr>
          <w:sz w:val="22"/>
        </w:rPr>
        <w:t>l’herbe</w:t>
      </w:r>
      <w:proofErr w:type="spellEnd"/>
      <w:r w:rsidRPr="00C6130D">
        <w:rPr>
          <w:sz w:val="22"/>
        </w:rPr>
        <w:t xml:space="preserve"> </w:t>
      </w:r>
      <w:proofErr w:type="spellStart"/>
      <w:r w:rsidRPr="00C6130D">
        <w:rPr>
          <w:sz w:val="22"/>
        </w:rPr>
        <w:t>n’est</w:t>
      </w:r>
      <w:proofErr w:type="spellEnd"/>
      <w:r w:rsidRPr="00C6130D">
        <w:rPr>
          <w:sz w:val="22"/>
        </w:rPr>
        <w:t xml:space="preserve"> pas </w:t>
      </w:r>
      <w:proofErr w:type="spellStart"/>
      <w:r w:rsidRPr="00C6130D">
        <w:rPr>
          <w:sz w:val="22"/>
        </w:rPr>
        <w:t>tondue</w:t>
      </w:r>
      <w:proofErr w:type="spellEnd"/>
      <w:r w:rsidRPr="00C6130D">
        <w:rPr>
          <w:sz w:val="22"/>
        </w:rPr>
        <w:t xml:space="preserve">, cela se voit. </w:t>
      </w:r>
    </w:p>
    <w:p w14:paraId="2480905E" w14:textId="77777777" w:rsidR="00AC2653" w:rsidRPr="00C6130D" w:rsidRDefault="00AC2653" w:rsidP="00AC2653">
      <w:pPr>
        <w:pStyle w:val="LivreCorps"/>
        <w:ind w:firstLine="720"/>
        <w:rPr>
          <w:sz w:val="22"/>
        </w:rPr>
      </w:pPr>
    </w:p>
    <w:p w14:paraId="720DB440" w14:textId="77777777" w:rsidR="00AC2653" w:rsidRPr="00C6130D" w:rsidRDefault="00A9235C" w:rsidP="00AC2653">
      <w:pPr>
        <w:pStyle w:val="LivreCorps"/>
        <w:ind w:firstLine="720"/>
        <w:rPr>
          <w:sz w:val="22"/>
        </w:rPr>
      </w:pPr>
      <w:r w:rsidRPr="00C6130D">
        <w:rPr>
          <w:sz w:val="22"/>
        </w:rPr>
        <w:t xml:space="preserve">Si </w:t>
      </w:r>
      <w:proofErr w:type="spellStart"/>
      <w:r w:rsidRPr="00C6130D">
        <w:rPr>
          <w:sz w:val="22"/>
        </w:rPr>
        <w:t>l’accueil</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froid</w:t>
      </w:r>
      <w:proofErr w:type="spellEnd"/>
      <w:r w:rsidRPr="00C6130D">
        <w:rPr>
          <w:sz w:val="22"/>
        </w:rPr>
        <w:t xml:space="preserve">, </w:t>
      </w:r>
      <w:proofErr w:type="spellStart"/>
      <w:r w:rsidRPr="00C6130D">
        <w:rPr>
          <w:sz w:val="22"/>
        </w:rPr>
        <w:t>cela</w:t>
      </w:r>
      <w:proofErr w:type="spellEnd"/>
      <w:r w:rsidRPr="00C6130D">
        <w:rPr>
          <w:sz w:val="22"/>
        </w:rPr>
        <w:t xml:space="preserve"> se sent. </w:t>
      </w:r>
    </w:p>
    <w:p w14:paraId="40EAFF57" w14:textId="77777777" w:rsidR="00AC2653" w:rsidRPr="00C6130D" w:rsidRDefault="00AC2653" w:rsidP="00AC2653">
      <w:pPr>
        <w:pStyle w:val="LivreCorps"/>
        <w:ind w:firstLine="720"/>
        <w:rPr>
          <w:sz w:val="22"/>
        </w:rPr>
      </w:pPr>
    </w:p>
    <w:p w14:paraId="01DA4227" w14:textId="77777777" w:rsidR="00AC2653" w:rsidRPr="00C6130D" w:rsidRDefault="00A9235C" w:rsidP="00AC2653">
      <w:pPr>
        <w:pStyle w:val="LivreCorps"/>
        <w:ind w:firstLine="720"/>
        <w:rPr>
          <w:sz w:val="22"/>
        </w:rPr>
      </w:pPr>
      <w:r w:rsidRPr="00C6130D">
        <w:rPr>
          <w:sz w:val="22"/>
        </w:rPr>
        <w:t xml:space="preserve">Si </w:t>
      </w:r>
      <w:proofErr w:type="spellStart"/>
      <w:r w:rsidRPr="00C6130D">
        <w:rPr>
          <w:sz w:val="22"/>
        </w:rPr>
        <w:t>une</w:t>
      </w:r>
      <w:proofErr w:type="spellEnd"/>
      <w:r w:rsidRPr="00C6130D">
        <w:rPr>
          <w:sz w:val="22"/>
        </w:rPr>
        <w:t xml:space="preserve"> </w:t>
      </w:r>
      <w:proofErr w:type="spellStart"/>
      <w:r w:rsidRPr="00C6130D">
        <w:rPr>
          <w:sz w:val="22"/>
        </w:rPr>
        <w:t>décision</w:t>
      </w:r>
      <w:proofErr w:type="spellEnd"/>
      <w:r w:rsidRPr="00C6130D">
        <w:rPr>
          <w:sz w:val="22"/>
        </w:rPr>
        <w:t xml:space="preserve"> </w:t>
      </w:r>
      <w:proofErr w:type="spellStart"/>
      <w:r w:rsidRPr="00C6130D">
        <w:rPr>
          <w:sz w:val="22"/>
        </w:rPr>
        <w:t>est</w:t>
      </w:r>
      <w:proofErr w:type="spellEnd"/>
      <w:r w:rsidRPr="00C6130D">
        <w:rPr>
          <w:sz w:val="22"/>
        </w:rPr>
        <w:t xml:space="preserve"> mal pensée, elle produit vite ses effets. </w:t>
      </w:r>
    </w:p>
    <w:p w14:paraId="05AD475B" w14:textId="77777777" w:rsidR="00AC2653" w:rsidRPr="00C6130D" w:rsidRDefault="00AC2653" w:rsidP="00AC2653">
      <w:pPr>
        <w:pStyle w:val="LivreCorps"/>
        <w:ind w:firstLine="720"/>
        <w:rPr>
          <w:sz w:val="22"/>
        </w:rPr>
      </w:pPr>
    </w:p>
    <w:p w14:paraId="7C66D577" w14:textId="2D287F6D" w:rsidR="003B487A" w:rsidRPr="00C6130D" w:rsidRDefault="00A9235C" w:rsidP="00AC2653">
      <w:pPr>
        <w:pStyle w:val="LivreCorps"/>
        <w:ind w:firstLine="720"/>
        <w:rPr>
          <w:sz w:val="22"/>
        </w:rPr>
      </w:pPr>
      <w:r w:rsidRPr="00C6130D">
        <w:rPr>
          <w:sz w:val="22"/>
        </w:rPr>
        <w:t>Cette franchise du terrain me plaisait autant qu’elle m’intimidait.</w:t>
      </w:r>
    </w:p>
    <w:p w14:paraId="3514374B" w14:textId="77777777" w:rsidR="00AC2653" w:rsidRPr="00C6130D" w:rsidRDefault="00A9235C" w:rsidP="00AC2653">
      <w:pPr>
        <w:pStyle w:val="LivreCorps"/>
        <w:ind w:firstLine="720"/>
        <w:rPr>
          <w:sz w:val="22"/>
        </w:rPr>
      </w:pPr>
      <w:r w:rsidRPr="00C6130D">
        <w:rPr>
          <w:sz w:val="22"/>
        </w:rPr>
        <w:t xml:space="preserve">Mon père a été essentiel dans cette phase, non pas parce qu’il avait toutes les réponses, mais parce qu’il rendait le projet plus réel. </w:t>
      </w:r>
    </w:p>
    <w:p w14:paraId="248757C6" w14:textId="77777777" w:rsidR="00AC2653" w:rsidRPr="00C6130D" w:rsidRDefault="00A9235C" w:rsidP="00AC2653">
      <w:pPr>
        <w:pStyle w:val="LivreCorps"/>
        <w:ind w:firstLine="720"/>
        <w:rPr>
          <w:sz w:val="22"/>
        </w:rPr>
      </w:pPr>
      <w:r w:rsidRPr="00C6130D">
        <w:rPr>
          <w:sz w:val="22"/>
        </w:rPr>
        <w:t xml:space="preserve">Il </w:t>
      </w:r>
      <w:proofErr w:type="spellStart"/>
      <w:r w:rsidRPr="00C6130D">
        <w:rPr>
          <w:sz w:val="22"/>
        </w:rPr>
        <w:t>m’obligeait</w:t>
      </w:r>
      <w:proofErr w:type="spellEnd"/>
      <w:r w:rsidRPr="00C6130D">
        <w:rPr>
          <w:sz w:val="22"/>
        </w:rPr>
        <w:t xml:space="preserve"> à </w:t>
      </w:r>
      <w:proofErr w:type="spellStart"/>
      <w:r w:rsidRPr="00C6130D">
        <w:rPr>
          <w:sz w:val="22"/>
        </w:rPr>
        <w:t>descendre</w:t>
      </w:r>
      <w:proofErr w:type="spellEnd"/>
      <w:r w:rsidRPr="00C6130D">
        <w:rPr>
          <w:sz w:val="22"/>
        </w:rPr>
        <w:t xml:space="preserve"> d’un cran, à traduire l’envie en questions concrètes. </w:t>
      </w:r>
    </w:p>
    <w:p w14:paraId="4B8E3A9A" w14:textId="77777777" w:rsidR="00AC2653" w:rsidRPr="00C6130D" w:rsidRDefault="00AC2653" w:rsidP="00AC2653">
      <w:pPr>
        <w:pStyle w:val="LivreCorps"/>
        <w:ind w:firstLine="720"/>
        <w:rPr>
          <w:sz w:val="22"/>
        </w:rPr>
      </w:pPr>
    </w:p>
    <w:p w14:paraId="64A1A22D" w14:textId="77777777" w:rsidR="00AC2653" w:rsidRPr="00C6130D" w:rsidRDefault="00A9235C" w:rsidP="00AC2653">
      <w:pPr>
        <w:pStyle w:val="LivreCorps"/>
        <w:ind w:firstLine="720"/>
        <w:rPr>
          <w:sz w:val="22"/>
        </w:rPr>
      </w:pPr>
      <w:r w:rsidRPr="00C6130D">
        <w:rPr>
          <w:sz w:val="22"/>
        </w:rPr>
        <w:t xml:space="preserve">Combien </w:t>
      </w:r>
      <w:proofErr w:type="spellStart"/>
      <w:r w:rsidRPr="00C6130D">
        <w:rPr>
          <w:sz w:val="22"/>
        </w:rPr>
        <w:t>ça</w:t>
      </w:r>
      <w:proofErr w:type="spellEnd"/>
      <w:r w:rsidRPr="00C6130D">
        <w:rPr>
          <w:sz w:val="22"/>
        </w:rPr>
        <w:t xml:space="preserve"> </w:t>
      </w:r>
      <w:proofErr w:type="spellStart"/>
      <w:proofErr w:type="gramStart"/>
      <w:r w:rsidRPr="00C6130D">
        <w:rPr>
          <w:sz w:val="22"/>
        </w:rPr>
        <w:t>coûte</w:t>
      </w:r>
      <w:proofErr w:type="spellEnd"/>
      <w:r w:rsidRPr="00C6130D">
        <w:rPr>
          <w:sz w:val="22"/>
        </w:rPr>
        <w:t xml:space="preserve"> ?</w:t>
      </w:r>
      <w:proofErr w:type="gramEnd"/>
      <w:r w:rsidRPr="00C6130D">
        <w:rPr>
          <w:sz w:val="22"/>
        </w:rPr>
        <w:t xml:space="preserve"> Qui fait </w:t>
      </w:r>
      <w:proofErr w:type="gramStart"/>
      <w:r w:rsidRPr="00C6130D">
        <w:rPr>
          <w:sz w:val="22"/>
        </w:rPr>
        <w:t>quoi ?</w:t>
      </w:r>
      <w:proofErr w:type="gramEnd"/>
      <w:r w:rsidRPr="00C6130D">
        <w:rPr>
          <w:sz w:val="22"/>
        </w:rPr>
        <w:t xml:space="preserve"> Comment on </w:t>
      </w:r>
      <w:proofErr w:type="gramStart"/>
      <w:r w:rsidRPr="00C6130D">
        <w:rPr>
          <w:sz w:val="22"/>
        </w:rPr>
        <w:t>ouvre ?</w:t>
      </w:r>
      <w:proofErr w:type="gramEnd"/>
      <w:r w:rsidRPr="00C6130D">
        <w:rPr>
          <w:sz w:val="22"/>
        </w:rPr>
        <w:t xml:space="preserve"> Qu’est-ce qu’on </w:t>
      </w:r>
      <w:proofErr w:type="gramStart"/>
      <w:r w:rsidRPr="00C6130D">
        <w:rPr>
          <w:sz w:val="22"/>
        </w:rPr>
        <w:t>promet ?</w:t>
      </w:r>
      <w:proofErr w:type="gramEnd"/>
      <w:r w:rsidRPr="00C6130D">
        <w:rPr>
          <w:sz w:val="22"/>
        </w:rPr>
        <w:t xml:space="preserve"> Qu’est-ce qu’on </w:t>
      </w:r>
      <w:proofErr w:type="gramStart"/>
      <w:r w:rsidRPr="00C6130D">
        <w:rPr>
          <w:sz w:val="22"/>
        </w:rPr>
        <w:t>refuse ?</w:t>
      </w:r>
      <w:proofErr w:type="gramEnd"/>
    </w:p>
    <w:p w14:paraId="0F612BD2" w14:textId="77777777" w:rsidR="00AC2653" w:rsidRPr="00C6130D" w:rsidRDefault="00AC2653" w:rsidP="00AC2653">
      <w:pPr>
        <w:pStyle w:val="LivreCorps"/>
        <w:ind w:firstLine="720"/>
        <w:rPr>
          <w:sz w:val="22"/>
        </w:rPr>
      </w:pPr>
    </w:p>
    <w:p w14:paraId="10182248" w14:textId="1B75E85B" w:rsidR="003B487A" w:rsidRPr="00C6130D" w:rsidRDefault="00A9235C" w:rsidP="00AC2653">
      <w:pPr>
        <w:pStyle w:val="LivreCorps"/>
        <w:ind w:firstLine="720"/>
        <w:rPr>
          <w:sz w:val="22"/>
        </w:rPr>
      </w:pPr>
      <w:r w:rsidRPr="00C6130D">
        <w:rPr>
          <w:sz w:val="22"/>
        </w:rPr>
        <w:t xml:space="preserve"> </w:t>
      </w:r>
      <w:proofErr w:type="spellStart"/>
      <w:r w:rsidRPr="00C6130D">
        <w:rPr>
          <w:sz w:val="22"/>
        </w:rPr>
        <w:t>Ces</w:t>
      </w:r>
      <w:proofErr w:type="spellEnd"/>
      <w:r w:rsidRPr="00C6130D">
        <w:rPr>
          <w:sz w:val="22"/>
        </w:rPr>
        <w:t xml:space="preserve"> questions ne </w:t>
      </w:r>
      <w:proofErr w:type="spellStart"/>
      <w:r w:rsidRPr="00C6130D">
        <w:rPr>
          <w:sz w:val="22"/>
        </w:rPr>
        <w:t>cassent</w:t>
      </w:r>
      <w:proofErr w:type="spellEnd"/>
      <w:r w:rsidRPr="00C6130D">
        <w:rPr>
          <w:sz w:val="22"/>
        </w:rPr>
        <w:t xml:space="preserve"> pas les </w:t>
      </w:r>
      <w:proofErr w:type="spellStart"/>
      <w:proofErr w:type="gramStart"/>
      <w:r w:rsidRPr="00C6130D">
        <w:rPr>
          <w:sz w:val="22"/>
        </w:rPr>
        <w:t>rêves</w:t>
      </w:r>
      <w:proofErr w:type="spellEnd"/>
      <w:r w:rsidR="00AC2653" w:rsidRPr="00C6130D">
        <w:rPr>
          <w:sz w:val="22"/>
        </w:rPr>
        <w:t xml:space="preserve"> ;</w:t>
      </w:r>
      <w:proofErr w:type="gramEnd"/>
      <w:r w:rsidR="00AC2653" w:rsidRPr="00C6130D">
        <w:rPr>
          <w:sz w:val="22"/>
        </w:rPr>
        <w:t xml:space="preserve"> </w:t>
      </w:r>
      <w:r w:rsidRPr="00C6130D">
        <w:rPr>
          <w:sz w:val="22"/>
        </w:rPr>
        <w:t xml:space="preserve">Elles les </w:t>
      </w:r>
      <w:proofErr w:type="spellStart"/>
      <w:r w:rsidRPr="00C6130D">
        <w:rPr>
          <w:sz w:val="22"/>
        </w:rPr>
        <w:t>testent</w:t>
      </w:r>
      <w:proofErr w:type="spellEnd"/>
      <w:r w:rsidR="00AC2653" w:rsidRPr="00C6130D">
        <w:rPr>
          <w:sz w:val="22"/>
        </w:rPr>
        <w:t>, et</w:t>
      </w:r>
      <w:r w:rsidRPr="00C6130D">
        <w:rPr>
          <w:sz w:val="22"/>
        </w:rPr>
        <w:t xml:space="preserve"> un </w:t>
      </w:r>
      <w:proofErr w:type="spellStart"/>
      <w:r w:rsidRPr="00C6130D">
        <w:rPr>
          <w:sz w:val="22"/>
        </w:rPr>
        <w:t>rêve</w:t>
      </w:r>
      <w:proofErr w:type="spellEnd"/>
      <w:r w:rsidRPr="00C6130D">
        <w:rPr>
          <w:sz w:val="22"/>
        </w:rPr>
        <w:t xml:space="preserve"> qui ne </w:t>
      </w:r>
      <w:proofErr w:type="spellStart"/>
      <w:r w:rsidRPr="00C6130D">
        <w:rPr>
          <w:sz w:val="22"/>
        </w:rPr>
        <w:t>supporte</w:t>
      </w:r>
      <w:proofErr w:type="spellEnd"/>
      <w:r w:rsidRPr="00C6130D">
        <w:rPr>
          <w:sz w:val="22"/>
        </w:rPr>
        <w:t xml:space="preserve"> </w:t>
      </w:r>
      <w:r w:rsidRPr="00C6130D">
        <w:rPr>
          <w:sz w:val="22"/>
        </w:rPr>
        <w:lastRenderedPageBreak/>
        <w:t xml:space="preserve">pas </w:t>
      </w:r>
      <w:proofErr w:type="spellStart"/>
      <w:r w:rsidRPr="00C6130D">
        <w:rPr>
          <w:sz w:val="22"/>
        </w:rPr>
        <w:t>quelques</w:t>
      </w:r>
      <w:proofErr w:type="spellEnd"/>
      <w:r w:rsidRPr="00C6130D">
        <w:rPr>
          <w:sz w:val="22"/>
        </w:rPr>
        <w:t xml:space="preserve"> questions concrètes n’est pas encore un </w:t>
      </w:r>
      <w:proofErr w:type="spellStart"/>
      <w:r w:rsidRPr="00C6130D">
        <w:rPr>
          <w:sz w:val="22"/>
        </w:rPr>
        <w:t>projet</w:t>
      </w:r>
      <w:proofErr w:type="spellEnd"/>
      <w:r w:rsidRPr="00C6130D">
        <w:rPr>
          <w:sz w:val="22"/>
        </w:rPr>
        <w:t>.</w:t>
      </w:r>
    </w:p>
    <w:p w14:paraId="2A956541" w14:textId="77777777" w:rsidR="00AC2653" w:rsidRPr="00C6130D" w:rsidRDefault="00AC2653" w:rsidP="00AC2653">
      <w:pPr>
        <w:pStyle w:val="LivreCorps"/>
        <w:ind w:firstLine="0"/>
        <w:rPr>
          <w:sz w:val="22"/>
        </w:rPr>
      </w:pPr>
    </w:p>
    <w:p w14:paraId="7233C707" w14:textId="01B7D2FA" w:rsidR="00AC2653" w:rsidRPr="00C6130D" w:rsidRDefault="00A9235C" w:rsidP="00AC2653">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compris</w:t>
      </w:r>
      <w:proofErr w:type="spellEnd"/>
      <w:r w:rsidRPr="00C6130D">
        <w:rPr>
          <w:sz w:val="22"/>
        </w:rPr>
        <w:t xml:space="preserve"> que </w:t>
      </w:r>
      <w:proofErr w:type="spellStart"/>
      <w:r w:rsidRPr="00C6130D">
        <w:rPr>
          <w:sz w:val="22"/>
        </w:rPr>
        <w:t>reprendre</w:t>
      </w:r>
      <w:proofErr w:type="spellEnd"/>
      <w:r w:rsidRPr="00C6130D">
        <w:rPr>
          <w:sz w:val="22"/>
        </w:rPr>
        <w:t xml:space="preserve"> le camping, </w:t>
      </w:r>
      <w:proofErr w:type="spellStart"/>
      <w:r w:rsidRPr="00C6130D">
        <w:rPr>
          <w:sz w:val="22"/>
        </w:rPr>
        <w:t>ce</w:t>
      </w:r>
      <w:proofErr w:type="spellEnd"/>
      <w:r w:rsidRPr="00C6130D">
        <w:rPr>
          <w:sz w:val="22"/>
        </w:rPr>
        <w:t xml:space="preserve"> </w:t>
      </w:r>
      <w:proofErr w:type="spellStart"/>
      <w:r w:rsidRPr="00C6130D">
        <w:rPr>
          <w:sz w:val="22"/>
        </w:rPr>
        <w:t>n’était</w:t>
      </w:r>
      <w:proofErr w:type="spellEnd"/>
      <w:r w:rsidRPr="00C6130D">
        <w:rPr>
          <w:sz w:val="22"/>
        </w:rPr>
        <w:t xml:space="preserve"> pas </w:t>
      </w:r>
      <w:proofErr w:type="spellStart"/>
      <w:r w:rsidRPr="00C6130D">
        <w:rPr>
          <w:sz w:val="22"/>
        </w:rPr>
        <w:t>seulement</w:t>
      </w:r>
      <w:proofErr w:type="spellEnd"/>
      <w:r w:rsidRPr="00C6130D">
        <w:rPr>
          <w:sz w:val="22"/>
        </w:rPr>
        <w:t xml:space="preserve"> </w:t>
      </w:r>
      <w:proofErr w:type="spellStart"/>
      <w:r w:rsidRPr="00C6130D">
        <w:rPr>
          <w:sz w:val="22"/>
        </w:rPr>
        <w:t>saisir</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opportunité</w:t>
      </w:r>
      <w:proofErr w:type="spellEnd"/>
      <w:r w:rsidR="00AC2653" w:rsidRPr="00C6130D">
        <w:rPr>
          <w:sz w:val="22"/>
        </w:rPr>
        <w:t xml:space="preserve">, </w:t>
      </w:r>
      <w:proofErr w:type="spellStart"/>
      <w:r w:rsidR="00AC2653" w:rsidRPr="00C6130D">
        <w:rPr>
          <w:sz w:val="22"/>
        </w:rPr>
        <w:t>c</w:t>
      </w:r>
      <w:r w:rsidRPr="00C6130D">
        <w:rPr>
          <w:sz w:val="22"/>
        </w:rPr>
        <w:t>’était</w:t>
      </w:r>
      <w:proofErr w:type="spellEnd"/>
      <w:r w:rsidR="00AC2653" w:rsidRPr="00C6130D">
        <w:rPr>
          <w:sz w:val="22"/>
        </w:rPr>
        <w:t xml:space="preserve"> </w:t>
      </w:r>
      <w:proofErr w:type="spellStart"/>
      <w:r w:rsidR="00AC2653" w:rsidRPr="00C6130D">
        <w:rPr>
          <w:sz w:val="22"/>
        </w:rPr>
        <w:t>d’</w:t>
      </w:r>
      <w:r w:rsidRPr="00C6130D">
        <w:rPr>
          <w:sz w:val="22"/>
        </w:rPr>
        <w:t>accepter</w:t>
      </w:r>
      <w:proofErr w:type="spellEnd"/>
      <w:r w:rsidRPr="00C6130D">
        <w:rPr>
          <w:sz w:val="22"/>
        </w:rPr>
        <w:t xml:space="preserve"> d’être vu</w:t>
      </w:r>
      <w:r w:rsidR="00AC2653" w:rsidRPr="00C6130D">
        <w:rPr>
          <w:sz w:val="22"/>
        </w:rPr>
        <w:t>, p</w:t>
      </w:r>
      <w:r w:rsidRPr="00C6130D">
        <w:rPr>
          <w:sz w:val="22"/>
        </w:rPr>
        <w:t xml:space="preserve">ar les clients, par les résidents, par la commune, par les proches, par ceux qui doutent et par ceux qui espèrent. </w:t>
      </w:r>
    </w:p>
    <w:p w14:paraId="5EC1389F" w14:textId="77777777" w:rsidR="00AC2653" w:rsidRPr="00C6130D" w:rsidRDefault="00AC2653" w:rsidP="00AC2653">
      <w:pPr>
        <w:pStyle w:val="LivreCorps"/>
        <w:ind w:firstLine="720"/>
        <w:rPr>
          <w:sz w:val="22"/>
        </w:rPr>
      </w:pPr>
    </w:p>
    <w:p w14:paraId="2AB20762" w14:textId="77777777" w:rsidR="00AC2653" w:rsidRPr="00C6130D" w:rsidRDefault="00A9235C" w:rsidP="00AC2653">
      <w:pPr>
        <w:pStyle w:val="LivreCorps"/>
        <w:ind w:firstLine="720"/>
        <w:rPr>
          <w:sz w:val="22"/>
        </w:rPr>
      </w:pPr>
      <w:r w:rsidRPr="00C6130D">
        <w:rPr>
          <w:sz w:val="22"/>
        </w:rPr>
        <w:t xml:space="preserve">À </w:t>
      </w:r>
      <w:proofErr w:type="spellStart"/>
      <w:r w:rsidRPr="00C6130D">
        <w:rPr>
          <w:sz w:val="22"/>
        </w:rPr>
        <w:t>partir</w:t>
      </w:r>
      <w:proofErr w:type="spellEnd"/>
      <w:r w:rsidRPr="00C6130D">
        <w:rPr>
          <w:sz w:val="22"/>
        </w:rPr>
        <w:t xml:space="preserve"> du moment </w:t>
      </w:r>
      <w:proofErr w:type="spellStart"/>
      <w:r w:rsidRPr="00C6130D">
        <w:rPr>
          <w:sz w:val="22"/>
        </w:rPr>
        <w:t>où</w:t>
      </w:r>
      <w:proofErr w:type="spellEnd"/>
      <w:r w:rsidRPr="00C6130D">
        <w:rPr>
          <w:sz w:val="22"/>
        </w:rPr>
        <w:t xml:space="preserve"> l’on reprend un lieu, on ne peut plus avancer seulement dans sa tête. </w:t>
      </w:r>
    </w:p>
    <w:p w14:paraId="345BD74E" w14:textId="77777777" w:rsidR="00AC2653" w:rsidRPr="00C6130D" w:rsidRDefault="00A9235C" w:rsidP="00AC2653">
      <w:pPr>
        <w:pStyle w:val="LivreCorps"/>
        <w:ind w:firstLine="720"/>
        <w:rPr>
          <w:sz w:val="22"/>
        </w:rPr>
      </w:pPr>
      <w:proofErr w:type="spellStart"/>
      <w:r w:rsidRPr="00C6130D">
        <w:rPr>
          <w:sz w:val="22"/>
        </w:rPr>
        <w:t>Chaque</w:t>
      </w:r>
      <w:proofErr w:type="spellEnd"/>
      <w:r w:rsidRPr="00C6130D">
        <w:rPr>
          <w:sz w:val="22"/>
        </w:rPr>
        <w:t xml:space="preserve"> </w:t>
      </w:r>
      <w:proofErr w:type="spellStart"/>
      <w:r w:rsidRPr="00C6130D">
        <w:rPr>
          <w:sz w:val="22"/>
        </w:rPr>
        <w:t>progrès</w:t>
      </w:r>
      <w:proofErr w:type="spellEnd"/>
      <w:r w:rsidRPr="00C6130D">
        <w:rPr>
          <w:sz w:val="22"/>
        </w:rPr>
        <w:t xml:space="preserve"> et </w:t>
      </w:r>
      <w:proofErr w:type="spellStart"/>
      <w:r w:rsidRPr="00C6130D">
        <w:rPr>
          <w:sz w:val="22"/>
        </w:rPr>
        <w:t>chaque</w:t>
      </w:r>
      <w:proofErr w:type="spellEnd"/>
      <w:r w:rsidRPr="00C6130D">
        <w:rPr>
          <w:sz w:val="22"/>
        </w:rPr>
        <w:t xml:space="preserve"> </w:t>
      </w:r>
      <w:proofErr w:type="spellStart"/>
      <w:r w:rsidRPr="00C6130D">
        <w:rPr>
          <w:sz w:val="22"/>
        </w:rPr>
        <w:t>erreur</w:t>
      </w:r>
      <w:proofErr w:type="spellEnd"/>
      <w:r w:rsidRPr="00C6130D">
        <w:rPr>
          <w:sz w:val="22"/>
        </w:rPr>
        <w:t xml:space="preserve"> </w:t>
      </w:r>
      <w:proofErr w:type="spellStart"/>
      <w:r w:rsidRPr="00C6130D">
        <w:rPr>
          <w:sz w:val="22"/>
        </w:rPr>
        <w:t>deviennent</w:t>
      </w:r>
      <w:proofErr w:type="spellEnd"/>
      <w:r w:rsidRPr="00C6130D">
        <w:rPr>
          <w:sz w:val="22"/>
        </w:rPr>
        <w:t xml:space="preserve"> </w:t>
      </w:r>
      <w:proofErr w:type="spellStart"/>
      <w:r w:rsidRPr="00C6130D">
        <w:rPr>
          <w:sz w:val="22"/>
        </w:rPr>
        <w:t>visibles</w:t>
      </w:r>
      <w:proofErr w:type="spellEnd"/>
      <w:r w:rsidRPr="00C6130D">
        <w:rPr>
          <w:sz w:val="22"/>
        </w:rPr>
        <w:t xml:space="preserve">. </w:t>
      </w:r>
    </w:p>
    <w:p w14:paraId="08E7D4F0" w14:textId="0AD1F976" w:rsidR="003B487A" w:rsidRPr="00C6130D" w:rsidRDefault="00A9235C" w:rsidP="00AC2653">
      <w:pPr>
        <w:pStyle w:val="LivreCorps"/>
        <w:ind w:firstLine="720"/>
        <w:rPr>
          <w:sz w:val="22"/>
        </w:rPr>
      </w:pPr>
      <w:proofErr w:type="spellStart"/>
      <w:r w:rsidRPr="00C6130D">
        <w:rPr>
          <w:sz w:val="22"/>
        </w:rPr>
        <w:t>C’est</w:t>
      </w:r>
      <w:proofErr w:type="spellEnd"/>
      <w:r w:rsidRPr="00C6130D">
        <w:rPr>
          <w:sz w:val="22"/>
        </w:rPr>
        <w:t xml:space="preserve"> difficile, </w:t>
      </w:r>
      <w:proofErr w:type="spellStart"/>
      <w:r w:rsidRPr="00C6130D">
        <w:rPr>
          <w:sz w:val="22"/>
        </w:rPr>
        <w:t>mais</w:t>
      </w:r>
      <w:proofErr w:type="spellEnd"/>
      <w:r w:rsidRPr="00C6130D">
        <w:rPr>
          <w:sz w:val="22"/>
        </w:rPr>
        <w:t xml:space="preserve"> </w:t>
      </w:r>
      <w:proofErr w:type="spellStart"/>
      <w:r w:rsidRPr="00C6130D">
        <w:rPr>
          <w:sz w:val="22"/>
        </w:rPr>
        <w:t>c’est</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ce</w:t>
      </w:r>
      <w:proofErr w:type="spellEnd"/>
      <w:r w:rsidRPr="00C6130D">
        <w:rPr>
          <w:sz w:val="22"/>
        </w:rPr>
        <w:t xml:space="preserve"> qui oblige à </w:t>
      </w:r>
      <w:proofErr w:type="spellStart"/>
      <w:r w:rsidRPr="00C6130D">
        <w:rPr>
          <w:sz w:val="22"/>
        </w:rPr>
        <w:t>grandir</w:t>
      </w:r>
      <w:proofErr w:type="spellEnd"/>
      <w:r w:rsidRPr="00C6130D">
        <w:rPr>
          <w:sz w:val="22"/>
        </w:rPr>
        <w:t xml:space="preserve"> </w:t>
      </w:r>
      <w:proofErr w:type="spellStart"/>
      <w:r w:rsidRPr="00C6130D">
        <w:rPr>
          <w:sz w:val="22"/>
        </w:rPr>
        <w:t>vite</w:t>
      </w:r>
      <w:proofErr w:type="spellEnd"/>
      <w:r w:rsidRPr="00C6130D">
        <w:rPr>
          <w:sz w:val="22"/>
        </w:rPr>
        <w:t>.</w:t>
      </w:r>
    </w:p>
    <w:p w14:paraId="30DCD940" w14:textId="77777777" w:rsidR="00EC61C6" w:rsidRPr="00C6130D" w:rsidRDefault="00EC61C6" w:rsidP="00EC61C6">
      <w:pPr>
        <w:pStyle w:val="LivreCorps"/>
        <w:ind w:firstLine="0"/>
        <w:rPr>
          <w:sz w:val="22"/>
        </w:rPr>
      </w:pPr>
    </w:p>
    <w:p w14:paraId="40E0B82E" w14:textId="4E6C6EA0" w:rsidR="003B487A" w:rsidRPr="00C6130D" w:rsidRDefault="00A9235C" w:rsidP="00EC61C6">
      <w:pPr>
        <w:pStyle w:val="LivreCorps"/>
        <w:ind w:firstLine="720"/>
        <w:rPr>
          <w:sz w:val="22"/>
        </w:rPr>
      </w:pPr>
      <w:r w:rsidRPr="00C6130D">
        <w:rPr>
          <w:sz w:val="22"/>
        </w:rPr>
        <w:t xml:space="preserve">Si je </w:t>
      </w:r>
      <w:proofErr w:type="spellStart"/>
      <w:r w:rsidRPr="00C6130D">
        <w:rPr>
          <w:sz w:val="22"/>
        </w:rPr>
        <w:t>devais</w:t>
      </w:r>
      <w:proofErr w:type="spellEnd"/>
      <w:r w:rsidRPr="00C6130D">
        <w:rPr>
          <w:sz w:val="22"/>
        </w:rPr>
        <w:t xml:space="preserve"> </w:t>
      </w:r>
      <w:proofErr w:type="spellStart"/>
      <w:r w:rsidRPr="00C6130D">
        <w:rPr>
          <w:sz w:val="22"/>
        </w:rPr>
        <w:t>résumer</w:t>
      </w:r>
      <w:proofErr w:type="spellEnd"/>
      <w:r w:rsidRPr="00C6130D">
        <w:rPr>
          <w:sz w:val="22"/>
        </w:rPr>
        <w:t xml:space="preserve"> </w:t>
      </w:r>
      <w:proofErr w:type="spellStart"/>
      <w:r w:rsidRPr="00C6130D">
        <w:rPr>
          <w:sz w:val="22"/>
        </w:rPr>
        <w:t>cette</w:t>
      </w:r>
      <w:proofErr w:type="spellEnd"/>
      <w:r w:rsidRPr="00C6130D">
        <w:rPr>
          <w:sz w:val="22"/>
        </w:rPr>
        <w:t xml:space="preserve"> </w:t>
      </w:r>
      <w:proofErr w:type="spellStart"/>
      <w:r w:rsidRPr="00C6130D">
        <w:rPr>
          <w:sz w:val="22"/>
        </w:rPr>
        <w:t>décision</w:t>
      </w:r>
      <w:proofErr w:type="spellEnd"/>
      <w:r w:rsidRPr="00C6130D">
        <w:rPr>
          <w:sz w:val="22"/>
        </w:rPr>
        <w:t xml:space="preserve"> aujourd’hui, je dirais qu’elle n’était </w:t>
      </w:r>
      <w:proofErr w:type="gramStart"/>
      <w:r w:rsidRPr="00C6130D">
        <w:rPr>
          <w:sz w:val="22"/>
        </w:rPr>
        <w:t>pas</w:t>
      </w:r>
      <w:proofErr w:type="gramEnd"/>
      <w:r w:rsidRPr="00C6130D">
        <w:rPr>
          <w:sz w:val="22"/>
        </w:rPr>
        <w:t xml:space="preserve"> </w:t>
      </w:r>
      <w:proofErr w:type="spellStart"/>
      <w:r w:rsidRPr="00C6130D">
        <w:rPr>
          <w:sz w:val="22"/>
        </w:rPr>
        <w:t>raisonnable</w:t>
      </w:r>
      <w:proofErr w:type="spellEnd"/>
      <w:r w:rsidRPr="00C6130D">
        <w:rPr>
          <w:sz w:val="22"/>
        </w:rPr>
        <w:t xml:space="preserve"> au </w:t>
      </w:r>
      <w:proofErr w:type="spellStart"/>
      <w:r w:rsidRPr="00C6130D">
        <w:rPr>
          <w:sz w:val="22"/>
        </w:rPr>
        <w:t>sens</w:t>
      </w:r>
      <w:proofErr w:type="spellEnd"/>
      <w:r w:rsidRPr="00C6130D">
        <w:rPr>
          <w:sz w:val="22"/>
        </w:rPr>
        <w:t xml:space="preserve"> </w:t>
      </w:r>
      <w:proofErr w:type="spellStart"/>
      <w:r w:rsidRPr="00C6130D">
        <w:rPr>
          <w:sz w:val="22"/>
        </w:rPr>
        <w:t>confortable</w:t>
      </w:r>
      <w:proofErr w:type="spellEnd"/>
      <w:r w:rsidRPr="00C6130D">
        <w:rPr>
          <w:sz w:val="22"/>
        </w:rPr>
        <w:t xml:space="preserve"> du </w:t>
      </w:r>
      <w:proofErr w:type="spellStart"/>
      <w:r w:rsidRPr="00C6130D">
        <w:rPr>
          <w:sz w:val="22"/>
        </w:rPr>
        <w:t>terme</w:t>
      </w:r>
      <w:proofErr w:type="spellEnd"/>
      <w:r w:rsidR="00EC61C6" w:rsidRPr="00C6130D">
        <w:rPr>
          <w:sz w:val="22"/>
        </w:rPr>
        <w:t xml:space="preserve">, </w:t>
      </w:r>
      <w:proofErr w:type="spellStart"/>
      <w:r w:rsidR="00EC61C6" w:rsidRPr="00C6130D">
        <w:rPr>
          <w:sz w:val="22"/>
        </w:rPr>
        <w:t>m</w:t>
      </w:r>
      <w:r w:rsidRPr="00C6130D">
        <w:rPr>
          <w:sz w:val="22"/>
        </w:rPr>
        <w:t>ais</w:t>
      </w:r>
      <w:proofErr w:type="spellEnd"/>
      <w:r w:rsidRPr="00C6130D">
        <w:rPr>
          <w:sz w:val="22"/>
        </w:rPr>
        <w:t xml:space="preserve"> </w:t>
      </w:r>
      <w:proofErr w:type="spellStart"/>
      <w:r w:rsidRPr="00C6130D">
        <w:rPr>
          <w:sz w:val="22"/>
        </w:rPr>
        <w:t>elle</w:t>
      </w:r>
      <w:proofErr w:type="spellEnd"/>
      <w:r w:rsidRPr="00C6130D">
        <w:rPr>
          <w:sz w:val="22"/>
        </w:rPr>
        <w:t xml:space="preserve"> </w:t>
      </w:r>
      <w:proofErr w:type="spellStart"/>
      <w:r w:rsidRPr="00C6130D">
        <w:rPr>
          <w:sz w:val="22"/>
        </w:rPr>
        <w:t>était</w:t>
      </w:r>
      <w:proofErr w:type="spellEnd"/>
      <w:r w:rsidRPr="00C6130D">
        <w:rPr>
          <w:sz w:val="22"/>
        </w:rPr>
        <w:t xml:space="preserve"> </w:t>
      </w:r>
      <w:proofErr w:type="spellStart"/>
      <w:r w:rsidRPr="00C6130D">
        <w:rPr>
          <w:sz w:val="22"/>
        </w:rPr>
        <w:t>cohérente</w:t>
      </w:r>
      <w:proofErr w:type="spellEnd"/>
      <w:r w:rsidR="00EC61C6" w:rsidRPr="00C6130D">
        <w:rPr>
          <w:sz w:val="22"/>
        </w:rPr>
        <w:t xml:space="preserve"> e</w:t>
      </w:r>
      <w:r w:rsidRPr="00C6130D">
        <w:rPr>
          <w:sz w:val="22"/>
        </w:rPr>
        <w:t xml:space="preserve">t </w:t>
      </w:r>
      <w:proofErr w:type="spellStart"/>
      <w:r w:rsidRPr="00C6130D">
        <w:rPr>
          <w:sz w:val="22"/>
        </w:rPr>
        <w:t>parfois</w:t>
      </w:r>
      <w:proofErr w:type="spellEnd"/>
      <w:r w:rsidRPr="00C6130D">
        <w:rPr>
          <w:sz w:val="22"/>
        </w:rPr>
        <w:t xml:space="preserve">, dans </w:t>
      </w:r>
      <w:proofErr w:type="spellStart"/>
      <w:r w:rsidRPr="00C6130D">
        <w:rPr>
          <w:sz w:val="22"/>
        </w:rPr>
        <w:t>une</w:t>
      </w:r>
      <w:proofErr w:type="spellEnd"/>
      <w:r w:rsidRPr="00C6130D">
        <w:rPr>
          <w:sz w:val="22"/>
        </w:rPr>
        <w:t xml:space="preserve"> vie, la </w:t>
      </w:r>
      <w:proofErr w:type="spellStart"/>
      <w:r w:rsidRPr="00C6130D">
        <w:rPr>
          <w:sz w:val="22"/>
        </w:rPr>
        <w:t>cohérence</w:t>
      </w:r>
      <w:proofErr w:type="spellEnd"/>
      <w:r w:rsidRPr="00C6130D">
        <w:rPr>
          <w:sz w:val="22"/>
        </w:rPr>
        <w:t xml:space="preserve"> </w:t>
      </w:r>
      <w:proofErr w:type="spellStart"/>
      <w:r w:rsidRPr="00C6130D">
        <w:rPr>
          <w:sz w:val="22"/>
        </w:rPr>
        <w:t>vaut</w:t>
      </w:r>
      <w:proofErr w:type="spellEnd"/>
      <w:r w:rsidRPr="00C6130D">
        <w:rPr>
          <w:sz w:val="22"/>
        </w:rPr>
        <w:t xml:space="preserve"> </w:t>
      </w:r>
      <w:proofErr w:type="spellStart"/>
      <w:r w:rsidRPr="00C6130D">
        <w:rPr>
          <w:sz w:val="22"/>
        </w:rPr>
        <w:t>mieux</w:t>
      </w:r>
      <w:proofErr w:type="spellEnd"/>
      <w:r w:rsidRPr="00C6130D">
        <w:rPr>
          <w:sz w:val="22"/>
        </w:rPr>
        <w:t xml:space="preserve"> que le </w:t>
      </w:r>
      <w:proofErr w:type="spellStart"/>
      <w:r w:rsidRPr="00C6130D">
        <w:rPr>
          <w:sz w:val="22"/>
        </w:rPr>
        <w:t>confort</w:t>
      </w:r>
      <w:proofErr w:type="spellEnd"/>
      <w:r w:rsidRPr="00C6130D">
        <w:rPr>
          <w:sz w:val="22"/>
        </w:rPr>
        <w:t>.</w:t>
      </w:r>
    </w:p>
    <w:p w14:paraId="78B18C9D" w14:textId="77777777" w:rsidR="00EC61C6" w:rsidRPr="00C6130D" w:rsidRDefault="00EC61C6" w:rsidP="00AC2653">
      <w:pPr>
        <w:pStyle w:val="LivreCorps"/>
        <w:rPr>
          <w:sz w:val="22"/>
        </w:rPr>
      </w:pPr>
    </w:p>
    <w:p w14:paraId="16AFDC81" w14:textId="77777777" w:rsidR="00EC61C6" w:rsidRPr="00C6130D" w:rsidRDefault="00A9235C" w:rsidP="00EC61C6">
      <w:pPr>
        <w:pStyle w:val="LivreCorps"/>
        <w:ind w:firstLine="720"/>
        <w:rPr>
          <w:sz w:val="22"/>
        </w:rPr>
      </w:pPr>
      <w:r w:rsidRPr="00C6130D">
        <w:rPr>
          <w:sz w:val="22"/>
        </w:rPr>
        <w:t xml:space="preserve">Dire oui au camping, c’était aussi dire non à une certaine forme de sécurité. </w:t>
      </w:r>
    </w:p>
    <w:p w14:paraId="046331A1" w14:textId="77777777" w:rsidR="00EC61C6" w:rsidRPr="00C6130D" w:rsidRDefault="00EC61C6" w:rsidP="00EC61C6">
      <w:pPr>
        <w:pStyle w:val="LivreCorps"/>
        <w:ind w:firstLine="720"/>
        <w:rPr>
          <w:sz w:val="22"/>
        </w:rPr>
      </w:pPr>
    </w:p>
    <w:p w14:paraId="2B5A70C0" w14:textId="77777777" w:rsidR="00EC61C6" w:rsidRPr="00C6130D" w:rsidRDefault="00A9235C" w:rsidP="00EC61C6">
      <w:pPr>
        <w:pStyle w:val="LivreCorps"/>
        <w:ind w:firstLine="720"/>
        <w:rPr>
          <w:sz w:val="22"/>
        </w:rPr>
      </w:pPr>
      <w:r w:rsidRPr="00C6130D">
        <w:rPr>
          <w:sz w:val="22"/>
        </w:rPr>
        <w:lastRenderedPageBreak/>
        <w:t xml:space="preserve">Pas </w:t>
      </w:r>
      <w:proofErr w:type="spellStart"/>
      <w:r w:rsidRPr="00C6130D">
        <w:rPr>
          <w:sz w:val="22"/>
        </w:rPr>
        <w:t>une</w:t>
      </w:r>
      <w:proofErr w:type="spellEnd"/>
      <w:r w:rsidRPr="00C6130D">
        <w:rPr>
          <w:sz w:val="22"/>
        </w:rPr>
        <w:t xml:space="preserve"> </w:t>
      </w:r>
      <w:proofErr w:type="spellStart"/>
      <w:r w:rsidRPr="00C6130D">
        <w:rPr>
          <w:sz w:val="22"/>
        </w:rPr>
        <w:t>sécurité</w:t>
      </w:r>
      <w:proofErr w:type="spellEnd"/>
      <w:r w:rsidRPr="00C6130D">
        <w:rPr>
          <w:sz w:val="22"/>
        </w:rPr>
        <w:t xml:space="preserve"> </w:t>
      </w:r>
      <w:proofErr w:type="spellStart"/>
      <w:r w:rsidRPr="00C6130D">
        <w:rPr>
          <w:sz w:val="22"/>
        </w:rPr>
        <w:t>totale</w:t>
      </w:r>
      <w:proofErr w:type="spellEnd"/>
      <w:r w:rsidRPr="00C6130D">
        <w:rPr>
          <w:sz w:val="22"/>
        </w:rPr>
        <w:t xml:space="preserve">, car elle n’existe jamais vraiment, mais une sécurité plus lisible: un salaire, un poste, des horaires, une trajectoire que les autres comprennent facilement. </w:t>
      </w:r>
    </w:p>
    <w:p w14:paraId="00865F78" w14:textId="77777777" w:rsidR="00EC61C6" w:rsidRPr="00C6130D" w:rsidRDefault="00EC61C6" w:rsidP="00EC61C6">
      <w:pPr>
        <w:pStyle w:val="LivreCorps"/>
        <w:ind w:firstLine="720"/>
        <w:rPr>
          <w:sz w:val="22"/>
        </w:rPr>
      </w:pPr>
    </w:p>
    <w:p w14:paraId="027966B7" w14:textId="77777777" w:rsidR="00EC61C6" w:rsidRPr="00C6130D" w:rsidRDefault="00A9235C" w:rsidP="00EC61C6">
      <w:pPr>
        <w:pStyle w:val="LivreCorps"/>
        <w:ind w:firstLine="720"/>
        <w:rPr>
          <w:sz w:val="22"/>
        </w:rPr>
      </w:pPr>
      <w:r w:rsidRPr="00C6130D">
        <w:rPr>
          <w:sz w:val="22"/>
        </w:rPr>
        <w:t xml:space="preserve">Le camping, </w:t>
      </w:r>
      <w:proofErr w:type="spellStart"/>
      <w:r w:rsidRPr="00C6130D">
        <w:rPr>
          <w:sz w:val="22"/>
        </w:rPr>
        <w:t>lui</w:t>
      </w:r>
      <w:proofErr w:type="spellEnd"/>
      <w:r w:rsidRPr="00C6130D">
        <w:rPr>
          <w:sz w:val="22"/>
        </w:rPr>
        <w:t xml:space="preserve">, </w:t>
      </w:r>
      <w:proofErr w:type="spellStart"/>
      <w:r w:rsidRPr="00C6130D">
        <w:rPr>
          <w:sz w:val="22"/>
        </w:rPr>
        <w:t>demandait</w:t>
      </w:r>
      <w:proofErr w:type="spellEnd"/>
      <w:r w:rsidRPr="00C6130D">
        <w:rPr>
          <w:sz w:val="22"/>
        </w:rPr>
        <w:t xml:space="preserve"> </w:t>
      </w:r>
      <w:proofErr w:type="spellStart"/>
      <w:r w:rsidRPr="00C6130D">
        <w:rPr>
          <w:sz w:val="22"/>
        </w:rPr>
        <w:t>d’accepter</w:t>
      </w:r>
      <w:proofErr w:type="spellEnd"/>
      <w:r w:rsidRPr="00C6130D">
        <w:rPr>
          <w:sz w:val="22"/>
        </w:rPr>
        <w:t xml:space="preserve"> le regard de ceux qui ne comprennent pas. </w:t>
      </w:r>
    </w:p>
    <w:p w14:paraId="19513DEE" w14:textId="77777777" w:rsidR="00EC61C6" w:rsidRPr="00C6130D" w:rsidRDefault="00EC61C6" w:rsidP="00EC61C6">
      <w:pPr>
        <w:pStyle w:val="LivreCorps"/>
        <w:ind w:firstLine="720"/>
        <w:rPr>
          <w:sz w:val="22"/>
        </w:rPr>
      </w:pPr>
    </w:p>
    <w:p w14:paraId="08069102" w14:textId="06663022" w:rsidR="003B487A" w:rsidRPr="00C6130D" w:rsidRDefault="00A9235C" w:rsidP="00EC61C6">
      <w:pPr>
        <w:pStyle w:val="LivreCorps"/>
        <w:ind w:firstLine="720"/>
        <w:rPr>
          <w:sz w:val="22"/>
        </w:rPr>
      </w:pPr>
      <w:r w:rsidRPr="00C6130D">
        <w:rPr>
          <w:sz w:val="22"/>
        </w:rPr>
        <w:t xml:space="preserve">Il </w:t>
      </w:r>
      <w:proofErr w:type="spellStart"/>
      <w:r w:rsidRPr="00C6130D">
        <w:rPr>
          <w:sz w:val="22"/>
        </w:rPr>
        <w:t>fallait</w:t>
      </w:r>
      <w:proofErr w:type="spellEnd"/>
      <w:r w:rsidRPr="00C6130D">
        <w:rPr>
          <w:sz w:val="22"/>
        </w:rPr>
        <w:t xml:space="preserve"> supporter les questions, les doutes, parfois les jugements silencieux.</w:t>
      </w:r>
    </w:p>
    <w:p w14:paraId="0A19BB97" w14:textId="77777777" w:rsidR="00EC61C6" w:rsidRPr="00C6130D" w:rsidRDefault="00EC61C6" w:rsidP="00EC61C6">
      <w:pPr>
        <w:pStyle w:val="LivreCorps"/>
        <w:ind w:firstLine="0"/>
        <w:rPr>
          <w:sz w:val="22"/>
        </w:rPr>
      </w:pPr>
    </w:p>
    <w:p w14:paraId="2AB4E281" w14:textId="77777777" w:rsidR="00EC61C6" w:rsidRPr="00C6130D" w:rsidRDefault="00A9235C" w:rsidP="00EC61C6">
      <w:pPr>
        <w:pStyle w:val="LivreCorps"/>
        <w:ind w:firstLine="720"/>
        <w:rPr>
          <w:sz w:val="22"/>
        </w:rPr>
      </w:pPr>
      <w:r w:rsidRPr="00C6130D">
        <w:rPr>
          <w:sz w:val="22"/>
        </w:rPr>
        <w:t xml:space="preserve">Ce qui </w:t>
      </w:r>
      <w:proofErr w:type="spellStart"/>
      <w:r w:rsidRPr="00C6130D">
        <w:rPr>
          <w:sz w:val="22"/>
        </w:rPr>
        <w:t>m’a</w:t>
      </w:r>
      <w:proofErr w:type="spellEnd"/>
      <w:r w:rsidRPr="00C6130D">
        <w:rPr>
          <w:sz w:val="22"/>
        </w:rPr>
        <w:t xml:space="preserve"> </w:t>
      </w:r>
      <w:proofErr w:type="spellStart"/>
      <w:r w:rsidRPr="00C6130D">
        <w:rPr>
          <w:sz w:val="22"/>
        </w:rPr>
        <w:t>aidé</w:t>
      </w:r>
      <w:proofErr w:type="spellEnd"/>
      <w:r w:rsidRPr="00C6130D">
        <w:rPr>
          <w:sz w:val="22"/>
        </w:rPr>
        <w:t xml:space="preserve">, </w:t>
      </w:r>
      <w:proofErr w:type="spellStart"/>
      <w:r w:rsidRPr="00C6130D">
        <w:rPr>
          <w:sz w:val="22"/>
        </w:rPr>
        <w:t>c’est</w:t>
      </w:r>
      <w:proofErr w:type="spellEnd"/>
      <w:r w:rsidRPr="00C6130D">
        <w:rPr>
          <w:sz w:val="22"/>
        </w:rPr>
        <w:t xml:space="preserve"> que le </w:t>
      </w:r>
      <w:proofErr w:type="spellStart"/>
      <w:r w:rsidRPr="00C6130D">
        <w:rPr>
          <w:sz w:val="22"/>
        </w:rPr>
        <w:t>projet</w:t>
      </w:r>
      <w:proofErr w:type="spellEnd"/>
      <w:r w:rsidRPr="00C6130D">
        <w:rPr>
          <w:sz w:val="22"/>
        </w:rPr>
        <w:t xml:space="preserve"> </w:t>
      </w:r>
      <w:proofErr w:type="spellStart"/>
      <w:r w:rsidRPr="00C6130D">
        <w:rPr>
          <w:sz w:val="22"/>
        </w:rPr>
        <w:t>n’était</w:t>
      </w:r>
      <w:proofErr w:type="spellEnd"/>
      <w:r w:rsidRPr="00C6130D">
        <w:rPr>
          <w:sz w:val="22"/>
        </w:rPr>
        <w:t xml:space="preserve"> pas </w:t>
      </w:r>
      <w:proofErr w:type="spellStart"/>
      <w:r w:rsidRPr="00C6130D">
        <w:rPr>
          <w:sz w:val="22"/>
        </w:rPr>
        <w:t>abstrait</w:t>
      </w:r>
      <w:proofErr w:type="spellEnd"/>
      <w:r w:rsidRPr="00C6130D">
        <w:rPr>
          <w:sz w:val="22"/>
        </w:rPr>
        <w:t>.</w:t>
      </w:r>
    </w:p>
    <w:p w14:paraId="6CD6DB35" w14:textId="77777777" w:rsidR="00EC61C6" w:rsidRPr="00C6130D" w:rsidRDefault="00EC61C6" w:rsidP="00EC61C6">
      <w:pPr>
        <w:pStyle w:val="LivreCorps"/>
        <w:ind w:firstLine="720"/>
        <w:rPr>
          <w:sz w:val="22"/>
        </w:rPr>
      </w:pPr>
    </w:p>
    <w:p w14:paraId="057C6A4A" w14:textId="77777777" w:rsidR="00EC61C6" w:rsidRPr="00C6130D" w:rsidRDefault="00A9235C" w:rsidP="00EC61C6">
      <w:pPr>
        <w:pStyle w:val="LivreCorps"/>
        <w:ind w:firstLine="720"/>
        <w:rPr>
          <w:sz w:val="22"/>
        </w:rPr>
      </w:pPr>
      <w:r w:rsidRPr="00C6130D">
        <w:rPr>
          <w:sz w:val="22"/>
        </w:rPr>
        <w:t xml:space="preserve"> Je pouvais marcher dans les allées, voir les arbres, les emplacements, l’étang, l’accueil. Je </w:t>
      </w:r>
      <w:proofErr w:type="spellStart"/>
      <w:r w:rsidRPr="00C6130D">
        <w:rPr>
          <w:sz w:val="22"/>
        </w:rPr>
        <w:t>pouvais</w:t>
      </w:r>
      <w:proofErr w:type="spellEnd"/>
      <w:r w:rsidRPr="00C6130D">
        <w:rPr>
          <w:sz w:val="22"/>
        </w:rPr>
        <w:t xml:space="preserve"> toucher le </w:t>
      </w:r>
      <w:proofErr w:type="spellStart"/>
      <w:r w:rsidRPr="00C6130D">
        <w:rPr>
          <w:sz w:val="22"/>
        </w:rPr>
        <w:t>réel</w:t>
      </w:r>
      <w:proofErr w:type="spellEnd"/>
      <w:r w:rsidRPr="00C6130D">
        <w:rPr>
          <w:sz w:val="22"/>
        </w:rPr>
        <w:t>.</w:t>
      </w:r>
    </w:p>
    <w:p w14:paraId="3C7DB6A2" w14:textId="77777777" w:rsidR="00EC61C6" w:rsidRPr="00C6130D" w:rsidRDefault="00EC61C6" w:rsidP="00EC61C6">
      <w:pPr>
        <w:pStyle w:val="LivreCorps"/>
        <w:ind w:firstLine="720"/>
        <w:rPr>
          <w:sz w:val="22"/>
        </w:rPr>
      </w:pPr>
    </w:p>
    <w:p w14:paraId="7EF5BA76" w14:textId="7FB6A6A6" w:rsidR="003B487A" w:rsidRPr="00C6130D" w:rsidRDefault="00A9235C" w:rsidP="00EC61C6">
      <w:pPr>
        <w:pStyle w:val="LivreCorps"/>
        <w:ind w:firstLine="720"/>
        <w:rPr>
          <w:sz w:val="22"/>
        </w:rPr>
      </w:pPr>
      <w:r w:rsidRPr="00C6130D">
        <w:rPr>
          <w:sz w:val="22"/>
        </w:rPr>
        <w:t xml:space="preserve"> Beaucoup d’idées restent </w:t>
      </w:r>
      <w:proofErr w:type="spellStart"/>
      <w:r w:rsidRPr="00C6130D">
        <w:rPr>
          <w:sz w:val="22"/>
        </w:rPr>
        <w:t>floues</w:t>
      </w:r>
      <w:proofErr w:type="spellEnd"/>
      <w:r w:rsidRPr="00C6130D">
        <w:rPr>
          <w:sz w:val="22"/>
        </w:rPr>
        <w:t xml:space="preserve"> </w:t>
      </w:r>
      <w:proofErr w:type="spellStart"/>
      <w:r w:rsidRPr="00C6130D">
        <w:rPr>
          <w:sz w:val="22"/>
        </w:rPr>
        <w:t>parce</w:t>
      </w:r>
      <w:proofErr w:type="spellEnd"/>
      <w:r w:rsidRPr="00C6130D">
        <w:rPr>
          <w:sz w:val="22"/>
        </w:rPr>
        <w:t xml:space="preserve"> </w:t>
      </w:r>
      <w:proofErr w:type="spellStart"/>
      <w:r w:rsidRPr="00C6130D">
        <w:rPr>
          <w:sz w:val="22"/>
        </w:rPr>
        <w:t>qu’elles</w:t>
      </w:r>
      <w:proofErr w:type="spellEnd"/>
      <w:r w:rsidRPr="00C6130D">
        <w:rPr>
          <w:sz w:val="22"/>
        </w:rPr>
        <w:t xml:space="preserve"> </w:t>
      </w:r>
      <w:proofErr w:type="spellStart"/>
      <w:r w:rsidRPr="00C6130D">
        <w:rPr>
          <w:sz w:val="22"/>
        </w:rPr>
        <w:t>n’ont</w:t>
      </w:r>
      <w:proofErr w:type="spellEnd"/>
      <w:r w:rsidRPr="00C6130D">
        <w:rPr>
          <w:sz w:val="22"/>
        </w:rPr>
        <w:t xml:space="preserve"> pas de </w:t>
      </w:r>
      <w:proofErr w:type="gramStart"/>
      <w:r w:rsidRPr="00C6130D">
        <w:rPr>
          <w:sz w:val="22"/>
        </w:rPr>
        <w:t>lieu</w:t>
      </w:r>
      <w:r w:rsidR="00EC61C6" w:rsidRPr="00C6130D">
        <w:rPr>
          <w:sz w:val="22"/>
        </w:rPr>
        <w:t xml:space="preserve"> ;</w:t>
      </w:r>
      <w:proofErr w:type="gramEnd"/>
      <w:r w:rsidR="00EC61C6" w:rsidRPr="00C6130D">
        <w:rPr>
          <w:sz w:val="22"/>
        </w:rPr>
        <w:t xml:space="preserve"> </w:t>
      </w:r>
      <w:r w:rsidRPr="00C6130D">
        <w:rPr>
          <w:sz w:val="22"/>
        </w:rPr>
        <w:t xml:space="preserve">Celle-ci </w:t>
      </w:r>
      <w:proofErr w:type="spellStart"/>
      <w:r w:rsidRPr="00C6130D">
        <w:rPr>
          <w:sz w:val="22"/>
        </w:rPr>
        <w:t>avait</w:t>
      </w:r>
      <w:proofErr w:type="spellEnd"/>
      <w:r w:rsidRPr="00C6130D">
        <w:rPr>
          <w:sz w:val="22"/>
        </w:rPr>
        <w:t xml:space="preserve"> un sol, </w:t>
      </w:r>
      <w:proofErr w:type="spellStart"/>
      <w:r w:rsidRPr="00C6130D">
        <w:rPr>
          <w:sz w:val="22"/>
        </w:rPr>
        <w:t>une</w:t>
      </w:r>
      <w:proofErr w:type="spellEnd"/>
      <w:r w:rsidRPr="00C6130D">
        <w:rPr>
          <w:sz w:val="22"/>
        </w:rPr>
        <w:t xml:space="preserve"> entrée, des clés, des contraintes. Cela rendait la </w:t>
      </w:r>
      <w:proofErr w:type="spellStart"/>
      <w:r w:rsidRPr="00C6130D">
        <w:rPr>
          <w:sz w:val="22"/>
        </w:rPr>
        <w:t>peur</w:t>
      </w:r>
      <w:proofErr w:type="spellEnd"/>
      <w:r w:rsidRPr="00C6130D">
        <w:rPr>
          <w:sz w:val="22"/>
        </w:rPr>
        <w:t xml:space="preserve"> plus concrète, </w:t>
      </w:r>
      <w:proofErr w:type="spellStart"/>
      <w:r w:rsidRPr="00C6130D">
        <w:rPr>
          <w:sz w:val="22"/>
        </w:rPr>
        <w:t>mais</w:t>
      </w:r>
      <w:proofErr w:type="spellEnd"/>
      <w:r w:rsidRPr="00C6130D">
        <w:rPr>
          <w:sz w:val="22"/>
        </w:rPr>
        <w:t xml:space="preserve"> </w:t>
      </w:r>
      <w:proofErr w:type="spellStart"/>
      <w:r w:rsidRPr="00C6130D">
        <w:rPr>
          <w:sz w:val="22"/>
        </w:rPr>
        <w:t>aussi</w:t>
      </w:r>
      <w:proofErr w:type="spellEnd"/>
      <w:r w:rsidRPr="00C6130D">
        <w:rPr>
          <w:sz w:val="22"/>
        </w:rPr>
        <w:t xml:space="preserve"> plus supportable.</w:t>
      </w:r>
    </w:p>
    <w:p w14:paraId="4EEE27F4" w14:textId="77777777" w:rsidR="00EC61C6" w:rsidRPr="00C6130D" w:rsidRDefault="00EC61C6" w:rsidP="00EC61C6">
      <w:pPr>
        <w:pStyle w:val="LivreCorps"/>
        <w:ind w:firstLine="0"/>
        <w:rPr>
          <w:sz w:val="22"/>
        </w:rPr>
      </w:pPr>
    </w:p>
    <w:p w14:paraId="6099F53C" w14:textId="77777777" w:rsidR="00EC61C6" w:rsidRPr="00C6130D" w:rsidRDefault="00A9235C" w:rsidP="00EC61C6">
      <w:pPr>
        <w:pStyle w:val="LivreCorps"/>
        <w:ind w:firstLine="720"/>
        <w:rPr>
          <w:sz w:val="22"/>
        </w:rPr>
      </w:pPr>
      <w:r w:rsidRPr="00C6130D">
        <w:rPr>
          <w:sz w:val="22"/>
        </w:rPr>
        <w:t xml:space="preserve">À 23 </w:t>
      </w:r>
      <w:proofErr w:type="spellStart"/>
      <w:r w:rsidRPr="00C6130D">
        <w:rPr>
          <w:sz w:val="22"/>
        </w:rPr>
        <w:t>ans</w:t>
      </w:r>
      <w:proofErr w:type="spellEnd"/>
      <w:r w:rsidRPr="00C6130D">
        <w:rPr>
          <w:sz w:val="22"/>
        </w:rPr>
        <w:t xml:space="preserve">, on manque </w:t>
      </w:r>
      <w:proofErr w:type="spellStart"/>
      <w:r w:rsidRPr="00C6130D">
        <w:rPr>
          <w:sz w:val="22"/>
        </w:rPr>
        <w:t>forcément</w:t>
      </w:r>
      <w:proofErr w:type="spellEnd"/>
      <w:r w:rsidRPr="00C6130D">
        <w:rPr>
          <w:sz w:val="22"/>
        </w:rPr>
        <w:t xml:space="preserve"> </w:t>
      </w:r>
      <w:proofErr w:type="spellStart"/>
      <w:r w:rsidRPr="00C6130D">
        <w:rPr>
          <w:sz w:val="22"/>
        </w:rPr>
        <w:t>d’expérience</w:t>
      </w:r>
      <w:proofErr w:type="spellEnd"/>
      <w:r w:rsidR="00EC61C6" w:rsidRPr="00C6130D">
        <w:rPr>
          <w:sz w:val="22"/>
        </w:rPr>
        <w:t xml:space="preserve"> </w:t>
      </w:r>
      <w:proofErr w:type="spellStart"/>
      <w:r w:rsidR="00EC61C6" w:rsidRPr="00C6130D">
        <w:rPr>
          <w:sz w:val="22"/>
        </w:rPr>
        <w:t>m</w:t>
      </w:r>
      <w:r w:rsidRPr="00C6130D">
        <w:rPr>
          <w:sz w:val="22"/>
        </w:rPr>
        <w:t>ais</w:t>
      </w:r>
      <w:proofErr w:type="spellEnd"/>
      <w:r w:rsidRPr="00C6130D">
        <w:rPr>
          <w:sz w:val="22"/>
        </w:rPr>
        <w:t xml:space="preserve"> on </w:t>
      </w:r>
      <w:proofErr w:type="spellStart"/>
      <w:r w:rsidRPr="00C6130D">
        <w:rPr>
          <w:sz w:val="22"/>
        </w:rPr>
        <w:t>peut</w:t>
      </w:r>
      <w:proofErr w:type="spellEnd"/>
      <w:r w:rsidRPr="00C6130D">
        <w:rPr>
          <w:sz w:val="22"/>
        </w:rPr>
        <w:t xml:space="preserve"> </w:t>
      </w:r>
      <w:proofErr w:type="spellStart"/>
      <w:r w:rsidRPr="00C6130D">
        <w:rPr>
          <w:sz w:val="22"/>
        </w:rPr>
        <w:t>avoir</w:t>
      </w:r>
      <w:proofErr w:type="spellEnd"/>
      <w:r w:rsidRPr="00C6130D">
        <w:rPr>
          <w:sz w:val="22"/>
        </w:rPr>
        <w:t xml:space="preserve"> </w:t>
      </w:r>
      <w:proofErr w:type="spellStart"/>
      <w:r w:rsidRPr="00C6130D">
        <w:rPr>
          <w:sz w:val="22"/>
        </w:rPr>
        <w:t>autre</w:t>
      </w:r>
      <w:proofErr w:type="spellEnd"/>
      <w:r w:rsidRPr="00C6130D">
        <w:rPr>
          <w:sz w:val="22"/>
        </w:rPr>
        <w:t xml:space="preserve"> chose: </w:t>
      </w:r>
      <w:r w:rsidRPr="00C6130D">
        <w:rPr>
          <w:sz w:val="22"/>
        </w:rPr>
        <w:lastRenderedPageBreak/>
        <w:t xml:space="preserve">de l’énergie, de la curiosité, de l’humilité si l’on accepte de ne pas tout savoir. </w:t>
      </w:r>
    </w:p>
    <w:p w14:paraId="0027DB37" w14:textId="77777777" w:rsidR="00EC61C6" w:rsidRPr="00C6130D" w:rsidRDefault="00EC61C6" w:rsidP="00EC61C6">
      <w:pPr>
        <w:pStyle w:val="LivreCorps"/>
        <w:ind w:firstLine="720"/>
        <w:rPr>
          <w:sz w:val="22"/>
        </w:rPr>
      </w:pPr>
    </w:p>
    <w:p w14:paraId="7E79DA2C" w14:textId="77777777" w:rsidR="00EC61C6" w:rsidRPr="00C6130D" w:rsidRDefault="00A9235C" w:rsidP="00EC61C6">
      <w:pPr>
        <w:pStyle w:val="LivreCorps"/>
        <w:ind w:firstLine="720"/>
        <w:rPr>
          <w:sz w:val="22"/>
        </w:rPr>
      </w:pPr>
      <w:r w:rsidRPr="00C6130D">
        <w:rPr>
          <w:sz w:val="22"/>
        </w:rPr>
        <w:t xml:space="preserve">Je ne </w:t>
      </w:r>
      <w:proofErr w:type="spellStart"/>
      <w:r w:rsidRPr="00C6130D">
        <w:rPr>
          <w:sz w:val="22"/>
        </w:rPr>
        <w:t>voulais</w:t>
      </w:r>
      <w:proofErr w:type="spellEnd"/>
      <w:r w:rsidRPr="00C6130D">
        <w:rPr>
          <w:sz w:val="22"/>
        </w:rPr>
        <w:t xml:space="preserve"> </w:t>
      </w:r>
      <w:proofErr w:type="gramStart"/>
      <w:r w:rsidRPr="00C6130D">
        <w:rPr>
          <w:sz w:val="22"/>
        </w:rPr>
        <w:t>pas</w:t>
      </w:r>
      <w:proofErr w:type="gramEnd"/>
      <w:r w:rsidRPr="00C6130D">
        <w:rPr>
          <w:sz w:val="22"/>
        </w:rPr>
        <w:t xml:space="preserve"> faire semblant d’être un expert. </w:t>
      </w:r>
    </w:p>
    <w:p w14:paraId="4576551B" w14:textId="77777777" w:rsidR="00EC61C6" w:rsidRPr="00C6130D" w:rsidRDefault="00EC61C6" w:rsidP="00EC61C6">
      <w:pPr>
        <w:pStyle w:val="LivreCorps"/>
        <w:ind w:firstLine="720"/>
        <w:rPr>
          <w:sz w:val="22"/>
        </w:rPr>
      </w:pPr>
    </w:p>
    <w:p w14:paraId="44667AAD" w14:textId="77777777" w:rsidR="00EC61C6" w:rsidRPr="00C6130D" w:rsidRDefault="00A9235C" w:rsidP="00EC61C6">
      <w:pPr>
        <w:pStyle w:val="LivreCorps"/>
        <w:ind w:firstLine="720"/>
        <w:rPr>
          <w:sz w:val="22"/>
        </w:rPr>
      </w:pPr>
      <w:r w:rsidRPr="00C6130D">
        <w:rPr>
          <w:sz w:val="22"/>
        </w:rPr>
        <w:t xml:space="preserve">Je </w:t>
      </w:r>
      <w:proofErr w:type="spellStart"/>
      <w:r w:rsidRPr="00C6130D">
        <w:rPr>
          <w:sz w:val="22"/>
        </w:rPr>
        <w:t>voulais</w:t>
      </w:r>
      <w:proofErr w:type="spellEnd"/>
      <w:r w:rsidRPr="00C6130D">
        <w:rPr>
          <w:sz w:val="22"/>
        </w:rPr>
        <w:t xml:space="preserve"> </w:t>
      </w:r>
      <w:proofErr w:type="spellStart"/>
      <w:r w:rsidRPr="00C6130D">
        <w:rPr>
          <w:sz w:val="22"/>
        </w:rPr>
        <w:t>apprendre</w:t>
      </w:r>
      <w:proofErr w:type="spellEnd"/>
      <w:r w:rsidRPr="00C6130D">
        <w:rPr>
          <w:sz w:val="22"/>
        </w:rPr>
        <w:t xml:space="preserve"> </w:t>
      </w:r>
      <w:proofErr w:type="spellStart"/>
      <w:r w:rsidRPr="00C6130D">
        <w:rPr>
          <w:sz w:val="22"/>
        </w:rPr>
        <w:t>vite</w:t>
      </w:r>
      <w:proofErr w:type="spellEnd"/>
      <w:r w:rsidRPr="00C6130D">
        <w:rPr>
          <w:sz w:val="22"/>
        </w:rPr>
        <w:t xml:space="preserve">, </w:t>
      </w:r>
      <w:proofErr w:type="spellStart"/>
      <w:r w:rsidRPr="00C6130D">
        <w:rPr>
          <w:sz w:val="22"/>
        </w:rPr>
        <w:t>écouter</w:t>
      </w:r>
      <w:proofErr w:type="spellEnd"/>
      <w:r w:rsidRPr="00C6130D">
        <w:rPr>
          <w:sz w:val="22"/>
        </w:rPr>
        <w:t xml:space="preserve">, corriger, revenir le lendemain. </w:t>
      </w:r>
    </w:p>
    <w:p w14:paraId="19C4A529" w14:textId="77777777" w:rsidR="00EC61C6" w:rsidRPr="00C6130D" w:rsidRDefault="00EC61C6" w:rsidP="00EC61C6">
      <w:pPr>
        <w:pStyle w:val="LivreCorps"/>
        <w:ind w:firstLine="720"/>
        <w:rPr>
          <w:sz w:val="22"/>
        </w:rPr>
      </w:pPr>
    </w:p>
    <w:p w14:paraId="33FF3EAC" w14:textId="2A7D08BB" w:rsidR="003B487A" w:rsidRPr="00C6130D" w:rsidRDefault="00A9235C" w:rsidP="00EC61C6">
      <w:pPr>
        <w:pStyle w:val="LivreCorps"/>
        <w:ind w:firstLine="720"/>
        <w:rPr>
          <w:sz w:val="22"/>
        </w:rPr>
      </w:pPr>
      <w:r w:rsidRPr="00C6130D">
        <w:rPr>
          <w:sz w:val="22"/>
        </w:rPr>
        <w:t xml:space="preserve">Cette posture </w:t>
      </w:r>
      <w:proofErr w:type="spellStart"/>
      <w:r w:rsidRPr="00C6130D">
        <w:rPr>
          <w:sz w:val="22"/>
        </w:rPr>
        <w:t>m’a</w:t>
      </w:r>
      <w:proofErr w:type="spellEnd"/>
      <w:r w:rsidRPr="00C6130D">
        <w:rPr>
          <w:sz w:val="22"/>
        </w:rPr>
        <w:t xml:space="preserve"> </w:t>
      </w:r>
      <w:proofErr w:type="spellStart"/>
      <w:r w:rsidRPr="00C6130D">
        <w:rPr>
          <w:sz w:val="22"/>
        </w:rPr>
        <w:t>souvent</w:t>
      </w:r>
      <w:proofErr w:type="spellEnd"/>
      <w:r w:rsidRPr="00C6130D">
        <w:rPr>
          <w:sz w:val="22"/>
        </w:rPr>
        <w:t xml:space="preserve"> </w:t>
      </w:r>
      <w:proofErr w:type="spellStart"/>
      <w:r w:rsidRPr="00C6130D">
        <w:rPr>
          <w:sz w:val="22"/>
        </w:rPr>
        <w:t>sauvé</w:t>
      </w:r>
      <w:proofErr w:type="spellEnd"/>
      <w:r w:rsidRPr="00C6130D">
        <w:rPr>
          <w:sz w:val="22"/>
        </w:rPr>
        <w:t xml:space="preserve"> plus que </w:t>
      </w:r>
      <w:proofErr w:type="spellStart"/>
      <w:r w:rsidRPr="00C6130D">
        <w:rPr>
          <w:sz w:val="22"/>
        </w:rPr>
        <w:t>n’importe</w:t>
      </w:r>
      <w:proofErr w:type="spellEnd"/>
      <w:r w:rsidRPr="00C6130D">
        <w:rPr>
          <w:sz w:val="22"/>
        </w:rPr>
        <w:t xml:space="preserve"> quelle certitude.</w:t>
      </w:r>
    </w:p>
    <w:p w14:paraId="04C6A33A" w14:textId="77777777" w:rsidR="00EC61C6" w:rsidRPr="00C6130D" w:rsidRDefault="00EC61C6" w:rsidP="00EC61C6">
      <w:pPr>
        <w:pStyle w:val="LivreCorps"/>
        <w:ind w:firstLine="0"/>
        <w:rPr>
          <w:sz w:val="22"/>
        </w:rPr>
      </w:pPr>
    </w:p>
    <w:p w14:paraId="218AC15A" w14:textId="77777777" w:rsidR="00EC61C6" w:rsidRPr="00C6130D" w:rsidRDefault="00A9235C" w:rsidP="00EC61C6">
      <w:pPr>
        <w:pStyle w:val="LivreCorps"/>
        <w:ind w:firstLine="720"/>
        <w:rPr>
          <w:sz w:val="22"/>
        </w:rPr>
      </w:pPr>
      <w:r w:rsidRPr="00C6130D">
        <w:rPr>
          <w:sz w:val="22"/>
        </w:rPr>
        <w:t xml:space="preserve">Il y </w:t>
      </w:r>
      <w:proofErr w:type="spellStart"/>
      <w:r w:rsidRPr="00C6130D">
        <w:rPr>
          <w:sz w:val="22"/>
        </w:rPr>
        <w:t>avait</w:t>
      </w:r>
      <w:proofErr w:type="spellEnd"/>
      <w:r w:rsidRPr="00C6130D">
        <w:rPr>
          <w:sz w:val="22"/>
        </w:rPr>
        <w:t xml:space="preserve"> </w:t>
      </w:r>
      <w:proofErr w:type="spellStart"/>
      <w:r w:rsidRPr="00C6130D">
        <w:rPr>
          <w:sz w:val="22"/>
        </w:rPr>
        <w:t>aussi</w:t>
      </w:r>
      <w:proofErr w:type="spellEnd"/>
      <w:r w:rsidRPr="00C6130D">
        <w:rPr>
          <w:sz w:val="22"/>
        </w:rPr>
        <w:t xml:space="preserve"> un </w:t>
      </w:r>
      <w:proofErr w:type="spellStart"/>
      <w:r w:rsidRPr="00C6130D">
        <w:rPr>
          <w:sz w:val="22"/>
        </w:rPr>
        <w:t>désir</w:t>
      </w:r>
      <w:proofErr w:type="spellEnd"/>
      <w:r w:rsidRPr="00C6130D">
        <w:rPr>
          <w:sz w:val="22"/>
        </w:rPr>
        <w:t xml:space="preserve"> de me confronter à quelque chose de plus grand que </w:t>
      </w:r>
      <w:proofErr w:type="spellStart"/>
      <w:r w:rsidRPr="00C6130D">
        <w:rPr>
          <w:sz w:val="22"/>
        </w:rPr>
        <w:t>moi</w:t>
      </w:r>
      <w:proofErr w:type="spellEnd"/>
      <w:r w:rsidRPr="00C6130D">
        <w:rPr>
          <w:sz w:val="22"/>
        </w:rPr>
        <w:t>.</w:t>
      </w:r>
    </w:p>
    <w:p w14:paraId="20DF8C36" w14:textId="77777777" w:rsidR="00EC61C6" w:rsidRPr="00C6130D" w:rsidRDefault="00EC61C6" w:rsidP="00EC61C6">
      <w:pPr>
        <w:pStyle w:val="LivreCorps"/>
        <w:ind w:firstLine="720"/>
        <w:rPr>
          <w:sz w:val="22"/>
        </w:rPr>
      </w:pPr>
    </w:p>
    <w:p w14:paraId="049815BA" w14:textId="77777777" w:rsidR="00EC61C6" w:rsidRPr="00C6130D" w:rsidRDefault="00A9235C" w:rsidP="00EC61C6">
      <w:pPr>
        <w:pStyle w:val="LivreCorps"/>
        <w:ind w:firstLine="720"/>
        <w:rPr>
          <w:sz w:val="22"/>
        </w:rPr>
      </w:pPr>
      <w:r w:rsidRPr="00C6130D">
        <w:rPr>
          <w:sz w:val="22"/>
        </w:rPr>
        <w:t xml:space="preserve"> Un camping ne se range pas dans un ordinateur à la fin de la </w:t>
      </w:r>
      <w:proofErr w:type="spellStart"/>
      <w:proofErr w:type="gramStart"/>
      <w:r w:rsidRPr="00C6130D">
        <w:rPr>
          <w:sz w:val="22"/>
        </w:rPr>
        <w:t>journée</w:t>
      </w:r>
      <w:proofErr w:type="spellEnd"/>
      <w:r w:rsidR="00EC61C6" w:rsidRPr="00C6130D">
        <w:rPr>
          <w:sz w:val="22"/>
        </w:rPr>
        <w:t xml:space="preserve"> ;</w:t>
      </w:r>
      <w:proofErr w:type="gramEnd"/>
      <w:r w:rsidR="00EC61C6" w:rsidRPr="00C6130D">
        <w:rPr>
          <w:sz w:val="22"/>
        </w:rPr>
        <w:t xml:space="preserve"> </w:t>
      </w:r>
      <w:r w:rsidRPr="00C6130D">
        <w:rPr>
          <w:sz w:val="22"/>
        </w:rPr>
        <w:t xml:space="preserve">Il continue de vivre. </w:t>
      </w:r>
    </w:p>
    <w:p w14:paraId="0D9B759F" w14:textId="77777777" w:rsidR="00EC61C6" w:rsidRPr="00C6130D" w:rsidRDefault="00A9235C" w:rsidP="00EC61C6">
      <w:pPr>
        <w:pStyle w:val="LivreCorps"/>
        <w:ind w:firstLine="720"/>
        <w:rPr>
          <w:sz w:val="22"/>
        </w:rPr>
      </w:pPr>
      <w:r w:rsidRPr="00C6130D">
        <w:rPr>
          <w:sz w:val="22"/>
        </w:rPr>
        <w:t xml:space="preserve">Cette </w:t>
      </w:r>
      <w:proofErr w:type="spellStart"/>
      <w:r w:rsidRPr="00C6130D">
        <w:rPr>
          <w:sz w:val="22"/>
        </w:rPr>
        <w:t>continuité</w:t>
      </w:r>
      <w:proofErr w:type="spellEnd"/>
      <w:r w:rsidRPr="00C6130D">
        <w:rPr>
          <w:sz w:val="22"/>
        </w:rPr>
        <w:t xml:space="preserve"> fait </w:t>
      </w:r>
      <w:proofErr w:type="spellStart"/>
      <w:r w:rsidRPr="00C6130D">
        <w:rPr>
          <w:sz w:val="22"/>
        </w:rPr>
        <w:t>peur</w:t>
      </w:r>
      <w:proofErr w:type="spellEnd"/>
      <w:r w:rsidRPr="00C6130D">
        <w:rPr>
          <w:sz w:val="22"/>
        </w:rPr>
        <w:t xml:space="preserve">, </w:t>
      </w:r>
      <w:proofErr w:type="spellStart"/>
      <w:r w:rsidRPr="00C6130D">
        <w:rPr>
          <w:sz w:val="22"/>
        </w:rPr>
        <w:t>mais</w:t>
      </w:r>
      <w:proofErr w:type="spellEnd"/>
      <w:r w:rsidRPr="00C6130D">
        <w:rPr>
          <w:sz w:val="22"/>
        </w:rPr>
        <w:t xml:space="preserve"> elle donne aussi une densité particulière au projet. </w:t>
      </w:r>
    </w:p>
    <w:p w14:paraId="20F7B34D" w14:textId="77777777" w:rsidR="00EC61C6" w:rsidRPr="00C6130D" w:rsidRDefault="00EC61C6" w:rsidP="00EC61C6">
      <w:pPr>
        <w:pStyle w:val="LivreCorps"/>
        <w:ind w:firstLine="720"/>
        <w:rPr>
          <w:sz w:val="22"/>
        </w:rPr>
      </w:pPr>
    </w:p>
    <w:p w14:paraId="675FD8EF" w14:textId="77777777" w:rsidR="00EC61C6" w:rsidRPr="00C6130D" w:rsidRDefault="00A9235C" w:rsidP="00EC61C6">
      <w:pPr>
        <w:pStyle w:val="LivreCorps"/>
        <w:ind w:firstLine="720"/>
        <w:rPr>
          <w:sz w:val="22"/>
        </w:rPr>
      </w:pPr>
      <w:r w:rsidRPr="00C6130D">
        <w:rPr>
          <w:sz w:val="22"/>
        </w:rPr>
        <w:t xml:space="preserve">On ne </w:t>
      </w:r>
      <w:proofErr w:type="spellStart"/>
      <w:r w:rsidRPr="00C6130D">
        <w:rPr>
          <w:sz w:val="22"/>
        </w:rPr>
        <w:t>joue</w:t>
      </w:r>
      <w:proofErr w:type="spellEnd"/>
      <w:r w:rsidRPr="00C6130D">
        <w:rPr>
          <w:sz w:val="22"/>
        </w:rPr>
        <w:t xml:space="preserve"> plus </w:t>
      </w:r>
      <w:proofErr w:type="spellStart"/>
      <w:r w:rsidRPr="00C6130D">
        <w:rPr>
          <w:sz w:val="22"/>
        </w:rPr>
        <w:t>seulement</w:t>
      </w:r>
      <w:proofErr w:type="spellEnd"/>
      <w:r w:rsidRPr="00C6130D">
        <w:rPr>
          <w:sz w:val="22"/>
        </w:rPr>
        <w:t xml:space="preserve"> avec des idées. On </w:t>
      </w:r>
      <w:proofErr w:type="spellStart"/>
      <w:r w:rsidRPr="00C6130D">
        <w:rPr>
          <w:sz w:val="22"/>
        </w:rPr>
        <w:t>répond</w:t>
      </w:r>
      <w:proofErr w:type="spellEnd"/>
      <w:r w:rsidRPr="00C6130D">
        <w:rPr>
          <w:sz w:val="22"/>
        </w:rPr>
        <w:t xml:space="preserve"> à un lieu.</w:t>
      </w:r>
    </w:p>
    <w:p w14:paraId="4A3020C6" w14:textId="77777777" w:rsidR="00EC61C6" w:rsidRPr="00C6130D" w:rsidRDefault="00EC61C6" w:rsidP="00EC61C6">
      <w:pPr>
        <w:pStyle w:val="LivreCorps"/>
        <w:ind w:firstLine="720"/>
        <w:rPr>
          <w:sz w:val="22"/>
        </w:rPr>
      </w:pPr>
    </w:p>
    <w:p w14:paraId="71760038" w14:textId="77777777" w:rsidR="00EC61C6" w:rsidRPr="00C6130D" w:rsidRDefault="00A9235C" w:rsidP="00EC61C6">
      <w:pPr>
        <w:pStyle w:val="LivreCorps"/>
        <w:ind w:firstLine="720"/>
        <w:rPr>
          <w:sz w:val="22"/>
        </w:rPr>
      </w:pPr>
      <w:proofErr w:type="spellStart"/>
      <w:r w:rsidRPr="00C6130D">
        <w:rPr>
          <w:sz w:val="22"/>
        </w:rPr>
        <w:lastRenderedPageBreak/>
        <w:t>Aujourd’hui</w:t>
      </w:r>
      <w:proofErr w:type="spellEnd"/>
      <w:r w:rsidRPr="00C6130D">
        <w:rPr>
          <w:sz w:val="22"/>
        </w:rPr>
        <w:t xml:space="preserve">, je ne </w:t>
      </w:r>
      <w:proofErr w:type="spellStart"/>
      <w:r w:rsidRPr="00C6130D">
        <w:rPr>
          <w:sz w:val="22"/>
        </w:rPr>
        <w:t>dirais</w:t>
      </w:r>
      <w:proofErr w:type="spellEnd"/>
      <w:r w:rsidRPr="00C6130D">
        <w:rPr>
          <w:sz w:val="22"/>
        </w:rPr>
        <w:t xml:space="preserve"> pas que tout le monde devrait prendre un risque jeune. </w:t>
      </w:r>
    </w:p>
    <w:p w14:paraId="4E884D18" w14:textId="77777777" w:rsidR="00EC61C6" w:rsidRPr="00C6130D" w:rsidRDefault="00EC61C6" w:rsidP="00EC61C6">
      <w:pPr>
        <w:pStyle w:val="LivreCorps"/>
        <w:ind w:firstLine="720"/>
        <w:rPr>
          <w:sz w:val="22"/>
        </w:rPr>
      </w:pPr>
    </w:p>
    <w:p w14:paraId="1E9A367A" w14:textId="77777777" w:rsidR="00EC61C6" w:rsidRPr="00C6130D" w:rsidRDefault="00A9235C" w:rsidP="00EC61C6">
      <w:pPr>
        <w:pStyle w:val="LivreCorps"/>
        <w:ind w:firstLine="720"/>
        <w:rPr>
          <w:sz w:val="22"/>
        </w:rPr>
      </w:pPr>
      <w:r w:rsidRPr="00C6130D">
        <w:rPr>
          <w:sz w:val="22"/>
        </w:rPr>
        <w:t xml:space="preserve">Je </w:t>
      </w:r>
      <w:proofErr w:type="spellStart"/>
      <w:r w:rsidRPr="00C6130D">
        <w:rPr>
          <w:sz w:val="22"/>
        </w:rPr>
        <w:t>dirais</w:t>
      </w:r>
      <w:proofErr w:type="spellEnd"/>
      <w:r w:rsidRPr="00C6130D">
        <w:rPr>
          <w:sz w:val="22"/>
        </w:rPr>
        <w:t xml:space="preserve"> </w:t>
      </w:r>
      <w:proofErr w:type="spellStart"/>
      <w:r w:rsidRPr="00C6130D">
        <w:rPr>
          <w:sz w:val="22"/>
        </w:rPr>
        <w:t>plutôt</w:t>
      </w:r>
      <w:proofErr w:type="spellEnd"/>
      <w:r w:rsidRPr="00C6130D">
        <w:rPr>
          <w:sz w:val="22"/>
        </w:rPr>
        <w:t xml:space="preserve"> que </w:t>
      </w:r>
      <w:proofErr w:type="spellStart"/>
      <w:r w:rsidRPr="00C6130D">
        <w:rPr>
          <w:sz w:val="22"/>
        </w:rPr>
        <w:t>lorsqu’un</w:t>
      </w:r>
      <w:proofErr w:type="spellEnd"/>
      <w:r w:rsidRPr="00C6130D">
        <w:rPr>
          <w:sz w:val="22"/>
        </w:rPr>
        <w:t xml:space="preserve"> projet revient sans cesse, malgré les objections, malgré la peur, malgré l’inconfort, il mérite d’être regardé sérieusement. </w:t>
      </w:r>
    </w:p>
    <w:p w14:paraId="3AE5CA2B" w14:textId="77777777" w:rsidR="00EC61C6" w:rsidRPr="00C6130D" w:rsidRDefault="00EC61C6" w:rsidP="00EC61C6">
      <w:pPr>
        <w:pStyle w:val="LivreCorps"/>
        <w:ind w:firstLine="720"/>
        <w:rPr>
          <w:sz w:val="22"/>
        </w:rPr>
      </w:pPr>
    </w:p>
    <w:p w14:paraId="39EC9160" w14:textId="1D28A244" w:rsidR="003B487A" w:rsidRPr="00C6130D" w:rsidRDefault="00A9235C" w:rsidP="00EC61C6">
      <w:pPr>
        <w:pStyle w:val="LivreCorps"/>
        <w:ind w:firstLine="720"/>
        <w:rPr>
          <w:sz w:val="22"/>
        </w:rPr>
      </w:pPr>
      <w:proofErr w:type="spellStart"/>
      <w:r w:rsidRPr="00C6130D">
        <w:rPr>
          <w:sz w:val="22"/>
        </w:rPr>
        <w:t>C’est</w:t>
      </w:r>
      <w:proofErr w:type="spellEnd"/>
      <w:r w:rsidRPr="00C6130D">
        <w:rPr>
          <w:sz w:val="22"/>
        </w:rPr>
        <w:t xml:space="preserve"> </w:t>
      </w:r>
      <w:proofErr w:type="spellStart"/>
      <w:r w:rsidRPr="00C6130D">
        <w:rPr>
          <w:sz w:val="22"/>
        </w:rPr>
        <w:t>ce</w:t>
      </w:r>
      <w:proofErr w:type="spellEnd"/>
      <w:r w:rsidRPr="00C6130D">
        <w:rPr>
          <w:sz w:val="22"/>
        </w:rPr>
        <w:t xml:space="preserve"> que </w:t>
      </w:r>
      <w:proofErr w:type="spellStart"/>
      <w:r w:rsidRPr="00C6130D">
        <w:rPr>
          <w:sz w:val="22"/>
        </w:rPr>
        <w:t>j’ai</w:t>
      </w:r>
      <w:proofErr w:type="spellEnd"/>
      <w:r w:rsidRPr="00C6130D">
        <w:rPr>
          <w:sz w:val="22"/>
        </w:rPr>
        <w:t xml:space="preserve"> </w:t>
      </w:r>
      <w:proofErr w:type="spellStart"/>
      <w:r w:rsidRPr="00C6130D">
        <w:rPr>
          <w:sz w:val="22"/>
        </w:rPr>
        <w:t>fait</w:t>
      </w:r>
      <w:proofErr w:type="spellEnd"/>
      <w:r w:rsidRPr="00C6130D">
        <w:rPr>
          <w:sz w:val="22"/>
        </w:rPr>
        <w:t>.</w:t>
      </w:r>
    </w:p>
    <w:p w14:paraId="4391F45B" w14:textId="77777777" w:rsidR="003B487A" w:rsidRPr="00C6130D" w:rsidRDefault="003B487A">
      <w:pPr>
        <w:rPr>
          <w:sz w:val="22"/>
        </w:rPr>
      </w:pPr>
    </w:p>
    <w:p w14:paraId="3A88E508" w14:textId="25275FF9" w:rsidR="003B487A" w:rsidRPr="00E3297F" w:rsidRDefault="00A9235C" w:rsidP="00E3297F">
      <w:pPr>
        <w:pStyle w:val="LivreChapitrenumero"/>
        <w:pageBreakBefore/>
        <w:rPr>
          <w:sz w:val="44"/>
          <w:szCs w:val="44"/>
        </w:rPr>
      </w:pPr>
      <w:proofErr w:type="spellStart"/>
      <w:r w:rsidRPr="00E3297F">
        <w:rPr>
          <w:sz w:val="44"/>
          <w:szCs w:val="44"/>
        </w:rPr>
        <w:lastRenderedPageBreak/>
        <w:t>Chapitre</w:t>
      </w:r>
      <w:proofErr w:type="spellEnd"/>
      <w:r w:rsidRPr="00E3297F">
        <w:rPr>
          <w:sz w:val="44"/>
          <w:szCs w:val="44"/>
        </w:rPr>
        <w:t xml:space="preserve"> 2</w:t>
      </w:r>
      <w:r w:rsidR="00E3297F">
        <w:rPr>
          <w:sz w:val="44"/>
          <w:szCs w:val="44"/>
        </w:rPr>
        <w:br/>
      </w:r>
      <w:r w:rsidRPr="00E3297F">
        <w:rPr>
          <w:sz w:val="44"/>
          <w:szCs w:val="44"/>
        </w:rPr>
        <w:t xml:space="preserve">Le bail </w:t>
      </w:r>
      <w:proofErr w:type="spellStart"/>
      <w:r w:rsidRPr="00E3297F">
        <w:rPr>
          <w:sz w:val="44"/>
          <w:szCs w:val="44"/>
        </w:rPr>
        <w:t>emphytéotique</w:t>
      </w:r>
      <w:proofErr w:type="spellEnd"/>
    </w:p>
    <w:p w14:paraId="30C740F8" w14:textId="77777777" w:rsidR="003B487A" w:rsidRPr="00E3297F" w:rsidRDefault="00A9235C">
      <w:pPr>
        <w:pStyle w:val="LivreChapitresoustitre"/>
        <w:rPr>
          <w:sz w:val="32"/>
          <w:szCs w:val="32"/>
        </w:rPr>
      </w:pPr>
      <w:r w:rsidRPr="00E3297F">
        <w:rPr>
          <w:sz w:val="32"/>
          <w:szCs w:val="32"/>
        </w:rPr>
        <w:t>Accepter le temps long quand tout pousseàl’urgence</w:t>
      </w:r>
    </w:p>
    <w:p w14:paraId="3DA54BD6" w14:textId="77777777" w:rsidR="000D4771" w:rsidRPr="00C6130D" w:rsidRDefault="00A9235C" w:rsidP="000D4771">
      <w:pPr>
        <w:pStyle w:val="LivreCorpssansretrait"/>
        <w:ind w:firstLine="720"/>
        <w:rPr>
          <w:sz w:val="22"/>
        </w:rPr>
      </w:pPr>
      <w:r w:rsidRPr="00C6130D">
        <w:rPr>
          <w:sz w:val="22"/>
        </w:rPr>
        <w:t xml:space="preserve">Quand le dossier a été </w:t>
      </w:r>
      <w:proofErr w:type="spellStart"/>
      <w:r w:rsidRPr="00C6130D">
        <w:rPr>
          <w:sz w:val="22"/>
        </w:rPr>
        <w:t>déposé</w:t>
      </w:r>
      <w:proofErr w:type="spellEnd"/>
      <w:r w:rsidRPr="00C6130D">
        <w:rPr>
          <w:sz w:val="22"/>
        </w:rPr>
        <w:t xml:space="preserve">, quelque chose </w:t>
      </w:r>
      <w:proofErr w:type="spellStart"/>
      <w:r w:rsidRPr="00C6130D">
        <w:rPr>
          <w:sz w:val="22"/>
        </w:rPr>
        <w:t>s’est</w:t>
      </w:r>
      <w:proofErr w:type="spellEnd"/>
      <w:r w:rsidRPr="00C6130D">
        <w:rPr>
          <w:sz w:val="22"/>
        </w:rPr>
        <w:t xml:space="preserve"> </w:t>
      </w:r>
      <w:proofErr w:type="spellStart"/>
      <w:r w:rsidRPr="00C6130D">
        <w:rPr>
          <w:sz w:val="22"/>
        </w:rPr>
        <w:t>arrêté</w:t>
      </w:r>
      <w:proofErr w:type="spellEnd"/>
      <w:r w:rsidRPr="00C6130D">
        <w:rPr>
          <w:sz w:val="22"/>
        </w:rPr>
        <w:t xml:space="preserve"> net.</w:t>
      </w:r>
    </w:p>
    <w:p w14:paraId="7CA81B54" w14:textId="77777777" w:rsidR="000D4771" w:rsidRPr="00C6130D" w:rsidRDefault="000D4771" w:rsidP="000D4771">
      <w:pPr>
        <w:pStyle w:val="LivreCorpssansretrait"/>
        <w:ind w:firstLine="720"/>
        <w:rPr>
          <w:sz w:val="22"/>
        </w:rPr>
      </w:pPr>
    </w:p>
    <w:p w14:paraId="5E56D02D" w14:textId="77777777" w:rsidR="000D4771" w:rsidRPr="00C6130D" w:rsidRDefault="00A9235C" w:rsidP="000D4771">
      <w:pPr>
        <w:pStyle w:val="LivreCorpssansretrait"/>
        <w:ind w:firstLine="720"/>
        <w:rPr>
          <w:sz w:val="22"/>
        </w:rPr>
      </w:pPr>
      <w:proofErr w:type="spellStart"/>
      <w:r w:rsidRPr="00C6130D">
        <w:rPr>
          <w:sz w:val="22"/>
        </w:rPr>
        <w:t>Jusque-là</w:t>
      </w:r>
      <w:proofErr w:type="spellEnd"/>
      <w:r w:rsidRPr="00C6130D">
        <w:rPr>
          <w:sz w:val="22"/>
        </w:rPr>
        <w:t xml:space="preserve">, tout </w:t>
      </w:r>
      <w:proofErr w:type="spellStart"/>
      <w:r w:rsidRPr="00C6130D">
        <w:rPr>
          <w:sz w:val="22"/>
        </w:rPr>
        <w:t>était</w:t>
      </w:r>
      <w:proofErr w:type="spellEnd"/>
      <w:r w:rsidRPr="00C6130D">
        <w:rPr>
          <w:sz w:val="22"/>
        </w:rPr>
        <w:t xml:space="preserve"> </w:t>
      </w:r>
      <w:proofErr w:type="spellStart"/>
      <w:r w:rsidRPr="00C6130D">
        <w:rPr>
          <w:sz w:val="22"/>
        </w:rPr>
        <w:t>mouvement</w:t>
      </w:r>
      <w:proofErr w:type="spellEnd"/>
      <w:r w:rsidRPr="00C6130D">
        <w:rPr>
          <w:sz w:val="22"/>
        </w:rPr>
        <w:t xml:space="preserve">, </w:t>
      </w:r>
      <w:proofErr w:type="spellStart"/>
      <w:r w:rsidRPr="00C6130D">
        <w:rPr>
          <w:sz w:val="22"/>
        </w:rPr>
        <w:t>idées</w:t>
      </w:r>
      <w:proofErr w:type="spellEnd"/>
      <w:r w:rsidRPr="00C6130D">
        <w:rPr>
          <w:sz w:val="22"/>
        </w:rPr>
        <w:t xml:space="preserve">, projections. </w:t>
      </w:r>
    </w:p>
    <w:p w14:paraId="35A09269" w14:textId="77777777" w:rsidR="000D4771" w:rsidRPr="00C6130D" w:rsidRDefault="000D4771" w:rsidP="000D4771">
      <w:pPr>
        <w:pStyle w:val="LivreCorpssansretrait"/>
        <w:ind w:firstLine="720"/>
        <w:rPr>
          <w:sz w:val="22"/>
        </w:rPr>
      </w:pPr>
    </w:p>
    <w:p w14:paraId="4E999DDC" w14:textId="77777777" w:rsidR="000D4771" w:rsidRPr="00C6130D" w:rsidRDefault="00A9235C" w:rsidP="000D4771">
      <w:pPr>
        <w:pStyle w:val="LivreCorpssansretrait"/>
        <w:ind w:firstLine="720"/>
        <w:rPr>
          <w:sz w:val="22"/>
        </w:rPr>
      </w:pPr>
      <w:r w:rsidRPr="00C6130D">
        <w:rPr>
          <w:sz w:val="22"/>
        </w:rPr>
        <w:t xml:space="preserve">Les </w:t>
      </w:r>
      <w:proofErr w:type="spellStart"/>
      <w:r w:rsidRPr="00C6130D">
        <w:rPr>
          <w:sz w:val="22"/>
        </w:rPr>
        <w:t>nuits</w:t>
      </w:r>
      <w:proofErr w:type="spellEnd"/>
      <w:r w:rsidRPr="00C6130D">
        <w:rPr>
          <w:sz w:val="22"/>
        </w:rPr>
        <w:t xml:space="preserve"> </w:t>
      </w:r>
      <w:proofErr w:type="spellStart"/>
      <w:r w:rsidRPr="00C6130D">
        <w:rPr>
          <w:sz w:val="22"/>
        </w:rPr>
        <w:t>étaient</w:t>
      </w:r>
      <w:proofErr w:type="spellEnd"/>
      <w:r w:rsidRPr="00C6130D">
        <w:rPr>
          <w:sz w:val="22"/>
        </w:rPr>
        <w:t xml:space="preserve"> </w:t>
      </w:r>
      <w:proofErr w:type="spellStart"/>
      <w:r w:rsidRPr="00C6130D">
        <w:rPr>
          <w:sz w:val="22"/>
        </w:rPr>
        <w:t>courtes</w:t>
      </w:r>
      <w:proofErr w:type="spellEnd"/>
      <w:r w:rsidRPr="00C6130D">
        <w:rPr>
          <w:sz w:val="22"/>
        </w:rPr>
        <w:t xml:space="preserve">, </w:t>
      </w:r>
      <w:proofErr w:type="spellStart"/>
      <w:r w:rsidRPr="00C6130D">
        <w:rPr>
          <w:sz w:val="22"/>
        </w:rPr>
        <w:t>l’énergie</w:t>
      </w:r>
      <w:proofErr w:type="spellEnd"/>
      <w:r w:rsidRPr="00C6130D">
        <w:rPr>
          <w:sz w:val="22"/>
        </w:rPr>
        <w:t xml:space="preserve"> </w:t>
      </w:r>
      <w:proofErr w:type="spellStart"/>
      <w:r w:rsidRPr="00C6130D">
        <w:rPr>
          <w:sz w:val="22"/>
        </w:rPr>
        <w:t>constante</w:t>
      </w:r>
      <w:proofErr w:type="spellEnd"/>
      <w:r w:rsidR="000D4771" w:rsidRPr="00C6130D">
        <w:rPr>
          <w:sz w:val="22"/>
        </w:rPr>
        <w:t xml:space="preserve">. </w:t>
      </w:r>
    </w:p>
    <w:p w14:paraId="098B45D4" w14:textId="77777777" w:rsidR="000D4771" w:rsidRPr="00C6130D" w:rsidRDefault="000D4771" w:rsidP="000D4771">
      <w:pPr>
        <w:pStyle w:val="LivreCorpssansretrait"/>
        <w:ind w:firstLine="720"/>
        <w:rPr>
          <w:sz w:val="22"/>
        </w:rPr>
      </w:pPr>
    </w:p>
    <w:p w14:paraId="79C27EAC" w14:textId="77777777" w:rsidR="000D4771" w:rsidRPr="00C6130D" w:rsidRDefault="00A9235C" w:rsidP="000D4771">
      <w:pPr>
        <w:pStyle w:val="LivreCorpssansretrait"/>
        <w:ind w:firstLine="720"/>
        <w:rPr>
          <w:sz w:val="22"/>
        </w:rPr>
      </w:pPr>
      <w:proofErr w:type="spellStart"/>
      <w:r w:rsidRPr="00C6130D">
        <w:rPr>
          <w:sz w:val="22"/>
        </w:rPr>
        <w:t>Puis</w:t>
      </w:r>
      <w:proofErr w:type="spellEnd"/>
      <w:r w:rsidRPr="00C6130D">
        <w:rPr>
          <w:sz w:val="22"/>
        </w:rPr>
        <w:t xml:space="preserve">, </w:t>
      </w:r>
      <w:proofErr w:type="spellStart"/>
      <w:r w:rsidRPr="00C6130D">
        <w:rPr>
          <w:sz w:val="22"/>
        </w:rPr>
        <w:t>soudain</w:t>
      </w:r>
      <w:proofErr w:type="spellEnd"/>
      <w:r w:rsidRPr="00C6130D">
        <w:rPr>
          <w:sz w:val="22"/>
        </w:rPr>
        <w:t xml:space="preserve">, il </w:t>
      </w:r>
      <w:proofErr w:type="spellStart"/>
      <w:r w:rsidRPr="00C6130D">
        <w:rPr>
          <w:sz w:val="22"/>
        </w:rPr>
        <w:t>n’y</w:t>
      </w:r>
      <w:proofErr w:type="spellEnd"/>
      <w:r w:rsidRPr="00C6130D">
        <w:rPr>
          <w:sz w:val="22"/>
        </w:rPr>
        <w:t xml:space="preserve"> avait plus rien à faire.</w:t>
      </w:r>
      <w:r w:rsidR="000D4771" w:rsidRPr="00C6130D">
        <w:rPr>
          <w:sz w:val="22"/>
        </w:rPr>
        <w:t xml:space="preserve"> </w:t>
      </w:r>
    </w:p>
    <w:p w14:paraId="69652FD3" w14:textId="77777777" w:rsidR="000D4771" w:rsidRPr="00C6130D" w:rsidRDefault="00A9235C" w:rsidP="000D4771">
      <w:pPr>
        <w:pStyle w:val="LivreCorpssansretrait"/>
        <w:ind w:firstLine="720"/>
        <w:rPr>
          <w:sz w:val="22"/>
        </w:rPr>
      </w:pPr>
      <w:r w:rsidRPr="00C6130D">
        <w:rPr>
          <w:sz w:val="22"/>
        </w:rPr>
        <w:t xml:space="preserve">Le </w:t>
      </w:r>
      <w:proofErr w:type="spellStart"/>
      <w:r w:rsidRPr="00C6130D">
        <w:rPr>
          <w:sz w:val="22"/>
        </w:rPr>
        <w:t>projet</w:t>
      </w:r>
      <w:proofErr w:type="spellEnd"/>
      <w:r w:rsidRPr="00C6130D">
        <w:rPr>
          <w:sz w:val="22"/>
        </w:rPr>
        <w:t xml:space="preserve"> </w:t>
      </w:r>
      <w:proofErr w:type="spellStart"/>
      <w:r w:rsidRPr="00C6130D">
        <w:rPr>
          <w:sz w:val="22"/>
        </w:rPr>
        <w:t>était</w:t>
      </w:r>
      <w:proofErr w:type="spellEnd"/>
      <w:r w:rsidRPr="00C6130D">
        <w:rPr>
          <w:sz w:val="22"/>
        </w:rPr>
        <w:t xml:space="preserve"> </w:t>
      </w:r>
      <w:proofErr w:type="spellStart"/>
      <w:r w:rsidRPr="00C6130D">
        <w:rPr>
          <w:sz w:val="22"/>
        </w:rPr>
        <w:t>écrit</w:t>
      </w:r>
      <w:proofErr w:type="spellEnd"/>
      <w:r w:rsidRPr="00C6130D">
        <w:rPr>
          <w:sz w:val="22"/>
        </w:rPr>
        <w:t xml:space="preserve">, </w:t>
      </w:r>
      <w:proofErr w:type="spellStart"/>
      <w:r w:rsidRPr="00C6130D">
        <w:rPr>
          <w:sz w:val="22"/>
        </w:rPr>
        <w:t>envoyé</w:t>
      </w:r>
      <w:proofErr w:type="spellEnd"/>
      <w:r w:rsidRPr="00C6130D">
        <w:rPr>
          <w:sz w:val="22"/>
        </w:rPr>
        <w:t xml:space="preserve">, </w:t>
      </w:r>
      <w:proofErr w:type="spellStart"/>
      <w:r w:rsidRPr="00C6130D">
        <w:rPr>
          <w:sz w:val="22"/>
        </w:rPr>
        <w:t>figé</w:t>
      </w:r>
      <w:proofErr w:type="spellEnd"/>
      <w:r w:rsidRPr="00C6130D">
        <w:rPr>
          <w:sz w:val="22"/>
        </w:rPr>
        <w:t>.</w:t>
      </w:r>
    </w:p>
    <w:p w14:paraId="1C472F67" w14:textId="77777777" w:rsidR="000D4771" w:rsidRPr="00C6130D" w:rsidRDefault="000D4771" w:rsidP="000D4771">
      <w:pPr>
        <w:pStyle w:val="LivreCorpssansretrait"/>
        <w:ind w:firstLine="720"/>
        <w:rPr>
          <w:sz w:val="22"/>
        </w:rPr>
      </w:pPr>
    </w:p>
    <w:p w14:paraId="3939BD80" w14:textId="540F3973" w:rsidR="003B487A" w:rsidRPr="00C6130D" w:rsidRDefault="00A9235C" w:rsidP="000D4771">
      <w:pPr>
        <w:pStyle w:val="LivreCorpssansretrait"/>
        <w:ind w:firstLine="720"/>
        <w:rPr>
          <w:sz w:val="22"/>
        </w:rPr>
      </w:pPr>
      <w:r w:rsidRPr="00C6130D">
        <w:rPr>
          <w:sz w:val="22"/>
        </w:rPr>
        <w:t xml:space="preserve"> Il ne nous </w:t>
      </w:r>
      <w:proofErr w:type="spellStart"/>
      <w:r w:rsidRPr="00C6130D">
        <w:rPr>
          <w:sz w:val="22"/>
        </w:rPr>
        <w:t>appartenait</w:t>
      </w:r>
      <w:proofErr w:type="spellEnd"/>
      <w:r w:rsidRPr="00C6130D">
        <w:rPr>
          <w:sz w:val="22"/>
        </w:rPr>
        <w:t xml:space="preserve"> plus </w:t>
      </w:r>
      <w:proofErr w:type="spellStart"/>
      <w:proofErr w:type="gramStart"/>
      <w:r w:rsidRPr="00C6130D">
        <w:rPr>
          <w:sz w:val="22"/>
        </w:rPr>
        <w:t>vraiment</w:t>
      </w:r>
      <w:proofErr w:type="spellEnd"/>
      <w:r w:rsidR="000D4771" w:rsidRPr="00C6130D">
        <w:rPr>
          <w:sz w:val="22"/>
        </w:rPr>
        <w:t xml:space="preserve"> ;</w:t>
      </w:r>
      <w:proofErr w:type="gramEnd"/>
      <w:r w:rsidR="000D4771" w:rsidRPr="00C6130D">
        <w:rPr>
          <w:sz w:val="22"/>
        </w:rPr>
        <w:t xml:space="preserve"> </w:t>
      </w:r>
      <w:r w:rsidRPr="00C6130D">
        <w:rPr>
          <w:sz w:val="22"/>
        </w:rPr>
        <w:t xml:space="preserve">Il </w:t>
      </w:r>
      <w:proofErr w:type="spellStart"/>
      <w:r w:rsidRPr="00C6130D">
        <w:rPr>
          <w:sz w:val="22"/>
        </w:rPr>
        <w:t>était</w:t>
      </w:r>
      <w:proofErr w:type="spellEnd"/>
      <w:r w:rsidRPr="00C6130D">
        <w:rPr>
          <w:sz w:val="22"/>
        </w:rPr>
        <w:t xml:space="preserve"> </w:t>
      </w:r>
      <w:proofErr w:type="spellStart"/>
      <w:r w:rsidRPr="00C6130D">
        <w:rPr>
          <w:sz w:val="22"/>
        </w:rPr>
        <w:t>désormais</w:t>
      </w:r>
      <w:proofErr w:type="spellEnd"/>
      <w:r w:rsidRPr="00C6130D">
        <w:rPr>
          <w:sz w:val="22"/>
        </w:rPr>
        <w:t xml:space="preserve"> entre les mains du conseil </w:t>
      </w:r>
      <w:r w:rsidRPr="00C6130D">
        <w:rPr>
          <w:sz w:val="22"/>
        </w:rPr>
        <w:lastRenderedPageBreak/>
        <w:t xml:space="preserve">municipal, soumis à des discussions </w:t>
      </w:r>
      <w:proofErr w:type="spellStart"/>
      <w:r w:rsidRPr="00C6130D">
        <w:rPr>
          <w:sz w:val="22"/>
        </w:rPr>
        <w:t>auxquelles</w:t>
      </w:r>
      <w:proofErr w:type="spellEnd"/>
      <w:r w:rsidRPr="00C6130D">
        <w:rPr>
          <w:sz w:val="22"/>
        </w:rPr>
        <w:t xml:space="preserve"> nous </w:t>
      </w:r>
      <w:proofErr w:type="spellStart"/>
      <w:r w:rsidRPr="00C6130D">
        <w:rPr>
          <w:sz w:val="22"/>
        </w:rPr>
        <w:t>n’assistions</w:t>
      </w:r>
      <w:proofErr w:type="spellEnd"/>
      <w:r w:rsidRPr="00C6130D">
        <w:rPr>
          <w:sz w:val="22"/>
        </w:rPr>
        <w:t xml:space="preserve"> pas.</w:t>
      </w:r>
    </w:p>
    <w:p w14:paraId="3113573E" w14:textId="77777777" w:rsidR="000D4771" w:rsidRPr="00C6130D" w:rsidRDefault="000D4771" w:rsidP="000D4771">
      <w:pPr>
        <w:pStyle w:val="LivreCorpssansretrait"/>
        <w:ind w:firstLine="720"/>
        <w:rPr>
          <w:sz w:val="22"/>
        </w:rPr>
      </w:pPr>
    </w:p>
    <w:p w14:paraId="77279FCE" w14:textId="77777777" w:rsidR="003B487A" w:rsidRPr="00C6130D" w:rsidRDefault="00A9235C" w:rsidP="000D4771">
      <w:pPr>
        <w:pStyle w:val="LivreCorps"/>
        <w:ind w:firstLine="720"/>
        <w:rPr>
          <w:sz w:val="22"/>
        </w:rPr>
      </w:pPr>
      <w:proofErr w:type="spellStart"/>
      <w:r w:rsidRPr="00C6130D">
        <w:rPr>
          <w:sz w:val="22"/>
        </w:rPr>
        <w:t>L’attente</w:t>
      </w:r>
      <w:proofErr w:type="spellEnd"/>
      <w:r w:rsidRPr="00C6130D">
        <w:rPr>
          <w:sz w:val="22"/>
        </w:rPr>
        <w:t xml:space="preserve"> a </w:t>
      </w:r>
      <w:proofErr w:type="spellStart"/>
      <w:r w:rsidRPr="00C6130D">
        <w:rPr>
          <w:sz w:val="22"/>
        </w:rPr>
        <w:t>commencé</w:t>
      </w:r>
      <w:proofErr w:type="spellEnd"/>
      <w:r w:rsidRPr="00C6130D">
        <w:rPr>
          <w:sz w:val="22"/>
        </w:rPr>
        <w:t>.</w:t>
      </w:r>
    </w:p>
    <w:p w14:paraId="72E57018" w14:textId="77777777" w:rsidR="000D4771" w:rsidRPr="00C6130D" w:rsidRDefault="000D4771" w:rsidP="00EC61C6">
      <w:pPr>
        <w:pStyle w:val="LivreCorps"/>
        <w:rPr>
          <w:sz w:val="22"/>
        </w:rPr>
      </w:pPr>
    </w:p>
    <w:p w14:paraId="0EA26E3F" w14:textId="77777777" w:rsidR="000D4771" w:rsidRPr="00C6130D" w:rsidRDefault="00A9235C" w:rsidP="000D4771">
      <w:pPr>
        <w:pStyle w:val="LivreCorps"/>
        <w:ind w:firstLine="720"/>
        <w:rPr>
          <w:sz w:val="22"/>
        </w:rPr>
      </w:pPr>
      <w:r w:rsidRPr="00C6130D">
        <w:rPr>
          <w:sz w:val="22"/>
        </w:rPr>
        <w:t xml:space="preserve">Une attente silencieuse, faite d’espoir retenu et de lucidité. </w:t>
      </w:r>
    </w:p>
    <w:p w14:paraId="36AC4E6A" w14:textId="77777777" w:rsidR="000D4771" w:rsidRPr="00C6130D" w:rsidRDefault="000D4771" w:rsidP="000D4771">
      <w:pPr>
        <w:pStyle w:val="LivreCorps"/>
        <w:ind w:firstLine="720"/>
        <w:rPr>
          <w:sz w:val="22"/>
        </w:rPr>
      </w:pPr>
    </w:p>
    <w:p w14:paraId="6247715A" w14:textId="77777777" w:rsidR="000D4771" w:rsidRPr="00C6130D" w:rsidRDefault="00A9235C" w:rsidP="000D4771">
      <w:pPr>
        <w:pStyle w:val="LivreCorps"/>
        <w:ind w:firstLine="720"/>
        <w:rPr>
          <w:sz w:val="22"/>
        </w:rPr>
      </w:pPr>
      <w:r w:rsidRPr="00C6130D">
        <w:rPr>
          <w:sz w:val="22"/>
        </w:rPr>
        <w:t xml:space="preserve">Nous </w:t>
      </w:r>
      <w:proofErr w:type="spellStart"/>
      <w:r w:rsidRPr="00C6130D">
        <w:rPr>
          <w:sz w:val="22"/>
        </w:rPr>
        <w:t>savions</w:t>
      </w:r>
      <w:proofErr w:type="spellEnd"/>
      <w:r w:rsidRPr="00C6130D">
        <w:rPr>
          <w:sz w:val="22"/>
        </w:rPr>
        <w:t xml:space="preserve"> que </w:t>
      </w:r>
      <w:proofErr w:type="spellStart"/>
      <w:r w:rsidRPr="00C6130D">
        <w:rPr>
          <w:sz w:val="22"/>
        </w:rPr>
        <w:t>d’autres</w:t>
      </w:r>
      <w:proofErr w:type="spellEnd"/>
      <w:r w:rsidRPr="00C6130D">
        <w:rPr>
          <w:sz w:val="22"/>
        </w:rPr>
        <w:t xml:space="preserve"> </w:t>
      </w:r>
      <w:proofErr w:type="spellStart"/>
      <w:r w:rsidRPr="00C6130D">
        <w:rPr>
          <w:sz w:val="22"/>
        </w:rPr>
        <w:t>candidats</w:t>
      </w:r>
      <w:proofErr w:type="spellEnd"/>
      <w:r w:rsidRPr="00C6130D">
        <w:rPr>
          <w:sz w:val="22"/>
        </w:rPr>
        <w:t xml:space="preserve"> </w:t>
      </w:r>
      <w:proofErr w:type="spellStart"/>
      <w:r w:rsidRPr="00C6130D">
        <w:rPr>
          <w:sz w:val="22"/>
        </w:rPr>
        <w:t>existaient</w:t>
      </w:r>
      <w:proofErr w:type="spellEnd"/>
      <w:r w:rsidRPr="00C6130D">
        <w:rPr>
          <w:sz w:val="22"/>
        </w:rPr>
        <w:t xml:space="preserve">, que rien </w:t>
      </w:r>
      <w:proofErr w:type="spellStart"/>
      <w:r w:rsidRPr="00C6130D">
        <w:rPr>
          <w:sz w:val="22"/>
        </w:rPr>
        <w:t>n’était</w:t>
      </w:r>
      <w:proofErr w:type="spellEnd"/>
      <w:r w:rsidRPr="00C6130D">
        <w:rPr>
          <w:sz w:val="22"/>
        </w:rPr>
        <w:t xml:space="preserve"> acquis.</w:t>
      </w:r>
      <w:r w:rsidR="000D4771" w:rsidRPr="00C6130D">
        <w:rPr>
          <w:sz w:val="22"/>
        </w:rPr>
        <w:t xml:space="preserve">  </w:t>
      </w:r>
    </w:p>
    <w:p w14:paraId="13C1D308" w14:textId="77777777" w:rsidR="000D4771" w:rsidRPr="00C6130D" w:rsidRDefault="000D4771" w:rsidP="000D4771">
      <w:pPr>
        <w:pStyle w:val="LivreCorps"/>
        <w:ind w:firstLine="720"/>
        <w:rPr>
          <w:sz w:val="22"/>
        </w:rPr>
      </w:pPr>
    </w:p>
    <w:p w14:paraId="68783AC4" w14:textId="69D46209" w:rsidR="003B487A" w:rsidRPr="00C6130D" w:rsidRDefault="00A9235C" w:rsidP="000D4771">
      <w:pPr>
        <w:pStyle w:val="LivreCorps"/>
        <w:ind w:firstLine="720"/>
        <w:rPr>
          <w:sz w:val="22"/>
        </w:rPr>
      </w:pPr>
      <w:r w:rsidRPr="00C6130D">
        <w:rPr>
          <w:sz w:val="22"/>
        </w:rPr>
        <w:t xml:space="preserve">La vie </w:t>
      </w:r>
      <w:proofErr w:type="spellStart"/>
      <w:r w:rsidRPr="00C6130D">
        <w:rPr>
          <w:sz w:val="22"/>
        </w:rPr>
        <w:t>continuait</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apparence</w:t>
      </w:r>
      <w:proofErr w:type="spellEnd"/>
      <w:r w:rsidRPr="00C6130D">
        <w:rPr>
          <w:sz w:val="22"/>
        </w:rPr>
        <w:t xml:space="preserve"> </w:t>
      </w:r>
      <w:proofErr w:type="spellStart"/>
      <w:r w:rsidRPr="00C6130D">
        <w:rPr>
          <w:sz w:val="22"/>
        </w:rPr>
        <w:t>normalement</w:t>
      </w:r>
      <w:proofErr w:type="spellEnd"/>
      <w:r w:rsidRPr="00C6130D">
        <w:rPr>
          <w:sz w:val="22"/>
        </w:rPr>
        <w:t>, mais intérieurement quelque chose avait déjà basculé.</w:t>
      </w:r>
    </w:p>
    <w:p w14:paraId="090AF139" w14:textId="77777777" w:rsidR="000D4771" w:rsidRPr="00C6130D" w:rsidRDefault="000D4771" w:rsidP="000D4771">
      <w:pPr>
        <w:pStyle w:val="LivreCorps"/>
        <w:ind w:firstLine="720"/>
        <w:rPr>
          <w:sz w:val="22"/>
        </w:rPr>
      </w:pPr>
    </w:p>
    <w:p w14:paraId="67735ADA" w14:textId="0DC992A1" w:rsidR="003B487A" w:rsidRPr="00C6130D" w:rsidRDefault="00A9235C" w:rsidP="000D4771">
      <w:pPr>
        <w:pStyle w:val="LivreCorps"/>
        <w:ind w:firstLine="720"/>
        <w:rPr>
          <w:sz w:val="22"/>
        </w:rPr>
      </w:pPr>
      <w:proofErr w:type="spellStart"/>
      <w:r w:rsidRPr="00C6130D">
        <w:rPr>
          <w:sz w:val="22"/>
        </w:rPr>
        <w:t>Puis</w:t>
      </w:r>
      <w:proofErr w:type="spellEnd"/>
      <w:r w:rsidRPr="00C6130D">
        <w:rPr>
          <w:sz w:val="22"/>
        </w:rPr>
        <w:t xml:space="preserve"> la </w:t>
      </w:r>
      <w:proofErr w:type="spellStart"/>
      <w:r w:rsidRPr="00C6130D">
        <w:rPr>
          <w:sz w:val="22"/>
        </w:rPr>
        <w:t>réponse</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arrivée</w:t>
      </w:r>
      <w:proofErr w:type="spellEnd"/>
      <w:r w:rsidRPr="00C6130D">
        <w:rPr>
          <w:sz w:val="22"/>
        </w:rPr>
        <w:t>.</w:t>
      </w:r>
    </w:p>
    <w:p w14:paraId="18357CB6" w14:textId="77777777" w:rsidR="000D4771" w:rsidRPr="00C6130D" w:rsidRDefault="000D4771" w:rsidP="00EC61C6">
      <w:pPr>
        <w:pStyle w:val="LivreCorps"/>
        <w:rPr>
          <w:sz w:val="22"/>
        </w:rPr>
      </w:pPr>
    </w:p>
    <w:p w14:paraId="4F713B61" w14:textId="03D4DD2B" w:rsidR="003B487A" w:rsidRPr="00C6130D" w:rsidRDefault="00A9235C" w:rsidP="000D4771">
      <w:pPr>
        <w:pStyle w:val="LivreCorps"/>
        <w:ind w:firstLine="720"/>
        <w:rPr>
          <w:sz w:val="22"/>
        </w:rPr>
      </w:pPr>
      <w:r w:rsidRPr="00C6130D">
        <w:rPr>
          <w:sz w:val="22"/>
        </w:rPr>
        <w:t xml:space="preserve">Sans mise </w:t>
      </w:r>
      <w:proofErr w:type="spellStart"/>
      <w:r w:rsidRPr="00C6130D">
        <w:rPr>
          <w:sz w:val="22"/>
        </w:rPr>
        <w:t>en</w:t>
      </w:r>
      <w:proofErr w:type="spellEnd"/>
      <w:r w:rsidRPr="00C6130D">
        <w:rPr>
          <w:sz w:val="22"/>
        </w:rPr>
        <w:t xml:space="preserve"> </w:t>
      </w:r>
      <w:proofErr w:type="spellStart"/>
      <w:r w:rsidRPr="00C6130D">
        <w:rPr>
          <w:sz w:val="22"/>
        </w:rPr>
        <w:t>scène</w:t>
      </w:r>
      <w:proofErr w:type="spellEnd"/>
      <w:r w:rsidRPr="00C6130D">
        <w:rPr>
          <w:sz w:val="22"/>
        </w:rPr>
        <w:t xml:space="preserve">. Sans suspense. Notre </w:t>
      </w:r>
      <w:proofErr w:type="spellStart"/>
      <w:r w:rsidRPr="00C6130D">
        <w:rPr>
          <w:sz w:val="22"/>
        </w:rPr>
        <w:t>projet</w:t>
      </w:r>
      <w:proofErr w:type="spellEnd"/>
      <w:r w:rsidRPr="00C6130D">
        <w:rPr>
          <w:sz w:val="22"/>
        </w:rPr>
        <w:t xml:space="preserve"> </w:t>
      </w:r>
      <w:proofErr w:type="spellStart"/>
      <w:r w:rsidRPr="00C6130D">
        <w:rPr>
          <w:sz w:val="22"/>
        </w:rPr>
        <w:t>avait</w:t>
      </w:r>
      <w:proofErr w:type="spellEnd"/>
      <w:r w:rsidRPr="00C6130D">
        <w:rPr>
          <w:sz w:val="22"/>
        </w:rPr>
        <w:t xml:space="preserve"> </w:t>
      </w:r>
      <w:proofErr w:type="spellStart"/>
      <w:r w:rsidRPr="00C6130D">
        <w:rPr>
          <w:sz w:val="22"/>
        </w:rPr>
        <w:t>été</w:t>
      </w:r>
      <w:proofErr w:type="spellEnd"/>
      <w:r w:rsidRPr="00C6130D">
        <w:rPr>
          <w:sz w:val="22"/>
        </w:rPr>
        <w:t xml:space="preserve"> </w:t>
      </w:r>
      <w:proofErr w:type="spellStart"/>
      <w:r w:rsidRPr="00C6130D">
        <w:rPr>
          <w:sz w:val="22"/>
        </w:rPr>
        <w:t>retenu</w:t>
      </w:r>
      <w:proofErr w:type="spellEnd"/>
      <w:r w:rsidRPr="00C6130D">
        <w:rPr>
          <w:sz w:val="22"/>
        </w:rPr>
        <w:t>.</w:t>
      </w:r>
    </w:p>
    <w:p w14:paraId="6B5A1C2E" w14:textId="77777777" w:rsidR="000D4771" w:rsidRPr="00C6130D" w:rsidRDefault="000D4771" w:rsidP="000D4771">
      <w:pPr>
        <w:pStyle w:val="LivreCorps"/>
        <w:ind w:firstLine="720"/>
        <w:rPr>
          <w:sz w:val="22"/>
        </w:rPr>
      </w:pPr>
    </w:p>
    <w:p w14:paraId="45FFDE71" w14:textId="77777777" w:rsidR="003B487A" w:rsidRPr="00C6130D" w:rsidRDefault="00A9235C" w:rsidP="000D4771">
      <w:pPr>
        <w:pStyle w:val="LivreCorps"/>
        <w:ind w:firstLine="720"/>
        <w:rPr>
          <w:sz w:val="22"/>
        </w:rPr>
      </w:pPr>
      <w:r w:rsidRPr="00C6130D">
        <w:rPr>
          <w:sz w:val="22"/>
        </w:rPr>
        <w:t>À partir de cet instant, tout a changé.</w:t>
      </w:r>
    </w:p>
    <w:p w14:paraId="17634D24" w14:textId="77777777" w:rsidR="000D4771" w:rsidRPr="00C6130D" w:rsidRDefault="000D4771" w:rsidP="00EC61C6">
      <w:pPr>
        <w:pStyle w:val="LivreCorps"/>
        <w:rPr>
          <w:sz w:val="22"/>
        </w:rPr>
      </w:pPr>
    </w:p>
    <w:p w14:paraId="0405659A" w14:textId="7AF801A0" w:rsidR="003B487A" w:rsidRPr="00C6130D" w:rsidRDefault="00A9235C" w:rsidP="000D4771">
      <w:pPr>
        <w:pStyle w:val="LivreCorps"/>
        <w:ind w:firstLine="720"/>
        <w:rPr>
          <w:sz w:val="22"/>
        </w:rPr>
      </w:pPr>
      <w:r w:rsidRPr="00C6130D">
        <w:rPr>
          <w:sz w:val="22"/>
        </w:rPr>
        <w:t xml:space="preserve">Ce qui </w:t>
      </w:r>
      <w:proofErr w:type="spellStart"/>
      <w:r w:rsidRPr="00C6130D">
        <w:rPr>
          <w:sz w:val="22"/>
        </w:rPr>
        <w:t>n’était</w:t>
      </w:r>
      <w:proofErr w:type="spellEnd"/>
      <w:r w:rsidRPr="00C6130D">
        <w:rPr>
          <w:sz w:val="22"/>
        </w:rPr>
        <w:t xml:space="preserve"> </w:t>
      </w:r>
      <w:proofErr w:type="spellStart"/>
      <w:r w:rsidRPr="00C6130D">
        <w:rPr>
          <w:sz w:val="22"/>
        </w:rPr>
        <w:t>jusque-là</w:t>
      </w:r>
      <w:proofErr w:type="spellEnd"/>
      <w:r w:rsidRPr="00C6130D">
        <w:rPr>
          <w:sz w:val="22"/>
        </w:rPr>
        <w:t xml:space="preserve"> </w:t>
      </w:r>
      <w:proofErr w:type="spellStart"/>
      <w:r w:rsidRPr="00C6130D">
        <w:rPr>
          <w:sz w:val="22"/>
        </w:rPr>
        <w:t>qu’une</w:t>
      </w:r>
      <w:proofErr w:type="spellEnd"/>
      <w:r w:rsidRPr="00C6130D">
        <w:rPr>
          <w:sz w:val="22"/>
        </w:rPr>
        <w:t xml:space="preserve"> intention est devenu une responsabilité réelle.</w:t>
      </w:r>
    </w:p>
    <w:p w14:paraId="4093C091" w14:textId="77777777" w:rsidR="000D4771" w:rsidRPr="00C6130D" w:rsidRDefault="000D4771" w:rsidP="000D4771">
      <w:pPr>
        <w:pStyle w:val="LivreCorps"/>
        <w:ind w:firstLine="0"/>
        <w:rPr>
          <w:sz w:val="22"/>
        </w:rPr>
      </w:pPr>
    </w:p>
    <w:p w14:paraId="22EB4C4C" w14:textId="77777777" w:rsidR="000D4771" w:rsidRPr="00C6130D" w:rsidRDefault="00A9235C" w:rsidP="000D4771">
      <w:pPr>
        <w:pStyle w:val="LivreCorps"/>
        <w:ind w:firstLine="720"/>
        <w:rPr>
          <w:sz w:val="22"/>
        </w:rPr>
      </w:pPr>
      <w:r w:rsidRPr="00C6130D">
        <w:rPr>
          <w:sz w:val="22"/>
        </w:rPr>
        <w:lastRenderedPageBreak/>
        <w:t xml:space="preserve">Les mots </w:t>
      </w:r>
      <w:proofErr w:type="spellStart"/>
      <w:r w:rsidRPr="00C6130D">
        <w:rPr>
          <w:sz w:val="22"/>
        </w:rPr>
        <w:t>posés</w:t>
      </w:r>
      <w:proofErr w:type="spellEnd"/>
      <w:r w:rsidRPr="00C6130D">
        <w:rPr>
          <w:sz w:val="22"/>
        </w:rPr>
        <w:t xml:space="preserve"> sur le papier ont pris un autre poids. </w:t>
      </w:r>
    </w:p>
    <w:p w14:paraId="76BB5BED" w14:textId="77777777" w:rsidR="000D4771" w:rsidRPr="00C6130D" w:rsidRDefault="000D4771" w:rsidP="000D4771">
      <w:pPr>
        <w:pStyle w:val="LivreCorps"/>
        <w:ind w:firstLine="720"/>
        <w:rPr>
          <w:sz w:val="22"/>
        </w:rPr>
      </w:pPr>
    </w:p>
    <w:p w14:paraId="5E178289" w14:textId="14AE1DD6" w:rsidR="003B487A" w:rsidRPr="00C6130D" w:rsidRDefault="00A9235C" w:rsidP="000D4771">
      <w:pPr>
        <w:pStyle w:val="LivreCorps"/>
        <w:ind w:firstLine="720"/>
        <w:rPr>
          <w:sz w:val="22"/>
        </w:rPr>
      </w:pPr>
      <w:r w:rsidRPr="00C6130D">
        <w:rPr>
          <w:sz w:val="22"/>
        </w:rPr>
        <w:t xml:space="preserve">Il ne </w:t>
      </w:r>
      <w:proofErr w:type="spellStart"/>
      <w:r w:rsidRPr="00C6130D">
        <w:rPr>
          <w:sz w:val="22"/>
        </w:rPr>
        <w:t>s’agissait</w:t>
      </w:r>
      <w:proofErr w:type="spellEnd"/>
      <w:r w:rsidRPr="00C6130D">
        <w:rPr>
          <w:sz w:val="22"/>
        </w:rPr>
        <w:t xml:space="preserve"> plus </w:t>
      </w:r>
      <w:proofErr w:type="spellStart"/>
      <w:r w:rsidRPr="00C6130D">
        <w:rPr>
          <w:sz w:val="22"/>
        </w:rPr>
        <w:t>d’imaginer</w:t>
      </w:r>
      <w:proofErr w:type="spellEnd"/>
      <w:r w:rsidRPr="00C6130D">
        <w:rPr>
          <w:sz w:val="22"/>
        </w:rPr>
        <w:t xml:space="preserve">, </w:t>
      </w:r>
      <w:proofErr w:type="spellStart"/>
      <w:r w:rsidRPr="00C6130D">
        <w:rPr>
          <w:sz w:val="22"/>
        </w:rPr>
        <w:t>mais</w:t>
      </w:r>
      <w:proofErr w:type="spellEnd"/>
      <w:r w:rsidRPr="00C6130D">
        <w:rPr>
          <w:sz w:val="22"/>
        </w:rPr>
        <w:t xml:space="preserve"> d’assumer.</w:t>
      </w:r>
    </w:p>
    <w:p w14:paraId="1FC200E9" w14:textId="77777777" w:rsidR="000D4771" w:rsidRPr="00C6130D" w:rsidRDefault="000D4771" w:rsidP="00EC61C6">
      <w:pPr>
        <w:pStyle w:val="LivreCorps"/>
        <w:rPr>
          <w:sz w:val="22"/>
        </w:rPr>
      </w:pPr>
    </w:p>
    <w:p w14:paraId="46F7A772" w14:textId="0CC2945A" w:rsidR="003B487A" w:rsidRPr="00C6130D" w:rsidRDefault="00A9235C" w:rsidP="000D4771">
      <w:pPr>
        <w:pStyle w:val="LivreCorps"/>
        <w:ind w:firstLine="720"/>
        <w:rPr>
          <w:sz w:val="22"/>
        </w:rPr>
      </w:pPr>
      <w:r w:rsidRPr="00C6130D">
        <w:rPr>
          <w:sz w:val="22"/>
        </w:rPr>
        <w:t>La signature est venue ensuite.</w:t>
      </w:r>
    </w:p>
    <w:p w14:paraId="39F810D6" w14:textId="77777777" w:rsidR="000D4771" w:rsidRPr="00C6130D" w:rsidRDefault="000D4771" w:rsidP="000D4771">
      <w:pPr>
        <w:pStyle w:val="LivreCorps"/>
        <w:ind w:firstLine="0"/>
        <w:rPr>
          <w:sz w:val="22"/>
        </w:rPr>
      </w:pPr>
    </w:p>
    <w:p w14:paraId="393C3F38" w14:textId="77777777" w:rsidR="000D4771" w:rsidRPr="00C6130D" w:rsidRDefault="000D4771" w:rsidP="000D4771">
      <w:pPr>
        <w:pStyle w:val="LivreCorps"/>
        <w:ind w:firstLine="720"/>
        <w:rPr>
          <w:sz w:val="22"/>
        </w:rPr>
      </w:pPr>
    </w:p>
    <w:p w14:paraId="1BCA17DA" w14:textId="77777777" w:rsidR="000D4771" w:rsidRPr="00C6130D" w:rsidRDefault="00A9235C" w:rsidP="000D4771">
      <w:pPr>
        <w:pStyle w:val="LivreCorps"/>
        <w:ind w:firstLine="720"/>
        <w:rPr>
          <w:sz w:val="22"/>
        </w:rPr>
      </w:pPr>
      <w:r w:rsidRPr="00C6130D">
        <w:rPr>
          <w:sz w:val="22"/>
        </w:rPr>
        <w:t xml:space="preserve">Un moment </w:t>
      </w:r>
      <w:r w:rsidR="000D4771" w:rsidRPr="00C6130D">
        <w:rPr>
          <w:sz w:val="22"/>
        </w:rPr>
        <w:t>suspend, n</w:t>
      </w:r>
      <w:r w:rsidRPr="00C6130D">
        <w:rPr>
          <w:sz w:val="22"/>
        </w:rPr>
        <w:t xml:space="preserve">ous </w:t>
      </w:r>
      <w:proofErr w:type="spellStart"/>
      <w:r w:rsidRPr="00C6130D">
        <w:rPr>
          <w:sz w:val="22"/>
        </w:rPr>
        <w:t>étions</w:t>
      </w:r>
      <w:proofErr w:type="spellEnd"/>
      <w:r w:rsidRPr="00C6130D">
        <w:rPr>
          <w:sz w:val="22"/>
        </w:rPr>
        <w:t xml:space="preserve"> </w:t>
      </w:r>
      <w:proofErr w:type="spellStart"/>
      <w:r w:rsidRPr="00C6130D">
        <w:rPr>
          <w:sz w:val="22"/>
        </w:rPr>
        <w:t>là</w:t>
      </w:r>
      <w:proofErr w:type="spellEnd"/>
      <w:r w:rsidRPr="00C6130D">
        <w:rPr>
          <w:sz w:val="22"/>
        </w:rPr>
        <w:t xml:space="preserve">, face aux documents, conscients de l’importance du geste sans en mesurer pleinement la portée. </w:t>
      </w:r>
    </w:p>
    <w:p w14:paraId="64176ED6" w14:textId="77777777" w:rsidR="000D4771" w:rsidRPr="00C6130D" w:rsidRDefault="000D4771" w:rsidP="000D4771">
      <w:pPr>
        <w:pStyle w:val="LivreCorps"/>
        <w:ind w:firstLine="720"/>
        <w:rPr>
          <w:sz w:val="22"/>
        </w:rPr>
      </w:pPr>
    </w:p>
    <w:p w14:paraId="25DFACEA" w14:textId="3301B8B3" w:rsidR="003B487A" w:rsidRPr="00C6130D" w:rsidRDefault="00A9235C" w:rsidP="000D4771">
      <w:pPr>
        <w:pStyle w:val="LivreCorps"/>
        <w:ind w:firstLine="720"/>
        <w:rPr>
          <w:sz w:val="22"/>
        </w:rPr>
      </w:pPr>
      <w:r w:rsidRPr="00C6130D">
        <w:rPr>
          <w:sz w:val="22"/>
        </w:rPr>
        <w:t xml:space="preserve">Nous </w:t>
      </w:r>
      <w:proofErr w:type="spellStart"/>
      <w:r w:rsidRPr="00C6130D">
        <w:rPr>
          <w:sz w:val="22"/>
        </w:rPr>
        <w:t>étions</w:t>
      </w:r>
      <w:proofErr w:type="spellEnd"/>
      <w:r w:rsidRPr="00C6130D">
        <w:rPr>
          <w:sz w:val="22"/>
        </w:rPr>
        <w:t xml:space="preserve"> </w:t>
      </w:r>
      <w:proofErr w:type="spellStart"/>
      <w:r w:rsidRPr="00C6130D">
        <w:rPr>
          <w:sz w:val="22"/>
        </w:rPr>
        <w:t>heureux</w:t>
      </w:r>
      <w:proofErr w:type="spellEnd"/>
      <w:r w:rsidRPr="00C6130D">
        <w:rPr>
          <w:sz w:val="22"/>
        </w:rPr>
        <w:t xml:space="preserve">, </w:t>
      </w:r>
      <w:proofErr w:type="spellStart"/>
      <w:r w:rsidRPr="00C6130D">
        <w:rPr>
          <w:sz w:val="22"/>
        </w:rPr>
        <w:t>profondément</w:t>
      </w:r>
      <w:proofErr w:type="spellEnd"/>
      <w:r w:rsidRPr="00C6130D">
        <w:rPr>
          <w:sz w:val="22"/>
        </w:rPr>
        <w:t xml:space="preserve"> </w:t>
      </w:r>
      <w:proofErr w:type="spellStart"/>
      <w:r w:rsidRPr="00C6130D">
        <w:rPr>
          <w:sz w:val="22"/>
        </w:rPr>
        <w:t>heureux</w:t>
      </w:r>
      <w:proofErr w:type="spellEnd"/>
      <w:r w:rsidRPr="00C6130D">
        <w:rPr>
          <w:sz w:val="22"/>
        </w:rPr>
        <w:t>.</w:t>
      </w:r>
    </w:p>
    <w:p w14:paraId="0C08A354" w14:textId="77777777" w:rsidR="000D4771" w:rsidRPr="00C6130D" w:rsidRDefault="000D4771" w:rsidP="000D4771">
      <w:pPr>
        <w:pStyle w:val="LivreCorps"/>
        <w:ind w:firstLine="0"/>
        <w:rPr>
          <w:sz w:val="22"/>
        </w:rPr>
      </w:pPr>
    </w:p>
    <w:p w14:paraId="10F94116" w14:textId="4BC62866" w:rsidR="003B487A" w:rsidRPr="00C6130D" w:rsidRDefault="00A9235C" w:rsidP="000D4771">
      <w:pPr>
        <w:pStyle w:val="LivreCorps"/>
        <w:ind w:firstLine="720"/>
        <w:rPr>
          <w:sz w:val="22"/>
        </w:rPr>
      </w:pPr>
      <w:r w:rsidRPr="00C6130D">
        <w:rPr>
          <w:sz w:val="22"/>
        </w:rPr>
        <w:t xml:space="preserve">Comme des enfants avec un nouveau </w:t>
      </w:r>
      <w:proofErr w:type="spellStart"/>
      <w:r w:rsidRPr="00C6130D">
        <w:rPr>
          <w:sz w:val="22"/>
        </w:rPr>
        <w:t>jouet</w:t>
      </w:r>
      <w:proofErr w:type="spellEnd"/>
      <w:r w:rsidRPr="00C6130D">
        <w:rPr>
          <w:sz w:val="22"/>
        </w:rPr>
        <w:t xml:space="preserve">, </w:t>
      </w:r>
      <w:proofErr w:type="spellStart"/>
      <w:r w:rsidRPr="00C6130D">
        <w:rPr>
          <w:sz w:val="22"/>
        </w:rPr>
        <w:t>mais</w:t>
      </w:r>
      <w:proofErr w:type="spellEnd"/>
      <w:r w:rsidRPr="00C6130D">
        <w:rPr>
          <w:sz w:val="22"/>
        </w:rPr>
        <w:t xml:space="preserve"> un </w:t>
      </w:r>
      <w:proofErr w:type="spellStart"/>
      <w:r w:rsidRPr="00C6130D">
        <w:rPr>
          <w:sz w:val="22"/>
        </w:rPr>
        <w:t>jouet</w:t>
      </w:r>
      <w:proofErr w:type="spellEnd"/>
      <w:r w:rsidRPr="00C6130D">
        <w:rPr>
          <w:sz w:val="22"/>
        </w:rPr>
        <w:t xml:space="preserve"> immense, </w:t>
      </w:r>
      <w:proofErr w:type="spellStart"/>
      <w:r w:rsidRPr="00C6130D">
        <w:rPr>
          <w:sz w:val="22"/>
        </w:rPr>
        <w:t>intimidant</w:t>
      </w:r>
      <w:proofErr w:type="spellEnd"/>
      <w:r w:rsidRPr="00C6130D">
        <w:rPr>
          <w:sz w:val="22"/>
        </w:rPr>
        <w:t>.</w:t>
      </w:r>
    </w:p>
    <w:p w14:paraId="26E104B8" w14:textId="77777777" w:rsidR="000D4771" w:rsidRPr="00C6130D" w:rsidRDefault="000D4771" w:rsidP="000D4771">
      <w:pPr>
        <w:pStyle w:val="LivreCorps"/>
        <w:ind w:firstLine="720"/>
        <w:rPr>
          <w:sz w:val="22"/>
        </w:rPr>
      </w:pPr>
    </w:p>
    <w:p w14:paraId="4542A5AF" w14:textId="77777777" w:rsidR="003B487A" w:rsidRPr="00C6130D" w:rsidRDefault="00A9235C" w:rsidP="000D4771">
      <w:pPr>
        <w:pStyle w:val="LivreCorps"/>
        <w:ind w:firstLine="720"/>
        <w:rPr>
          <w:sz w:val="22"/>
        </w:rPr>
      </w:pPr>
      <w:r w:rsidRPr="00C6130D">
        <w:rPr>
          <w:sz w:val="22"/>
        </w:rPr>
        <w:t>Nous nous sommes regardés, les larmes aux yeux, sans chercher à les retenir.</w:t>
      </w:r>
    </w:p>
    <w:p w14:paraId="19D4FE64" w14:textId="77777777" w:rsidR="000D4771" w:rsidRPr="00C6130D" w:rsidRDefault="000D4771" w:rsidP="000D4771">
      <w:pPr>
        <w:pStyle w:val="LivreCorps"/>
        <w:ind w:firstLine="0"/>
        <w:rPr>
          <w:sz w:val="22"/>
        </w:rPr>
      </w:pPr>
    </w:p>
    <w:p w14:paraId="28DB095C" w14:textId="217ED598" w:rsidR="003B487A" w:rsidRPr="00C6130D" w:rsidRDefault="00A9235C" w:rsidP="000D4771">
      <w:pPr>
        <w:pStyle w:val="LivreCorps"/>
        <w:ind w:firstLine="720"/>
        <w:rPr>
          <w:sz w:val="22"/>
        </w:rPr>
      </w:pPr>
      <w:r w:rsidRPr="00C6130D">
        <w:rPr>
          <w:sz w:val="22"/>
        </w:rPr>
        <w:t>Ce jour-</w:t>
      </w:r>
      <w:proofErr w:type="spellStart"/>
      <w:r w:rsidRPr="00C6130D">
        <w:rPr>
          <w:sz w:val="22"/>
        </w:rPr>
        <w:t>là</w:t>
      </w:r>
      <w:proofErr w:type="spellEnd"/>
      <w:r w:rsidRPr="00C6130D">
        <w:rPr>
          <w:sz w:val="22"/>
        </w:rPr>
        <w:t xml:space="preserve"> </w:t>
      </w:r>
      <w:proofErr w:type="spellStart"/>
      <w:r w:rsidRPr="00C6130D">
        <w:rPr>
          <w:sz w:val="22"/>
        </w:rPr>
        <w:t>reste</w:t>
      </w:r>
      <w:proofErr w:type="spellEnd"/>
      <w:r w:rsidRPr="00C6130D">
        <w:rPr>
          <w:sz w:val="22"/>
        </w:rPr>
        <w:t xml:space="preserve">, sans doute, le plus beau de ma </w:t>
      </w:r>
      <w:proofErr w:type="gramStart"/>
      <w:r w:rsidRPr="00C6130D">
        <w:rPr>
          <w:sz w:val="22"/>
        </w:rPr>
        <w:t>vie</w:t>
      </w:r>
      <w:proofErr w:type="gramEnd"/>
      <w:r w:rsidRPr="00C6130D">
        <w:rPr>
          <w:sz w:val="22"/>
        </w:rPr>
        <w:t>.</w:t>
      </w:r>
    </w:p>
    <w:p w14:paraId="57A5CCDD" w14:textId="77777777" w:rsidR="000D4771" w:rsidRPr="00C6130D" w:rsidRDefault="000D4771" w:rsidP="000D4771">
      <w:pPr>
        <w:pStyle w:val="LivreCorps"/>
        <w:ind w:firstLine="0"/>
        <w:rPr>
          <w:sz w:val="22"/>
        </w:rPr>
      </w:pPr>
    </w:p>
    <w:p w14:paraId="7602DFA4" w14:textId="3A1EA425" w:rsidR="003B487A" w:rsidRPr="00C6130D" w:rsidRDefault="00A9235C" w:rsidP="000D4771">
      <w:pPr>
        <w:pStyle w:val="LivreCorps"/>
        <w:ind w:firstLine="720"/>
        <w:rPr>
          <w:sz w:val="22"/>
        </w:rPr>
      </w:pPr>
      <w:proofErr w:type="spellStart"/>
      <w:r w:rsidRPr="00C6130D">
        <w:rPr>
          <w:sz w:val="22"/>
        </w:rPr>
        <w:t>Puis</w:t>
      </w:r>
      <w:proofErr w:type="spellEnd"/>
      <w:r w:rsidRPr="00C6130D">
        <w:rPr>
          <w:sz w:val="22"/>
        </w:rPr>
        <w:t xml:space="preserve"> il</w:t>
      </w:r>
      <w:r w:rsidR="000D4771" w:rsidRPr="00C6130D">
        <w:rPr>
          <w:sz w:val="22"/>
        </w:rPr>
        <w:t xml:space="preserve"> </w:t>
      </w:r>
      <w:r w:rsidRPr="00C6130D">
        <w:rPr>
          <w:sz w:val="22"/>
        </w:rPr>
        <w:t>y</w:t>
      </w:r>
      <w:r w:rsidR="000D4771" w:rsidRPr="00C6130D">
        <w:rPr>
          <w:sz w:val="22"/>
        </w:rPr>
        <w:t xml:space="preserve"> </w:t>
      </w:r>
      <w:r w:rsidRPr="00C6130D">
        <w:rPr>
          <w:sz w:val="22"/>
        </w:rPr>
        <w:t xml:space="preserve">a </w:t>
      </w:r>
      <w:proofErr w:type="spellStart"/>
      <w:r w:rsidRPr="00C6130D">
        <w:rPr>
          <w:sz w:val="22"/>
        </w:rPr>
        <w:t>eu</w:t>
      </w:r>
      <w:proofErr w:type="spellEnd"/>
      <w:r w:rsidRPr="00C6130D">
        <w:rPr>
          <w:sz w:val="22"/>
        </w:rPr>
        <w:t xml:space="preserve"> la remise des </w:t>
      </w:r>
      <w:proofErr w:type="spellStart"/>
      <w:r w:rsidRPr="00C6130D">
        <w:rPr>
          <w:sz w:val="22"/>
        </w:rPr>
        <w:t>clés</w:t>
      </w:r>
      <w:proofErr w:type="spellEnd"/>
      <w:r w:rsidRPr="00C6130D">
        <w:rPr>
          <w:sz w:val="22"/>
        </w:rPr>
        <w:t>.</w:t>
      </w:r>
    </w:p>
    <w:p w14:paraId="452CBBC4" w14:textId="77777777" w:rsidR="000D4771" w:rsidRPr="00C6130D" w:rsidRDefault="000D4771" w:rsidP="000D4771">
      <w:pPr>
        <w:pStyle w:val="LivreCorps"/>
        <w:ind w:firstLine="0"/>
        <w:rPr>
          <w:sz w:val="22"/>
        </w:rPr>
      </w:pPr>
    </w:p>
    <w:p w14:paraId="170956B1" w14:textId="77777777" w:rsidR="000D4771" w:rsidRPr="00C6130D" w:rsidRDefault="00A9235C" w:rsidP="000D4771">
      <w:pPr>
        <w:pStyle w:val="LivreCorps"/>
        <w:ind w:firstLine="720"/>
        <w:rPr>
          <w:sz w:val="22"/>
        </w:rPr>
      </w:pPr>
      <w:r w:rsidRPr="00C6130D">
        <w:rPr>
          <w:sz w:val="22"/>
        </w:rPr>
        <w:t xml:space="preserve">Sans attendre, presque instinctivement, nous avons pris la direction du camping. </w:t>
      </w:r>
    </w:p>
    <w:p w14:paraId="7053D7B8" w14:textId="77777777" w:rsidR="000D4771" w:rsidRPr="00C6130D" w:rsidRDefault="000D4771" w:rsidP="000D4771">
      <w:pPr>
        <w:pStyle w:val="LivreCorps"/>
        <w:ind w:firstLine="720"/>
        <w:rPr>
          <w:sz w:val="22"/>
        </w:rPr>
      </w:pPr>
    </w:p>
    <w:p w14:paraId="674A92E2" w14:textId="24026F0B" w:rsidR="003B487A" w:rsidRPr="00C6130D" w:rsidRDefault="00A9235C" w:rsidP="000D4771">
      <w:pPr>
        <w:pStyle w:val="LivreCorps"/>
        <w:ind w:firstLine="720"/>
        <w:rPr>
          <w:sz w:val="22"/>
        </w:rPr>
      </w:pPr>
      <w:r w:rsidRPr="00C6130D">
        <w:rPr>
          <w:sz w:val="22"/>
        </w:rPr>
        <w:t xml:space="preserve">Nous </w:t>
      </w:r>
      <w:proofErr w:type="spellStart"/>
      <w:r w:rsidRPr="00C6130D">
        <w:rPr>
          <w:sz w:val="22"/>
        </w:rPr>
        <w:t>avons</w:t>
      </w:r>
      <w:proofErr w:type="spellEnd"/>
      <w:r w:rsidRPr="00C6130D">
        <w:rPr>
          <w:sz w:val="22"/>
        </w:rPr>
        <w:t xml:space="preserve"> </w:t>
      </w:r>
      <w:proofErr w:type="spellStart"/>
      <w:r w:rsidRPr="00C6130D">
        <w:rPr>
          <w:sz w:val="22"/>
        </w:rPr>
        <w:t>ouvert</w:t>
      </w:r>
      <w:proofErr w:type="spellEnd"/>
      <w:r w:rsidRPr="00C6130D">
        <w:rPr>
          <w:sz w:val="22"/>
        </w:rPr>
        <w:t xml:space="preserve"> le bureau, nous nous sommes </w:t>
      </w:r>
      <w:proofErr w:type="spellStart"/>
      <w:r w:rsidRPr="00C6130D">
        <w:rPr>
          <w:sz w:val="22"/>
        </w:rPr>
        <w:t>assis</w:t>
      </w:r>
      <w:proofErr w:type="spellEnd"/>
      <w:r w:rsidRPr="00C6130D">
        <w:rPr>
          <w:sz w:val="22"/>
        </w:rPr>
        <w:t xml:space="preserve">, </w:t>
      </w:r>
      <w:proofErr w:type="spellStart"/>
      <w:r w:rsidRPr="00C6130D">
        <w:rPr>
          <w:sz w:val="22"/>
        </w:rPr>
        <w:t>simplement</w:t>
      </w:r>
      <w:proofErr w:type="spellEnd"/>
      <w:r w:rsidRPr="00C6130D">
        <w:rPr>
          <w:sz w:val="22"/>
        </w:rPr>
        <w:t xml:space="preserve">, les </w:t>
      </w:r>
      <w:proofErr w:type="spellStart"/>
      <w:r w:rsidRPr="00C6130D">
        <w:rPr>
          <w:sz w:val="22"/>
        </w:rPr>
        <w:t>clés</w:t>
      </w:r>
      <w:proofErr w:type="spellEnd"/>
      <w:r w:rsidRPr="00C6130D">
        <w:rPr>
          <w:sz w:val="22"/>
        </w:rPr>
        <w:t xml:space="preserve"> </w:t>
      </w:r>
      <w:proofErr w:type="spellStart"/>
      <w:r w:rsidRPr="00C6130D">
        <w:rPr>
          <w:sz w:val="22"/>
        </w:rPr>
        <w:t>posées</w:t>
      </w:r>
      <w:proofErr w:type="spellEnd"/>
      <w:r w:rsidRPr="00C6130D">
        <w:rPr>
          <w:sz w:val="22"/>
        </w:rPr>
        <w:t xml:space="preserve"> entre nous</w:t>
      </w:r>
      <w:r w:rsidR="000D4771" w:rsidRPr="00C6130D">
        <w:rPr>
          <w:sz w:val="22"/>
        </w:rPr>
        <w:t xml:space="preserve"> et n</w:t>
      </w:r>
      <w:r w:rsidRPr="00C6130D">
        <w:rPr>
          <w:sz w:val="22"/>
        </w:rPr>
        <w:t xml:space="preserve">ous </w:t>
      </w:r>
      <w:proofErr w:type="spellStart"/>
      <w:r w:rsidRPr="00C6130D">
        <w:rPr>
          <w:sz w:val="22"/>
        </w:rPr>
        <w:t>avons</w:t>
      </w:r>
      <w:proofErr w:type="spellEnd"/>
      <w:r w:rsidRPr="00C6130D">
        <w:rPr>
          <w:sz w:val="22"/>
        </w:rPr>
        <w:t xml:space="preserve"> pris </w:t>
      </w:r>
      <w:proofErr w:type="spellStart"/>
      <w:r w:rsidRPr="00C6130D">
        <w:rPr>
          <w:sz w:val="22"/>
        </w:rPr>
        <w:t>une</w:t>
      </w:r>
      <w:proofErr w:type="spellEnd"/>
      <w:r w:rsidRPr="00C6130D">
        <w:rPr>
          <w:sz w:val="22"/>
        </w:rPr>
        <w:t xml:space="preserve"> photo.</w:t>
      </w:r>
    </w:p>
    <w:p w14:paraId="75307B10" w14:textId="77777777" w:rsidR="000D4771" w:rsidRPr="00C6130D" w:rsidRDefault="000D4771" w:rsidP="000D4771">
      <w:pPr>
        <w:pStyle w:val="LivreCorps"/>
        <w:ind w:firstLine="720"/>
        <w:rPr>
          <w:sz w:val="22"/>
        </w:rPr>
      </w:pPr>
    </w:p>
    <w:p w14:paraId="1C3D611A" w14:textId="77777777" w:rsidR="000D4771" w:rsidRPr="00C6130D" w:rsidRDefault="000D4771" w:rsidP="000D4771">
      <w:pPr>
        <w:pStyle w:val="LivreCorps"/>
        <w:ind w:firstLine="720"/>
        <w:rPr>
          <w:sz w:val="22"/>
        </w:rPr>
      </w:pPr>
    </w:p>
    <w:p w14:paraId="1D880B27" w14:textId="77777777" w:rsidR="000D4771" w:rsidRPr="00C6130D" w:rsidRDefault="00A9235C" w:rsidP="000D4771">
      <w:pPr>
        <w:pStyle w:val="LivreCorps"/>
        <w:ind w:firstLine="720"/>
        <w:rPr>
          <w:sz w:val="22"/>
        </w:rPr>
      </w:pPr>
      <w:r w:rsidRPr="00C6130D">
        <w:rPr>
          <w:sz w:val="22"/>
        </w:rPr>
        <w:t xml:space="preserve">Deux jeunes, fiers, sans savoir </w:t>
      </w:r>
      <w:proofErr w:type="spellStart"/>
      <w:r w:rsidRPr="00C6130D">
        <w:rPr>
          <w:sz w:val="22"/>
        </w:rPr>
        <w:t>exactement</w:t>
      </w:r>
      <w:proofErr w:type="spellEnd"/>
      <w:r w:rsidRPr="00C6130D">
        <w:rPr>
          <w:sz w:val="22"/>
        </w:rPr>
        <w:t xml:space="preserve"> </w:t>
      </w:r>
      <w:proofErr w:type="spellStart"/>
      <w:r w:rsidRPr="00C6130D">
        <w:rPr>
          <w:sz w:val="22"/>
        </w:rPr>
        <w:t>où</w:t>
      </w:r>
      <w:proofErr w:type="spellEnd"/>
      <w:r w:rsidRPr="00C6130D">
        <w:rPr>
          <w:sz w:val="22"/>
        </w:rPr>
        <w:t xml:space="preserve"> nous </w:t>
      </w:r>
      <w:proofErr w:type="spellStart"/>
      <w:r w:rsidRPr="00C6130D">
        <w:rPr>
          <w:sz w:val="22"/>
        </w:rPr>
        <w:t>allions</w:t>
      </w:r>
      <w:proofErr w:type="spellEnd"/>
      <w:r w:rsidRPr="00C6130D">
        <w:rPr>
          <w:sz w:val="22"/>
        </w:rPr>
        <w:t xml:space="preserve">, sans </w:t>
      </w:r>
      <w:proofErr w:type="spellStart"/>
      <w:r w:rsidRPr="00C6130D">
        <w:rPr>
          <w:sz w:val="22"/>
        </w:rPr>
        <w:t>recette</w:t>
      </w:r>
      <w:proofErr w:type="spellEnd"/>
      <w:r w:rsidRPr="00C6130D">
        <w:rPr>
          <w:sz w:val="22"/>
        </w:rPr>
        <w:t xml:space="preserve"> </w:t>
      </w:r>
      <w:proofErr w:type="spellStart"/>
      <w:r w:rsidRPr="00C6130D">
        <w:rPr>
          <w:sz w:val="22"/>
        </w:rPr>
        <w:t>magique</w:t>
      </w:r>
      <w:proofErr w:type="spellEnd"/>
      <w:r w:rsidRPr="00C6130D">
        <w:rPr>
          <w:sz w:val="22"/>
        </w:rPr>
        <w:t>,</w:t>
      </w:r>
      <w:r w:rsidR="000D4771" w:rsidRPr="00C6130D">
        <w:rPr>
          <w:sz w:val="22"/>
        </w:rPr>
        <w:t xml:space="preserve"> </w:t>
      </w:r>
      <w:r w:rsidRPr="00C6130D">
        <w:rPr>
          <w:sz w:val="22"/>
        </w:rPr>
        <w:t xml:space="preserve">sans certitude sur la manière de réussir. </w:t>
      </w:r>
    </w:p>
    <w:p w14:paraId="0628F0FB" w14:textId="77777777" w:rsidR="000D4771" w:rsidRPr="00C6130D" w:rsidRDefault="000D4771" w:rsidP="000D4771">
      <w:pPr>
        <w:pStyle w:val="LivreCorps"/>
        <w:ind w:firstLine="720"/>
        <w:rPr>
          <w:sz w:val="22"/>
        </w:rPr>
      </w:pPr>
    </w:p>
    <w:p w14:paraId="01A3F577" w14:textId="072088B3" w:rsidR="003B487A" w:rsidRPr="00C6130D" w:rsidRDefault="00A9235C" w:rsidP="000D4771">
      <w:pPr>
        <w:pStyle w:val="LivreCorps"/>
        <w:ind w:firstLine="720"/>
        <w:rPr>
          <w:sz w:val="22"/>
        </w:rPr>
      </w:pPr>
      <w:r w:rsidRPr="00C6130D">
        <w:rPr>
          <w:sz w:val="22"/>
        </w:rPr>
        <w:t xml:space="preserve">Mais avec </w:t>
      </w:r>
      <w:proofErr w:type="spellStart"/>
      <w:r w:rsidRPr="00C6130D">
        <w:rPr>
          <w:sz w:val="22"/>
        </w:rPr>
        <w:t>une</w:t>
      </w:r>
      <w:proofErr w:type="spellEnd"/>
      <w:r w:rsidRPr="00C6130D">
        <w:rPr>
          <w:sz w:val="22"/>
        </w:rPr>
        <w:t xml:space="preserve"> conviction intime: nous pouvions le faire. Et nous irions jusqu’au bout.</w:t>
      </w:r>
    </w:p>
    <w:p w14:paraId="125FB38E" w14:textId="77777777" w:rsidR="000D4771" w:rsidRPr="00C6130D" w:rsidRDefault="000D4771" w:rsidP="00EC61C6">
      <w:pPr>
        <w:pStyle w:val="LivreCorps"/>
        <w:rPr>
          <w:sz w:val="22"/>
        </w:rPr>
      </w:pPr>
    </w:p>
    <w:p w14:paraId="0A0C8CDB" w14:textId="6BB17844" w:rsidR="003B487A" w:rsidRPr="00C6130D" w:rsidRDefault="00A9235C" w:rsidP="000D4771">
      <w:pPr>
        <w:pStyle w:val="LivreCorps"/>
        <w:ind w:firstLine="720"/>
        <w:rPr>
          <w:sz w:val="22"/>
        </w:rPr>
      </w:pPr>
      <w:r w:rsidRPr="00C6130D">
        <w:rPr>
          <w:sz w:val="22"/>
        </w:rPr>
        <w:t xml:space="preserve">La première </w:t>
      </w:r>
      <w:proofErr w:type="spellStart"/>
      <w:r w:rsidRPr="00C6130D">
        <w:rPr>
          <w:sz w:val="22"/>
        </w:rPr>
        <w:t>visite</w:t>
      </w:r>
      <w:proofErr w:type="spellEnd"/>
      <w:r w:rsidRPr="00C6130D">
        <w:rPr>
          <w:sz w:val="22"/>
        </w:rPr>
        <w:t xml:space="preserve"> a </w:t>
      </w:r>
      <w:proofErr w:type="spellStart"/>
      <w:r w:rsidRPr="00C6130D">
        <w:rPr>
          <w:sz w:val="22"/>
        </w:rPr>
        <w:t>été</w:t>
      </w:r>
      <w:proofErr w:type="spellEnd"/>
      <w:r w:rsidRPr="00C6130D">
        <w:rPr>
          <w:sz w:val="22"/>
        </w:rPr>
        <w:t xml:space="preserve"> un choc.</w:t>
      </w:r>
    </w:p>
    <w:p w14:paraId="23166FEF" w14:textId="77777777" w:rsidR="000D4771" w:rsidRPr="00C6130D" w:rsidRDefault="000D4771" w:rsidP="00EC61C6">
      <w:pPr>
        <w:pStyle w:val="LivreCorps"/>
        <w:rPr>
          <w:sz w:val="22"/>
        </w:rPr>
      </w:pPr>
    </w:p>
    <w:p w14:paraId="1E8470FF" w14:textId="7C7802F5" w:rsidR="003B487A" w:rsidRPr="00C6130D" w:rsidRDefault="00A9235C" w:rsidP="000D4771">
      <w:pPr>
        <w:pStyle w:val="LivreCorps"/>
        <w:ind w:firstLine="720"/>
        <w:rPr>
          <w:sz w:val="22"/>
        </w:rPr>
      </w:pPr>
      <w:r w:rsidRPr="00C6130D">
        <w:rPr>
          <w:sz w:val="22"/>
        </w:rPr>
        <w:t xml:space="preserve">Le lieu </w:t>
      </w:r>
      <w:proofErr w:type="spellStart"/>
      <w:r w:rsidRPr="00C6130D">
        <w:rPr>
          <w:sz w:val="22"/>
        </w:rPr>
        <w:t>semblait</w:t>
      </w:r>
      <w:proofErr w:type="spellEnd"/>
      <w:r w:rsidRPr="00C6130D">
        <w:rPr>
          <w:sz w:val="22"/>
        </w:rPr>
        <w:t xml:space="preserve"> </w:t>
      </w:r>
      <w:proofErr w:type="spellStart"/>
      <w:r w:rsidRPr="00C6130D">
        <w:rPr>
          <w:sz w:val="22"/>
        </w:rPr>
        <w:t>figé</w:t>
      </w:r>
      <w:proofErr w:type="spellEnd"/>
      <w:r w:rsidRPr="00C6130D">
        <w:rPr>
          <w:sz w:val="22"/>
        </w:rPr>
        <w:t xml:space="preserve"> dans le temps.</w:t>
      </w:r>
    </w:p>
    <w:p w14:paraId="20EB4817" w14:textId="77777777" w:rsidR="000D4771" w:rsidRPr="00C6130D" w:rsidRDefault="000D4771" w:rsidP="00EC61C6">
      <w:pPr>
        <w:pStyle w:val="LivreCorps"/>
        <w:rPr>
          <w:sz w:val="22"/>
        </w:rPr>
      </w:pPr>
    </w:p>
    <w:p w14:paraId="59EFB7E5" w14:textId="2ED0F247" w:rsidR="003B487A" w:rsidRPr="00C6130D" w:rsidRDefault="00A9235C" w:rsidP="000D4771">
      <w:pPr>
        <w:pStyle w:val="LivreCorps"/>
        <w:ind w:firstLine="720"/>
        <w:rPr>
          <w:sz w:val="22"/>
        </w:rPr>
      </w:pPr>
      <w:proofErr w:type="spellStart"/>
      <w:r w:rsidRPr="00C6130D">
        <w:rPr>
          <w:sz w:val="22"/>
        </w:rPr>
        <w:t>L’accueil</w:t>
      </w:r>
      <w:proofErr w:type="spellEnd"/>
      <w:r w:rsidRPr="00C6130D">
        <w:rPr>
          <w:sz w:val="22"/>
        </w:rPr>
        <w:t xml:space="preserve"> </w:t>
      </w:r>
      <w:proofErr w:type="spellStart"/>
      <w:r w:rsidRPr="00C6130D">
        <w:rPr>
          <w:sz w:val="22"/>
        </w:rPr>
        <w:t>était</w:t>
      </w:r>
      <w:proofErr w:type="spellEnd"/>
      <w:r w:rsidRPr="00C6130D">
        <w:rPr>
          <w:sz w:val="22"/>
        </w:rPr>
        <w:t xml:space="preserve"> vieux, </w:t>
      </w:r>
      <w:proofErr w:type="spellStart"/>
      <w:r w:rsidRPr="00C6130D">
        <w:rPr>
          <w:sz w:val="22"/>
        </w:rPr>
        <w:t>usé</w:t>
      </w:r>
      <w:proofErr w:type="spellEnd"/>
      <w:r w:rsidRPr="00C6130D">
        <w:rPr>
          <w:sz w:val="22"/>
        </w:rPr>
        <w:t xml:space="preserve"> par les années.</w:t>
      </w:r>
    </w:p>
    <w:p w14:paraId="45F3E99C" w14:textId="77777777" w:rsidR="000D4771" w:rsidRPr="00C6130D" w:rsidRDefault="000D4771" w:rsidP="00EC61C6">
      <w:pPr>
        <w:pStyle w:val="LivreCorps"/>
        <w:rPr>
          <w:sz w:val="22"/>
        </w:rPr>
      </w:pPr>
    </w:p>
    <w:p w14:paraId="5C6EB8CC" w14:textId="79C2EC65" w:rsidR="003B487A" w:rsidRPr="00C6130D" w:rsidRDefault="00A9235C" w:rsidP="000D4771">
      <w:pPr>
        <w:pStyle w:val="LivreCorps"/>
        <w:ind w:firstLine="720"/>
        <w:rPr>
          <w:sz w:val="22"/>
        </w:rPr>
      </w:pPr>
      <w:r w:rsidRPr="00C6130D">
        <w:rPr>
          <w:sz w:val="22"/>
        </w:rPr>
        <w:lastRenderedPageBreak/>
        <w:t xml:space="preserve">Les </w:t>
      </w:r>
      <w:proofErr w:type="spellStart"/>
      <w:r w:rsidRPr="00C6130D">
        <w:rPr>
          <w:sz w:val="22"/>
        </w:rPr>
        <w:t>espaces</w:t>
      </w:r>
      <w:proofErr w:type="spellEnd"/>
      <w:r w:rsidRPr="00C6130D">
        <w:rPr>
          <w:sz w:val="22"/>
        </w:rPr>
        <w:t xml:space="preserve"> </w:t>
      </w:r>
      <w:proofErr w:type="spellStart"/>
      <w:r w:rsidRPr="00C6130D">
        <w:rPr>
          <w:sz w:val="22"/>
        </w:rPr>
        <w:t>extérieurs</w:t>
      </w:r>
      <w:proofErr w:type="spellEnd"/>
      <w:r w:rsidRPr="00C6130D">
        <w:rPr>
          <w:sz w:val="22"/>
        </w:rPr>
        <w:t xml:space="preserve"> </w:t>
      </w:r>
      <w:proofErr w:type="spellStart"/>
      <w:r w:rsidRPr="00C6130D">
        <w:rPr>
          <w:sz w:val="22"/>
        </w:rPr>
        <w:t>manquaient</w:t>
      </w:r>
      <w:proofErr w:type="spellEnd"/>
      <w:r w:rsidRPr="00C6130D">
        <w:rPr>
          <w:sz w:val="22"/>
        </w:rPr>
        <w:t xml:space="preserve"> </w:t>
      </w:r>
      <w:proofErr w:type="spellStart"/>
      <w:r w:rsidRPr="00C6130D">
        <w:rPr>
          <w:sz w:val="22"/>
        </w:rPr>
        <w:t>d’entretien</w:t>
      </w:r>
      <w:proofErr w:type="spellEnd"/>
      <w:r w:rsidRPr="00C6130D">
        <w:rPr>
          <w:sz w:val="22"/>
        </w:rPr>
        <w:t>, parfois à la limite de l’abandon.</w:t>
      </w:r>
    </w:p>
    <w:p w14:paraId="32B0F490" w14:textId="77777777" w:rsidR="00767ECD" w:rsidRPr="00C6130D" w:rsidRDefault="00767ECD" w:rsidP="00767ECD">
      <w:pPr>
        <w:pStyle w:val="LivreCorps"/>
        <w:ind w:firstLine="0"/>
        <w:rPr>
          <w:sz w:val="22"/>
        </w:rPr>
      </w:pPr>
    </w:p>
    <w:p w14:paraId="1EB46226" w14:textId="605EDF7F" w:rsidR="003B487A" w:rsidRPr="00C6130D" w:rsidRDefault="00A9235C" w:rsidP="00767ECD">
      <w:pPr>
        <w:pStyle w:val="LivreCorps"/>
        <w:ind w:firstLine="720"/>
        <w:rPr>
          <w:sz w:val="22"/>
        </w:rPr>
      </w:pPr>
      <w:r w:rsidRPr="00C6130D">
        <w:rPr>
          <w:sz w:val="22"/>
        </w:rPr>
        <w:t xml:space="preserve">Un </w:t>
      </w:r>
      <w:proofErr w:type="spellStart"/>
      <w:r w:rsidRPr="00C6130D">
        <w:rPr>
          <w:sz w:val="22"/>
        </w:rPr>
        <w:t>tas</w:t>
      </w:r>
      <w:proofErr w:type="spellEnd"/>
      <w:r w:rsidRPr="00C6130D">
        <w:rPr>
          <w:sz w:val="22"/>
        </w:rPr>
        <w:t xml:space="preserve"> de </w:t>
      </w:r>
      <w:proofErr w:type="spellStart"/>
      <w:r w:rsidRPr="00C6130D">
        <w:rPr>
          <w:sz w:val="22"/>
        </w:rPr>
        <w:t>gravats</w:t>
      </w:r>
      <w:proofErr w:type="spellEnd"/>
      <w:r w:rsidRPr="00C6130D">
        <w:rPr>
          <w:sz w:val="22"/>
        </w:rPr>
        <w:t xml:space="preserve"> </w:t>
      </w:r>
      <w:proofErr w:type="spellStart"/>
      <w:r w:rsidRPr="00C6130D">
        <w:rPr>
          <w:sz w:val="22"/>
        </w:rPr>
        <w:t>trônait</w:t>
      </w:r>
      <w:proofErr w:type="spellEnd"/>
      <w:r w:rsidRPr="00C6130D">
        <w:rPr>
          <w:sz w:val="22"/>
        </w:rPr>
        <w:t xml:space="preserve"> en plein milieu du camping, comme le symbole de ce qui avait été laissé en suspens.</w:t>
      </w:r>
    </w:p>
    <w:p w14:paraId="0D80F06D" w14:textId="77777777" w:rsidR="00767ECD" w:rsidRPr="00C6130D" w:rsidRDefault="00767ECD" w:rsidP="00EC61C6">
      <w:pPr>
        <w:pStyle w:val="LivreCorps"/>
        <w:rPr>
          <w:sz w:val="22"/>
        </w:rPr>
      </w:pPr>
    </w:p>
    <w:p w14:paraId="0925FED6" w14:textId="49A30198" w:rsidR="003B487A" w:rsidRPr="00C6130D" w:rsidRDefault="00A9235C" w:rsidP="00767ECD">
      <w:pPr>
        <w:pStyle w:val="LivreCorps"/>
        <w:ind w:firstLine="720"/>
        <w:rPr>
          <w:sz w:val="22"/>
        </w:rPr>
      </w:pPr>
      <w:r w:rsidRPr="00C6130D">
        <w:rPr>
          <w:sz w:val="22"/>
        </w:rPr>
        <w:t xml:space="preserve">Et </w:t>
      </w:r>
      <w:proofErr w:type="spellStart"/>
      <w:r w:rsidRPr="00C6130D">
        <w:rPr>
          <w:sz w:val="22"/>
        </w:rPr>
        <w:t>pourtant</w:t>
      </w:r>
      <w:proofErr w:type="spellEnd"/>
      <w:r w:rsidRPr="00C6130D">
        <w:rPr>
          <w:sz w:val="22"/>
        </w:rPr>
        <w:t>.</w:t>
      </w:r>
    </w:p>
    <w:p w14:paraId="1DCED18E" w14:textId="77777777" w:rsidR="00767ECD" w:rsidRPr="00C6130D" w:rsidRDefault="00767ECD" w:rsidP="00EC61C6">
      <w:pPr>
        <w:pStyle w:val="LivreCorps"/>
        <w:rPr>
          <w:sz w:val="22"/>
        </w:rPr>
      </w:pPr>
    </w:p>
    <w:p w14:paraId="11ADFF9B" w14:textId="26942EA9" w:rsidR="003B487A" w:rsidRPr="00C6130D" w:rsidRDefault="00A9235C" w:rsidP="00767ECD">
      <w:pPr>
        <w:pStyle w:val="LivreCorps"/>
        <w:ind w:firstLine="720"/>
        <w:rPr>
          <w:sz w:val="22"/>
        </w:rPr>
      </w:pPr>
      <w:proofErr w:type="spellStart"/>
      <w:r w:rsidRPr="00C6130D">
        <w:rPr>
          <w:sz w:val="22"/>
        </w:rPr>
        <w:t>Dès</w:t>
      </w:r>
      <w:proofErr w:type="spellEnd"/>
      <w:r w:rsidRPr="00C6130D">
        <w:rPr>
          <w:sz w:val="22"/>
        </w:rPr>
        <w:t xml:space="preserve"> </w:t>
      </w:r>
      <w:proofErr w:type="spellStart"/>
      <w:r w:rsidRPr="00C6130D">
        <w:rPr>
          <w:sz w:val="22"/>
        </w:rPr>
        <w:t>cette</w:t>
      </w:r>
      <w:proofErr w:type="spellEnd"/>
      <w:r w:rsidRPr="00C6130D">
        <w:rPr>
          <w:sz w:val="22"/>
        </w:rPr>
        <w:t xml:space="preserve"> première </w:t>
      </w:r>
      <w:proofErr w:type="spellStart"/>
      <w:r w:rsidRPr="00C6130D">
        <w:rPr>
          <w:sz w:val="22"/>
        </w:rPr>
        <w:t>visite</w:t>
      </w:r>
      <w:proofErr w:type="spellEnd"/>
      <w:r w:rsidRPr="00C6130D">
        <w:rPr>
          <w:sz w:val="22"/>
        </w:rPr>
        <w:t xml:space="preserve">, </w:t>
      </w:r>
      <w:proofErr w:type="spellStart"/>
      <w:r w:rsidRPr="00C6130D">
        <w:rPr>
          <w:sz w:val="22"/>
        </w:rPr>
        <w:t>j’ai</w:t>
      </w:r>
      <w:proofErr w:type="spellEnd"/>
      <w:r w:rsidRPr="00C6130D">
        <w:rPr>
          <w:sz w:val="22"/>
        </w:rPr>
        <w:t xml:space="preserve"> </w:t>
      </w:r>
      <w:proofErr w:type="spellStart"/>
      <w:r w:rsidRPr="00C6130D">
        <w:rPr>
          <w:sz w:val="22"/>
        </w:rPr>
        <w:t>imaginé</w:t>
      </w:r>
      <w:proofErr w:type="spellEnd"/>
      <w:r w:rsidRPr="00C6130D">
        <w:rPr>
          <w:sz w:val="22"/>
        </w:rPr>
        <w:t>.</w:t>
      </w:r>
    </w:p>
    <w:p w14:paraId="07E2A4CA" w14:textId="77777777" w:rsidR="00767ECD" w:rsidRPr="00C6130D" w:rsidRDefault="00767ECD" w:rsidP="00767ECD">
      <w:pPr>
        <w:pStyle w:val="LivreCorps"/>
        <w:ind w:firstLine="0"/>
        <w:rPr>
          <w:sz w:val="22"/>
        </w:rPr>
      </w:pPr>
    </w:p>
    <w:p w14:paraId="5B33A90F" w14:textId="2249E4FE" w:rsidR="003B487A" w:rsidRPr="00C6130D" w:rsidRDefault="00A9235C" w:rsidP="00767ECD">
      <w:pPr>
        <w:pStyle w:val="LivreCorps"/>
        <w:ind w:firstLine="720"/>
        <w:rPr>
          <w:sz w:val="22"/>
        </w:rPr>
      </w:pPr>
      <w:proofErr w:type="spellStart"/>
      <w:r w:rsidRPr="00C6130D">
        <w:rPr>
          <w:sz w:val="22"/>
        </w:rPr>
        <w:t>J’ai</w:t>
      </w:r>
      <w:proofErr w:type="spellEnd"/>
      <w:r w:rsidRPr="00C6130D">
        <w:rPr>
          <w:sz w:val="22"/>
        </w:rPr>
        <w:t xml:space="preserve"> vu les </w:t>
      </w:r>
      <w:proofErr w:type="spellStart"/>
      <w:r w:rsidRPr="00C6130D">
        <w:rPr>
          <w:sz w:val="22"/>
        </w:rPr>
        <w:t>arbres</w:t>
      </w:r>
      <w:proofErr w:type="spellEnd"/>
      <w:r w:rsidRPr="00C6130D">
        <w:rPr>
          <w:sz w:val="22"/>
        </w:rPr>
        <w:t>, la verdure, les emplacements baignés de lumière.</w:t>
      </w:r>
    </w:p>
    <w:p w14:paraId="3CE26B9A" w14:textId="77777777" w:rsidR="00767ECD" w:rsidRPr="00C6130D" w:rsidRDefault="00A9235C" w:rsidP="00EC61C6">
      <w:pPr>
        <w:pStyle w:val="LivreCorps"/>
        <w:rPr>
          <w:sz w:val="22"/>
        </w:rPr>
      </w:pPr>
      <w:r w:rsidRPr="00C6130D">
        <w:rPr>
          <w:sz w:val="22"/>
        </w:rPr>
        <w:t xml:space="preserve">J’ai vu l’étang à côté, calme, évident. </w:t>
      </w:r>
    </w:p>
    <w:p w14:paraId="0B1A74E0" w14:textId="77777777" w:rsidR="00767ECD" w:rsidRPr="00C6130D" w:rsidRDefault="00A9235C" w:rsidP="00767ECD">
      <w:pPr>
        <w:pStyle w:val="LivreCorps"/>
        <w:ind w:firstLine="720"/>
        <w:rPr>
          <w:sz w:val="22"/>
        </w:rPr>
      </w:pPr>
      <w:proofErr w:type="spellStart"/>
      <w:r w:rsidRPr="00C6130D">
        <w:rPr>
          <w:sz w:val="22"/>
        </w:rPr>
        <w:t>J’ai</w:t>
      </w:r>
      <w:proofErr w:type="spellEnd"/>
      <w:r w:rsidRPr="00C6130D">
        <w:rPr>
          <w:sz w:val="22"/>
        </w:rPr>
        <w:t xml:space="preserve"> vu les enfants </w:t>
      </w:r>
      <w:proofErr w:type="spellStart"/>
      <w:r w:rsidRPr="00C6130D">
        <w:rPr>
          <w:sz w:val="22"/>
        </w:rPr>
        <w:t>courir</w:t>
      </w:r>
      <w:proofErr w:type="spellEnd"/>
      <w:r w:rsidRPr="00C6130D">
        <w:rPr>
          <w:sz w:val="22"/>
        </w:rPr>
        <w:t xml:space="preserve"> dans les allées, rire, se poursuivre. </w:t>
      </w:r>
    </w:p>
    <w:p w14:paraId="247A6500" w14:textId="77777777" w:rsidR="00767ECD" w:rsidRPr="00C6130D" w:rsidRDefault="00767ECD" w:rsidP="00767ECD">
      <w:pPr>
        <w:pStyle w:val="LivreCorps"/>
        <w:ind w:firstLine="720"/>
        <w:rPr>
          <w:sz w:val="22"/>
        </w:rPr>
      </w:pPr>
    </w:p>
    <w:p w14:paraId="2D8547A8" w14:textId="77777777" w:rsidR="00767ECD" w:rsidRPr="00C6130D" w:rsidRDefault="00A9235C" w:rsidP="00767ECD">
      <w:pPr>
        <w:pStyle w:val="LivreCorps"/>
        <w:ind w:firstLine="720"/>
        <w:rPr>
          <w:sz w:val="22"/>
        </w:rPr>
      </w:pPr>
      <w:proofErr w:type="spellStart"/>
      <w:r w:rsidRPr="00C6130D">
        <w:rPr>
          <w:sz w:val="22"/>
        </w:rPr>
        <w:t>J’ai</w:t>
      </w:r>
      <w:proofErr w:type="spellEnd"/>
      <w:r w:rsidRPr="00C6130D">
        <w:rPr>
          <w:sz w:val="22"/>
        </w:rPr>
        <w:t xml:space="preserve"> vu les parents </w:t>
      </w:r>
      <w:proofErr w:type="spellStart"/>
      <w:r w:rsidRPr="00C6130D">
        <w:rPr>
          <w:sz w:val="22"/>
        </w:rPr>
        <w:t>s’installer</w:t>
      </w:r>
      <w:proofErr w:type="spellEnd"/>
      <w:r w:rsidRPr="00C6130D">
        <w:rPr>
          <w:sz w:val="22"/>
        </w:rPr>
        <w:t xml:space="preserve">, </w:t>
      </w:r>
      <w:proofErr w:type="spellStart"/>
      <w:r w:rsidRPr="00C6130D">
        <w:rPr>
          <w:sz w:val="22"/>
        </w:rPr>
        <w:t>discuter</w:t>
      </w:r>
      <w:proofErr w:type="spellEnd"/>
      <w:r w:rsidRPr="00C6130D">
        <w:rPr>
          <w:sz w:val="22"/>
        </w:rPr>
        <w:t>, profiter.</w:t>
      </w:r>
    </w:p>
    <w:p w14:paraId="375CDBEB" w14:textId="77777777" w:rsidR="00767ECD" w:rsidRPr="00C6130D" w:rsidRDefault="00767ECD" w:rsidP="00767ECD">
      <w:pPr>
        <w:pStyle w:val="LivreCorps"/>
        <w:ind w:firstLine="720"/>
        <w:rPr>
          <w:sz w:val="22"/>
        </w:rPr>
      </w:pPr>
    </w:p>
    <w:p w14:paraId="67E996CA" w14:textId="6D1AC74E" w:rsidR="003B487A" w:rsidRPr="00C6130D" w:rsidRDefault="00A9235C" w:rsidP="00767ECD">
      <w:pPr>
        <w:pStyle w:val="LivreCorps"/>
        <w:ind w:firstLine="720"/>
        <w:rPr>
          <w:sz w:val="22"/>
        </w:rPr>
      </w:pPr>
      <w:r w:rsidRPr="00C6130D">
        <w:rPr>
          <w:sz w:val="22"/>
        </w:rPr>
        <w:t xml:space="preserve"> J’ai vu un lieu vivant, simple, </w:t>
      </w:r>
      <w:proofErr w:type="spellStart"/>
      <w:r w:rsidRPr="00C6130D">
        <w:rPr>
          <w:sz w:val="22"/>
        </w:rPr>
        <w:t>chaleureux</w:t>
      </w:r>
      <w:proofErr w:type="spellEnd"/>
      <w:r w:rsidRPr="00C6130D">
        <w:rPr>
          <w:sz w:val="22"/>
        </w:rPr>
        <w:t>.</w:t>
      </w:r>
    </w:p>
    <w:p w14:paraId="0971403D" w14:textId="77777777" w:rsidR="00767ECD" w:rsidRPr="00C6130D" w:rsidRDefault="00767ECD" w:rsidP="00767ECD">
      <w:pPr>
        <w:pStyle w:val="LivreCorps"/>
        <w:ind w:firstLine="720"/>
        <w:rPr>
          <w:sz w:val="22"/>
        </w:rPr>
      </w:pPr>
    </w:p>
    <w:p w14:paraId="074AA445" w14:textId="77777777" w:rsidR="003B487A" w:rsidRPr="00C6130D" w:rsidRDefault="00A9235C" w:rsidP="00767ECD">
      <w:pPr>
        <w:pStyle w:val="LivreCorps"/>
        <w:ind w:firstLine="720"/>
        <w:rPr>
          <w:sz w:val="22"/>
        </w:rPr>
      </w:pPr>
      <w:r w:rsidRPr="00C6130D">
        <w:rPr>
          <w:sz w:val="22"/>
        </w:rPr>
        <w:t>Tout cela, je l’ai vu dès la première fois.</w:t>
      </w:r>
    </w:p>
    <w:p w14:paraId="78DB8659" w14:textId="77777777" w:rsidR="00767ECD" w:rsidRPr="00C6130D" w:rsidRDefault="00767ECD" w:rsidP="00EC61C6">
      <w:pPr>
        <w:pStyle w:val="LivreCorps"/>
        <w:rPr>
          <w:sz w:val="22"/>
        </w:rPr>
      </w:pPr>
    </w:p>
    <w:p w14:paraId="558C9939" w14:textId="378CFA83" w:rsidR="003B487A" w:rsidRPr="00C6130D" w:rsidRDefault="00A9235C" w:rsidP="00767ECD">
      <w:pPr>
        <w:pStyle w:val="LivreCorps"/>
        <w:ind w:firstLine="720"/>
        <w:rPr>
          <w:sz w:val="22"/>
        </w:rPr>
      </w:pPr>
      <w:r w:rsidRPr="00C6130D">
        <w:rPr>
          <w:sz w:val="22"/>
        </w:rPr>
        <w:lastRenderedPageBreak/>
        <w:t xml:space="preserve"> camping ne </w:t>
      </w:r>
      <w:proofErr w:type="spellStart"/>
      <w:r w:rsidRPr="00C6130D">
        <w:rPr>
          <w:sz w:val="22"/>
        </w:rPr>
        <w:t>demandait</w:t>
      </w:r>
      <w:proofErr w:type="spellEnd"/>
      <w:r w:rsidRPr="00C6130D">
        <w:rPr>
          <w:sz w:val="22"/>
        </w:rPr>
        <w:t xml:space="preserve"> pas à </w:t>
      </w:r>
      <w:proofErr w:type="spellStart"/>
      <w:r w:rsidRPr="00C6130D">
        <w:rPr>
          <w:sz w:val="22"/>
        </w:rPr>
        <w:t>être</w:t>
      </w:r>
      <w:proofErr w:type="spellEnd"/>
      <w:r w:rsidRPr="00C6130D">
        <w:rPr>
          <w:sz w:val="22"/>
        </w:rPr>
        <w:t xml:space="preserve"> </w:t>
      </w:r>
      <w:proofErr w:type="spellStart"/>
      <w:r w:rsidRPr="00C6130D">
        <w:rPr>
          <w:sz w:val="22"/>
        </w:rPr>
        <w:t>inventé</w:t>
      </w:r>
      <w:proofErr w:type="spellEnd"/>
      <w:r w:rsidRPr="00C6130D">
        <w:rPr>
          <w:sz w:val="22"/>
        </w:rPr>
        <w:t>.</w:t>
      </w:r>
    </w:p>
    <w:p w14:paraId="7E579EAF" w14:textId="77777777" w:rsidR="00767ECD" w:rsidRPr="00C6130D" w:rsidRDefault="00767ECD" w:rsidP="00767ECD">
      <w:pPr>
        <w:pStyle w:val="LivreCorps"/>
        <w:ind w:firstLine="720"/>
        <w:rPr>
          <w:sz w:val="22"/>
        </w:rPr>
      </w:pPr>
    </w:p>
    <w:p w14:paraId="0DDEF55A" w14:textId="18BDF4BA" w:rsidR="003B487A" w:rsidRPr="00C6130D" w:rsidRDefault="00A9235C" w:rsidP="00767ECD">
      <w:pPr>
        <w:pStyle w:val="LivreCorps"/>
        <w:ind w:firstLine="720"/>
        <w:rPr>
          <w:sz w:val="22"/>
        </w:rPr>
      </w:pPr>
      <w:r w:rsidRPr="00C6130D">
        <w:rPr>
          <w:sz w:val="22"/>
        </w:rPr>
        <w:t xml:space="preserve">Il </w:t>
      </w:r>
      <w:proofErr w:type="spellStart"/>
      <w:r w:rsidRPr="00C6130D">
        <w:rPr>
          <w:sz w:val="22"/>
        </w:rPr>
        <w:t>demandait</w:t>
      </w:r>
      <w:proofErr w:type="spellEnd"/>
      <w:r w:rsidRPr="00C6130D">
        <w:rPr>
          <w:sz w:val="22"/>
        </w:rPr>
        <w:t xml:space="preserve"> à </w:t>
      </w:r>
      <w:proofErr w:type="spellStart"/>
      <w:r w:rsidRPr="00C6130D">
        <w:rPr>
          <w:sz w:val="22"/>
        </w:rPr>
        <w:t>être</w:t>
      </w:r>
      <w:proofErr w:type="spellEnd"/>
      <w:r w:rsidRPr="00C6130D">
        <w:rPr>
          <w:sz w:val="22"/>
        </w:rPr>
        <w:t xml:space="preserve"> </w:t>
      </w:r>
      <w:proofErr w:type="spellStart"/>
      <w:r w:rsidRPr="00C6130D">
        <w:rPr>
          <w:sz w:val="22"/>
        </w:rPr>
        <w:t>réveillé</w:t>
      </w:r>
      <w:proofErr w:type="spellEnd"/>
      <w:r w:rsidRPr="00C6130D">
        <w:rPr>
          <w:sz w:val="22"/>
        </w:rPr>
        <w:t>.</w:t>
      </w:r>
    </w:p>
    <w:p w14:paraId="0F23691D" w14:textId="77777777" w:rsidR="00767ECD" w:rsidRPr="00C6130D" w:rsidRDefault="00767ECD" w:rsidP="00767ECD">
      <w:pPr>
        <w:pStyle w:val="LivreCorps"/>
        <w:ind w:firstLine="0"/>
        <w:rPr>
          <w:sz w:val="22"/>
        </w:rPr>
      </w:pPr>
    </w:p>
    <w:p w14:paraId="3D7748C6" w14:textId="026F9E95" w:rsidR="003B487A" w:rsidRPr="00C6130D" w:rsidRDefault="00A9235C" w:rsidP="00767ECD">
      <w:pPr>
        <w:pStyle w:val="LivreCorps"/>
        <w:ind w:firstLine="720"/>
        <w:rPr>
          <w:sz w:val="22"/>
        </w:rPr>
      </w:pPr>
      <w:proofErr w:type="spellStart"/>
      <w:r w:rsidRPr="00C6130D">
        <w:rPr>
          <w:sz w:val="22"/>
        </w:rPr>
        <w:t>C’est</w:t>
      </w:r>
      <w:proofErr w:type="spellEnd"/>
      <w:r w:rsidRPr="00C6130D">
        <w:rPr>
          <w:sz w:val="22"/>
        </w:rPr>
        <w:t xml:space="preserve"> à </w:t>
      </w:r>
      <w:proofErr w:type="spellStart"/>
      <w:r w:rsidRPr="00C6130D">
        <w:rPr>
          <w:sz w:val="22"/>
        </w:rPr>
        <w:t>ce</w:t>
      </w:r>
      <w:proofErr w:type="spellEnd"/>
      <w:r w:rsidRPr="00C6130D">
        <w:rPr>
          <w:sz w:val="22"/>
        </w:rPr>
        <w:t xml:space="preserve"> moment-</w:t>
      </w:r>
      <w:proofErr w:type="spellStart"/>
      <w:r w:rsidRPr="00C6130D">
        <w:rPr>
          <w:sz w:val="22"/>
        </w:rPr>
        <w:t>là</w:t>
      </w:r>
      <w:proofErr w:type="spellEnd"/>
      <w:r w:rsidRPr="00C6130D">
        <w:rPr>
          <w:sz w:val="22"/>
        </w:rPr>
        <w:t xml:space="preserve"> que le bail </w:t>
      </w:r>
      <w:proofErr w:type="spellStart"/>
      <w:r w:rsidRPr="00C6130D">
        <w:rPr>
          <w:sz w:val="22"/>
        </w:rPr>
        <w:t>emphytéotique</w:t>
      </w:r>
      <w:proofErr w:type="spellEnd"/>
      <w:r w:rsidRPr="00C6130D">
        <w:rPr>
          <w:sz w:val="22"/>
        </w:rPr>
        <w:t xml:space="preserve"> a pris tout son sens.</w:t>
      </w:r>
    </w:p>
    <w:p w14:paraId="55B55023" w14:textId="77777777" w:rsidR="00767ECD" w:rsidRPr="00C6130D" w:rsidRDefault="00767ECD" w:rsidP="00767ECD">
      <w:pPr>
        <w:pStyle w:val="LivreCorps"/>
        <w:ind w:firstLine="0"/>
        <w:rPr>
          <w:sz w:val="22"/>
        </w:rPr>
      </w:pPr>
    </w:p>
    <w:p w14:paraId="542FEFFB" w14:textId="0A137859" w:rsidR="003B487A" w:rsidRPr="00C6130D" w:rsidRDefault="00A9235C" w:rsidP="00767ECD">
      <w:pPr>
        <w:pStyle w:val="LivreCorps"/>
        <w:ind w:firstLine="720"/>
        <w:rPr>
          <w:sz w:val="22"/>
        </w:rPr>
      </w:pPr>
      <w:r w:rsidRPr="00C6130D">
        <w:rPr>
          <w:sz w:val="22"/>
        </w:rPr>
        <w:t xml:space="preserve">Avant de signer un bail de vingt- cinq ans, il faut accepter </w:t>
      </w:r>
      <w:proofErr w:type="spellStart"/>
      <w:r w:rsidRPr="00C6130D">
        <w:rPr>
          <w:sz w:val="22"/>
        </w:rPr>
        <w:t>une</w:t>
      </w:r>
      <w:proofErr w:type="spellEnd"/>
      <w:r w:rsidR="00767ECD" w:rsidRPr="00C6130D">
        <w:rPr>
          <w:sz w:val="22"/>
        </w:rPr>
        <w:t xml:space="preserve"> </w:t>
      </w:r>
      <w:r w:rsidRPr="00C6130D">
        <w:rPr>
          <w:sz w:val="22"/>
        </w:rPr>
        <w:t xml:space="preserve">chose que </w:t>
      </w:r>
      <w:proofErr w:type="spellStart"/>
      <w:r w:rsidRPr="00C6130D">
        <w:rPr>
          <w:sz w:val="22"/>
        </w:rPr>
        <w:t>l’on</w:t>
      </w:r>
      <w:proofErr w:type="spellEnd"/>
      <w:r w:rsidRPr="00C6130D">
        <w:rPr>
          <w:sz w:val="22"/>
        </w:rPr>
        <w:t xml:space="preserve"> </w:t>
      </w:r>
      <w:proofErr w:type="spellStart"/>
      <w:r w:rsidRPr="00C6130D">
        <w:rPr>
          <w:sz w:val="22"/>
        </w:rPr>
        <w:t>n’apprend</w:t>
      </w:r>
      <w:proofErr w:type="spellEnd"/>
      <w:r w:rsidR="00767ECD" w:rsidRPr="00C6130D">
        <w:rPr>
          <w:sz w:val="22"/>
        </w:rPr>
        <w:t>,</w:t>
      </w:r>
      <w:r w:rsidRPr="00C6130D">
        <w:rPr>
          <w:sz w:val="22"/>
        </w:rPr>
        <w:t xml:space="preserve"> </w:t>
      </w:r>
      <w:proofErr w:type="spellStart"/>
      <w:r w:rsidRPr="00C6130D">
        <w:rPr>
          <w:sz w:val="22"/>
        </w:rPr>
        <w:t>ni</w:t>
      </w:r>
      <w:proofErr w:type="spellEnd"/>
      <w:r w:rsidR="00767ECD" w:rsidRPr="00C6130D">
        <w:rPr>
          <w:sz w:val="22"/>
        </w:rPr>
        <w:t xml:space="preserve"> </w:t>
      </w:r>
      <w:r w:rsidRPr="00C6130D">
        <w:rPr>
          <w:sz w:val="22"/>
        </w:rPr>
        <w:t>à</w:t>
      </w:r>
      <w:r w:rsidR="00767ECD" w:rsidRPr="00C6130D">
        <w:rPr>
          <w:sz w:val="22"/>
        </w:rPr>
        <w:t xml:space="preserve"> </w:t>
      </w:r>
      <w:proofErr w:type="spellStart"/>
      <w:r w:rsidRPr="00C6130D">
        <w:rPr>
          <w:sz w:val="22"/>
        </w:rPr>
        <w:t>l’école</w:t>
      </w:r>
      <w:proofErr w:type="spellEnd"/>
      <w:r w:rsidR="00767ECD" w:rsidRPr="00C6130D">
        <w:rPr>
          <w:sz w:val="22"/>
        </w:rPr>
        <w:t>,</w:t>
      </w:r>
      <w:r w:rsidRPr="00C6130D">
        <w:rPr>
          <w:sz w:val="22"/>
        </w:rPr>
        <w:t xml:space="preserve"> </w:t>
      </w:r>
      <w:proofErr w:type="spellStart"/>
      <w:r w:rsidRPr="00C6130D">
        <w:rPr>
          <w:sz w:val="22"/>
        </w:rPr>
        <w:t>ni</w:t>
      </w:r>
      <w:proofErr w:type="spellEnd"/>
      <w:r w:rsidRPr="00C6130D">
        <w:rPr>
          <w:sz w:val="22"/>
        </w:rPr>
        <w:t xml:space="preserve"> dans les </w:t>
      </w:r>
      <w:proofErr w:type="spellStart"/>
      <w:r w:rsidRPr="00C6130D">
        <w:rPr>
          <w:sz w:val="22"/>
        </w:rPr>
        <w:t>discours</w:t>
      </w:r>
      <w:proofErr w:type="spellEnd"/>
      <w:r w:rsidRPr="00C6130D">
        <w:rPr>
          <w:sz w:val="22"/>
        </w:rPr>
        <w:t xml:space="preserve"> sur l’entrepreneuriat: certains projets ne se pensent pas en mois, ni même en années, mais en décennies.</w:t>
      </w:r>
    </w:p>
    <w:p w14:paraId="223CEF59" w14:textId="77777777" w:rsidR="00767ECD" w:rsidRPr="00C6130D" w:rsidRDefault="00767ECD" w:rsidP="00767ECD">
      <w:pPr>
        <w:pStyle w:val="LivreCorps"/>
        <w:ind w:firstLine="0"/>
        <w:rPr>
          <w:sz w:val="22"/>
        </w:rPr>
      </w:pPr>
    </w:p>
    <w:p w14:paraId="019213BE" w14:textId="77777777" w:rsidR="00767ECD" w:rsidRPr="00C6130D" w:rsidRDefault="00767ECD" w:rsidP="00767ECD">
      <w:pPr>
        <w:pStyle w:val="LivreCorps"/>
        <w:ind w:firstLine="720"/>
        <w:rPr>
          <w:sz w:val="22"/>
        </w:rPr>
      </w:pPr>
    </w:p>
    <w:p w14:paraId="4E164155" w14:textId="16B6E594" w:rsidR="003B487A" w:rsidRPr="00C6130D" w:rsidRDefault="00A9235C" w:rsidP="00767ECD">
      <w:pPr>
        <w:pStyle w:val="LivreCorps"/>
        <w:ind w:firstLine="720"/>
        <w:rPr>
          <w:sz w:val="22"/>
        </w:rPr>
      </w:pPr>
      <w:r w:rsidRPr="00C6130D">
        <w:rPr>
          <w:sz w:val="22"/>
        </w:rPr>
        <w:t xml:space="preserve">Et </w:t>
      </w:r>
      <w:proofErr w:type="spellStart"/>
      <w:r w:rsidRPr="00C6130D">
        <w:rPr>
          <w:sz w:val="22"/>
        </w:rPr>
        <w:t>cette</w:t>
      </w:r>
      <w:proofErr w:type="spellEnd"/>
      <w:r w:rsidRPr="00C6130D">
        <w:rPr>
          <w:sz w:val="22"/>
        </w:rPr>
        <w:t xml:space="preserve"> simple </w:t>
      </w:r>
      <w:proofErr w:type="spellStart"/>
      <w:r w:rsidRPr="00C6130D">
        <w:rPr>
          <w:sz w:val="22"/>
        </w:rPr>
        <w:t>réalité</w:t>
      </w:r>
      <w:proofErr w:type="spellEnd"/>
      <w:r w:rsidRPr="00C6130D">
        <w:rPr>
          <w:sz w:val="22"/>
        </w:rPr>
        <w:t xml:space="preserve"> change profondément la manière dont on </w:t>
      </w:r>
      <w:proofErr w:type="spellStart"/>
      <w:r w:rsidRPr="00C6130D">
        <w:rPr>
          <w:sz w:val="22"/>
        </w:rPr>
        <w:t>regarde</w:t>
      </w:r>
      <w:proofErr w:type="spellEnd"/>
      <w:r w:rsidRPr="00C6130D">
        <w:rPr>
          <w:sz w:val="22"/>
        </w:rPr>
        <w:t xml:space="preserve"> </w:t>
      </w:r>
      <w:proofErr w:type="spellStart"/>
      <w:r w:rsidRPr="00C6130D">
        <w:rPr>
          <w:sz w:val="22"/>
        </w:rPr>
        <w:t>chaque</w:t>
      </w:r>
      <w:proofErr w:type="spellEnd"/>
      <w:r w:rsidRPr="00C6130D">
        <w:rPr>
          <w:sz w:val="22"/>
        </w:rPr>
        <w:t xml:space="preserve"> </w:t>
      </w:r>
      <w:proofErr w:type="spellStart"/>
      <w:r w:rsidRPr="00C6130D">
        <w:rPr>
          <w:sz w:val="22"/>
        </w:rPr>
        <w:t>décision</w:t>
      </w:r>
      <w:proofErr w:type="spellEnd"/>
      <w:r w:rsidRPr="00C6130D">
        <w:rPr>
          <w:sz w:val="22"/>
        </w:rPr>
        <w:t xml:space="preserve">, </w:t>
      </w:r>
      <w:proofErr w:type="spellStart"/>
      <w:r w:rsidRPr="00C6130D">
        <w:rPr>
          <w:sz w:val="22"/>
        </w:rPr>
        <w:t>chaque</w:t>
      </w:r>
      <w:proofErr w:type="spellEnd"/>
      <w:r w:rsidRPr="00C6130D">
        <w:rPr>
          <w:sz w:val="22"/>
        </w:rPr>
        <w:t xml:space="preserve"> </w:t>
      </w:r>
      <w:proofErr w:type="spellStart"/>
      <w:r w:rsidRPr="00C6130D">
        <w:rPr>
          <w:sz w:val="22"/>
        </w:rPr>
        <w:t>dépense</w:t>
      </w:r>
      <w:proofErr w:type="spellEnd"/>
      <w:r w:rsidRPr="00C6130D">
        <w:rPr>
          <w:sz w:val="22"/>
        </w:rPr>
        <w:t xml:space="preserve">, </w:t>
      </w:r>
      <w:proofErr w:type="spellStart"/>
      <w:r w:rsidRPr="00C6130D">
        <w:rPr>
          <w:sz w:val="22"/>
        </w:rPr>
        <w:t>chaque</w:t>
      </w:r>
      <w:proofErr w:type="spellEnd"/>
      <w:r w:rsidRPr="00C6130D">
        <w:rPr>
          <w:sz w:val="22"/>
        </w:rPr>
        <w:t xml:space="preserve"> </w:t>
      </w:r>
      <w:proofErr w:type="spellStart"/>
      <w:r w:rsidRPr="00C6130D">
        <w:rPr>
          <w:sz w:val="22"/>
        </w:rPr>
        <w:t>renoncement</w:t>
      </w:r>
      <w:proofErr w:type="spellEnd"/>
      <w:r w:rsidRPr="00C6130D">
        <w:rPr>
          <w:sz w:val="22"/>
        </w:rPr>
        <w:t>.</w:t>
      </w:r>
    </w:p>
    <w:p w14:paraId="6AF4C4E8" w14:textId="77777777" w:rsidR="00767ECD" w:rsidRPr="00C6130D" w:rsidRDefault="00767ECD" w:rsidP="00767ECD">
      <w:pPr>
        <w:pStyle w:val="LivreCorps"/>
        <w:ind w:firstLine="0"/>
        <w:rPr>
          <w:sz w:val="22"/>
        </w:rPr>
      </w:pPr>
    </w:p>
    <w:p w14:paraId="46D528DA" w14:textId="2F585655" w:rsidR="003B487A" w:rsidRPr="00C6130D" w:rsidRDefault="00A9235C" w:rsidP="00767ECD">
      <w:pPr>
        <w:pStyle w:val="LivreCorps"/>
        <w:ind w:firstLine="720"/>
        <w:rPr>
          <w:sz w:val="22"/>
        </w:rPr>
      </w:pPr>
      <w:r w:rsidRPr="00C6130D">
        <w:rPr>
          <w:sz w:val="22"/>
        </w:rPr>
        <w:t xml:space="preserve">Un bail </w:t>
      </w:r>
      <w:proofErr w:type="spellStart"/>
      <w:r w:rsidRPr="00C6130D">
        <w:rPr>
          <w:sz w:val="22"/>
        </w:rPr>
        <w:t>emphytéotique</w:t>
      </w:r>
      <w:proofErr w:type="spellEnd"/>
      <w:r w:rsidRPr="00C6130D">
        <w:rPr>
          <w:sz w:val="22"/>
        </w:rPr>
        <w:t xml:space="preserve"> </w:t>
      </w:r>
      <w:proofErr w:type="spellStart"/>
      <w:r w:rsidRPr="00C6130D">
        <w:rPr>
          <w:sz w:val="22"/>
        </w:rPr>
        <w:t>n’est</w:t>
      </w:r>
      <w:proofErr w:type="spellEnd"/>
      <w:r w:rsidRPr="00C6130D">
        <w:rPr>
          <w:sz w:val="22"/>
        </w:rPr>
        <w:t xml:space="preserve"> pas un contrat que l’on signe à la légère.</w:t>
      </w:r>
    </w:p>
    <w:p w14:paraId="788923E5" w14:textId="77777777" w:rsidR="00767ECD" w:rsidRPr="00C6130D" w:rsidRDefault="00767ECD" w:rsidP="00767ECD">
      <w:pPr>
        <w:pStyle w:val="LivreCorps"/>
        <w:ind w:firstLine="720"/>
        <w:rPr>
          <w:sz w:val="22"/>
        </w:rPr>
      </w:pPr>
    </w:p>
    <w:p w14:paraId="1E80E81A" w14:textId="61042EED" w:rsidR="00767ECD" w:rsidRPr="00C6130D" w:rsidRDefault="00A9235C" w:rsidP="00767ECD">
      <w:pPr>
        <w:pStyle w:val="LivreCorps"/>
        <w:ind w:firstLine="720"/>
        <w:rPr>
          <w:sz w:val="22"/>
        </w:rPr>
      </w:pPr>
      <w:r w:rsidRPr="00C6130D">
        <w:rPr>
          <w:sz w:val="22"/>
        </w:rPr>
        <w:t>Il engage bien au-</w:t>
      </w:r>
      <w:proofErr w:type="spellStart"/>
      <w:r w:rsidRPr="00C6130D">
        <w:rPr>
          <w:sz w:val="22"/>
        </w:rPr>
        <w:t>delà</w:t>
      </w:r>
      <w:proofErr w:type="spellEnd"/>
      <w:r w:rsidRPr="00C6130D">
        <w:rPr>
          <w:sz w:val="22"/>
        </w:rPr>
        <w:t xml:space="preserve"> du </w:t>
      </w:r>
      <w:proofErr w:type="spellStart"/>
      <w:r w:rsidRPr="00C6130D">
        <w:rPr>
          <w:sz w:val="22"/>
        </w:rPr>
        <w:t>projet</w:t>
      </w:r>
      <w:proofErr w:type="spellEnd"/>
      <w:r w:rsidRPr="00C6130D">
        <w:rPr>
          <w:sz w:val="22"/>
        </w:rPr>
        <w:t xml:space="preserve"> </w:t>
      </w:r>
      <w:proofErr w:type="spellStart"/>
      <w:r w:rsidRPr="00C6130D">
        <w:rPr>
          <w:sz w:val="22"/>
        </w:rPr>
        <w:t>lui</w:t>
      </w:r>
      <w:proofErr w:type="spellEnd"/>
      <w:r w:rsidRPr="00C6130D">
        <w:rPr>
          <w:sz w:val="22"/>
        </w:rPr>
        <w:t xml:space="preserve">- </w:t>
      </w:r>
      <w:proofErr w:type="spellStart"/>
      <w:r w:rsidRPr="00C6130D">
        <w:rPr>
          <w:sz w:val="22"/>
        </w:rPr>
        <w:t>même</w:t>
      </w:r>
      <w:proofErr w:type="spellEnd"/>
      <w:r w:rsidRPr="00C6130D">
        <w:rPr>
          <w:sz w:val="22"/>
        </w:rPr>
        <w:t>.</w:t>
      </w:r>
    </w:p>
    <w:p w14:paraId="7DD37F18" w14:textId="77777777" w:rsidR="00767ECD" w:rsidRPr="00C6130D" w:rsidRDefault="00767ECD" w:rsidP="00767ECD">
      <w:pPr>
        <w:pStyle w:val="LivreCorps"/>
        <w:ind w:firstLine="720"/>
        <w:rPr>
          <w:sz w:val="22"/>
        </w:rPr>
      </w:pPr>
    </w:p>
    <w:p w14:paraId="7A8D1E44" w14:textId="5254EE1C" w:rsidR="003B487A" w:rsidRPr="00C6130D" w:rsidRDefault="00A9235C" w:rsidP="00767ECD">
      <w:pPr>
        <w:pStyle w:val="LivreCorps"/>
        <w:ind w:firstLine="720"/>
        <w:rPr>
          <w:sz w:val="22"/>
        </w:rPr>
      </w:pPr>
      <w:r w:rsidRPr="00C6130D">
        <w:rPr>
          <w:sz w:val="22"/>
        </w:rPr>
        <w:lastRenderedPageBreak/>
        <w:t xml:space="preserve"> Il engage une partie de votre vie, de votre énergie, de votre capacité à tenir dans le temps, à rester fidèle à une direction même lorsque </w:t>
      </w:r>
      <w:proofErr w:type="spellStart"/>
      <w:r w:rsidRPr="00C6130D">
        <w:rPr>
          <w:sz w:val="22"/>
        </w:rPr>
        <w:t>l’enthousiasme</w:t>
      </w:r>
      <w:proofErr w:type="spellEnd"/>
      <w:r w:rsidRPr="00C6130D">
        <w:rPr>
          <w:sz w:val="22"/>
        </w:rPr>
        <w:t xml:space="preserve"> </w:t>
      </w:r>
      <w:proofErr w:type="spellStart"/>
      <w:r w:rsidRPr="00C6130D">
        <w:rPr>
          <w:sz w:val="22"/>
        </w:rPr>
        <w:t>s’émousse</w:t>
      </w:r>
      <w:proofErr w:type="spellEnd"/>
      <w:r w:rsidRPr="00C6130D">
        <w:rPr>
          <w:sz w:val="22"/>
        </w:rPr>
        <w:t xml:space="preserve"> et que la routine </w:t>
      </w:r>
      <w:proofErr w:type="spellStart"/>
      <w:r w:rsidRPr="00C6130D">
        <w:rPr>
          <w:sz w:val="22"/>
        </w:rPr>
        <w:t>s’installe</w:t>
      </w:r>
      <w:proofErr w:type="spellEnd"/>
      <w:r w:rsidRPr="00C6130D">
        <w:rPr>
          <w:sz w:val="22"/>
        </w:rPr>
        <w:t>.</w:t>
      </w:r>
    </w:p>
    <w:p w14:paraId="388A86BC" w14:textId="77777777" w:rsidR="00767ECD" w:rsidRPr="00C6130D" w:rsidRDefault="00767ECD" w:rsidP="00767ECD">
      <w:pPr>
        <w:pStyle w:val="LivreCorps"/>
        <w:ind w:firstLine="0"/>
        <w:rPr>
          <w:sz w:val="22"/>
        </w:rPr>
      </w:pPr>
    </w:p>
    <w:p w14:paraId="12CF0633" w14:textId="5C6F6535" w:rsidR="003B487A" w:rsidRPr="00C6130D" w:rsidRDefault="00A9235C" w:rsidP="00767ECD">
      <w:pPr>
        <w:pStyle w:val="LivreCorps"/>
        <w:ind w:firstLine="720"/>
        <w:rPr>
          <w:sz w:val="22"/>
        </w:rPr>
      </w:pPr>
      <w:r w:rsidRPr="00C6130D">
        <w:rPr>
          <w:sz w:val="22"/>
        </w:rPr>
        <w:t xml:space="preserve">Ce bail </w:t>
      </w:r>
      <w:proofErr w:type="spellStart"/>
      <w:r w:rsidRPr="00C6130D">
        <w:rPr>
          <w:sz w:val="22"/>
        </w:rPr>
        <w:t>n’était</w:t>
      </w:r>
      <w:proofErr w:type="spellEnd"/>
      <w:r w:rsidRPr="00C6130D">
        <w:rPr>
          <w:sz w:val="22"/>
        </w:rPr>
        <w:t xml:space="preserve"> </w:t>
      </w:r>
      <w:proofErr w:type="spellStart"/>
      <w:r w:rsidRPr="00C6130D">
        <w:rPr>
          <w:sz w:val="22"/>
        </w:rPr>
        <w:t>ni</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opportunité</w:t>
      </w:r>
      <w:proofErr w:type="spellEnd"/>
      <w:r w:rsidRPr="00C6130D">
        <w:rPr>
          <w:sz w:val="22"/>
        </w:rPr>
        <w:t xml:space="preserve"> tombée du ciel, ni un cadeau.</w:t>
      </w:r>
    </w:p>
    <w:p w14:paraId="31247031" w14:textId="77777777" w:rsidR="00767ECD" w:rsidRPr="00C6130D" w:rsidRDefault="00767ECD" w:rsidP="00767ECD">
      <w:pPr>
        <w:pStyle w:val="LivreCorps"/>
        <w:ind w:firstLine="0"/>
        <w:rPr>
          <w:sz w:val="22"/>
        </w:rPr>
      </w:pPr>
    </w:p>
    <w:p w14:paraId="2B2D90CB" w14:textId="355FA407" w:rsidR="003B487A" w:rsidRPr="00C6130D" w:rsidRDefault="00A9235C" w:rsidP="00767ECD">
      <w:pPr>
        <w:pStyle w:val="LivreCorps"/>
        <w:ind w:firstLine="720"/>
        <w:rPr>
          <w:sz w:val="22"/>
        </w:rPr>
      </w:pPr>
      <w:r w:rsidRPr="00C6130D">
        <w:rPr>
          <w:sz w:val="22"/>
        </w:rPr>
        <w:t xml:space="preserve">Il </w:t>
      </w:r>
      <w:proofErr w:type="spellStart"/>
      <w:r w:rsidRPr="00C6130D">
        <w:rPr>
          <w:sz w:val="22"/>
        </w:rPr>
        <w:t>était</w:t>
      </w:r>
      <w:proofErr w:type="spellEnd"/>
      <w:r w:rsidRPr="00C6130D">
        <w:rPr>
          <w:sz w:val="22"/>
        </w:rPr>
        <w:t xml:space="preserve"> la condition </w:t>
      </w:r>
      <w:proofErr w:type="spellStart"/>
      <w:r w:rsidRPr="00C6130D">
        <w:rPr>
          <w:sz w:val="22"/>
        </w:rPr>
        <w:t>posée</w:t>
      </w:r>
      <w:proofErr w:type="spellEnd"/>
      <w:r w:rsidRPr="00C6130D">
        <w:rPr>
          <w:sz w:val="22"/>
        </w:rPr>
        <w:t xml:space="preserve"> par la collectivité pour confier ce lieu à un porteur de projet capable de s’inscrire dans la durée, d’entretenir le site, de le valoriser, de respecter son environnement et d’assumer une responsabilité qui dépasse largement la simple exploitation commerciale.</w:t>
      </w:r>
    </w:p>
    <w:p w14:paraId="0E18936A" w14:textId="77777777" w:rsidR="003B487A" w:rsidRPr="00C6130D" w:rsidRDefault="00A9235C" w:rsidP="00767ECD">
      <w:pPr>
        <w:pStyle w:val="LivreCorps"/>
        <w:ind w:firstLine="720"/>
        <w:rPr>
          <w:sz w:val="22"/>
        </w:rPr>
      </w:pPr>
      <w:r w:rsidRPr="00C6130D">
        <w:rPr>
          <w:sz w:val="22"/>
        </w:rPr>
        <w:t>Très vite, j’ai compris que ce contrat allait devenir un cadre mental autant qu’un cadre juridique.</w:t>
      </w:r>
    </w:p>
    <w:p w14:paraId="14273C86" w14:textId="77777777" w:rsidR="00767ECD" w:rsidRPr="00C6130D" w:rsidRDefault="00767ECD" w:rsidP="00767ECD">
      <w:pPr>
        <w:pStyle w:val="LivreCorps"/>
        <w:ind w:firstLine="0"/>
        <w:rPr>
          <w:sz w:val="22"/>
        </w:rPr>
      </w:pPr>
    </w:p>
    <w:p w14:paraId="1881BED2" w14:textId="4049AE75" w:rsidR="003B487A" w:rsidRPr="00C6130D" w:rsidRDefault="00A9235C" w:rsidP="00767ECD">
      <w:pPr>
        <w:pStyle w:val="LivreCorps"/>
        <w:ind w:firstLine="720"/>
        <w:rPr>
          <w:sz w:val="22"/>
        </w:rPr>
      </w:pPr>
      <w:r w:rsidRPr="00C6130D">
        <w:rPr>
          <w:sz w:val="22"/>
        </w:rPr>
        <w:t xml:space="preserve">Il </w:t>
      </w:r>
      <w:proofErr w:type="spellStart"/>
      <w:r w:rsidRPr="00C6130D">
        <w:rPr>
          <w:sz w:val="22"/>
        </w:rPr>
        <w:t>m’obligeait</w:t>
      </w:r>
      <w:proofErr w:type="spellEnd"/>
      <w:r w:rsidRPr="00C6130D">
        <w:rPr>
          <w:sz w:val="22"/>
        </w:rPr>
        <w:t xml:space="preserve"> à </w:t>
      </w:r>
      <w:proofErr w:type="spellStart"/>
      <w:r w:rsidRPr="00C6130D">
        <w:rPr>
          <w:sz w:val="22"/>
        </w:rPr>
        <w:t>sortir</w:t>
      </w:r>
      <w:proofErr w:type="spellEnd"/>
      <w:r w:rsidRPr="00C6130D">
        <w:rPr>
          <w:sz w:val="22"/>
        </w:rPr>
        <w:t xml:space="preserve"> de cette logique immédiate dans laquelle j’avais </w:t>
      </w:r>
      <w:proofErr w:type="spellStart"/>
      <w:r w:rsidRPr="00C6130D">
        <w:rPr>
          <w:sz w:val="22"/>
        </w:rPr>
        <w:t>longtemps</w:t>
      </w:r>
      <w:proofErr w:type="spellEnd"/>
      <w:r w:rsidRPr="00C6130D">
        <w:rPr>
          <w:sz w:val="22"/>
        </w:rPr>
        <w:t xml:space="preserve"> </w:t>
      </w:r>
      <w:proofErr w:type="spellStart"/>
      <w:r w:rsidRPr="00C6130D">
        <w:rPr>
          <w:sz w:val="22"/>
        </w:rPr>
        <w:t>évolué</w:t>
      </w:r>
      <w:proofErr w:type="spellEnd"/>
      <w:r w:rsidRPr="00C6130D">
        <w:rPr>
          <w:sz w:val="22"/>
        </w:rPr>
        <w:t xml:space="preserve">, </w:t>
      </w:r>
      <w:proofErr w:type="spellStart"/>
      <w:r w:rsidRPr="00C6130D">
        <w:rPr>
          <w:sz w:val="22"/>
        </w:rPr>
        <w:t>où</w:t>
      </w:r>
      <w:proofErr w:type="spellEnd"/>
      <w:r w:rsidRPr="00C6130D">
        <w:rPr>
          <w:sz w:val="22"/>
        </w:rPr>
        <w:t xml:space="preserve"> </w:t>
      </w:r>
      <w:proofErr w:type="spellStart"/>
      <w:r w:rsidRPr="00C6130D">
        <w:rPr>
          <w:sz w:val="22"/>
        </w:rPr>
        <w:t>l’on</w:t>
      </w:r>
      <w:proofErr w:type="spellEnd"/>
      <w:r w:rsidRPr="00C6130D">
        <w:rPr>
          <w:sz w:val="22"/>
        </w:rPr>
        <w:t xml:space="preserve"> </w:t>
      </w:r>
      <w:proofErr w:type="spellStart"/>
      <w:r w:rsidRPr="00C6130D">
        <w:rPr>
          <w:sz w:val="22"/>
        </w:rPr>
        <w:t>cherche</w:t>
      </w:r>
      <w:proofErr w:type="spellEnd"/>
      <w:r w:rsidRPr="00C6130D">
        <w:rPr>
          <w:sz w:val="22"/>
        </w:rPr>
        <w:t xml:space="preserve"> des </w:t>
      </w:r>
      <w:proofErr w:type="spellStart"/>
      <w:r w:rsidRPr="00C6130D">
        <w:rPr>
          <w:sz w:val="22"/>
        </w:rPr>
        <w:t>résultats</w:t>
      </w:r>
      <w:proofErr w:type="spellEnd"/>
      <w:r w:rsidRPr="00C6130D">
        <w:rPr>
          <w:sz w:val="22"/>
        </w:rPr>
        <w:t xml:space="preserve"> </w:t>
      </w:r>
      <w:proofErr w:type="spellStart"/>
      <w:r w:rsidRPr="00C6130D">
        <w:rPr>
          <w:sz w:val="22"/>
        </w:rPr>
        <w:t>rapides</w:t>
      </w:r>
      <w:proofErr w:type="spellEnd"/>
      <w:r w:rsidRPr="00C6130D">
        <w:rPr>
          <w:sz w:val="22"/>
        </w:rPr>
        <w:t xml:space="preserve">, </w:t>
      </w:r>
      <w:proofErr w:type="spellStart"/>
      <w:r w:rsidRPr="00C6130D">
        <w:rPr>
          <w:sz w:val="22"/>
        </w:rPr>
        <w:t>visibles</w:t>
      </w:r>
      <w:proofErr w:type="spellEnd"/>
      <w:r w:rsidRPr="00C6130D">
        <w:rPr>
          <w:sz w:val="22"/>
        </w:rPr>
        <w:t xml:space="preserve">, </w:t>
      </w:r>
      <w:proofErr w:type="spellStart"/>
      <w:r w:rsidRPr="00C6130D">
        <w:rPr>
          <w:sz w:val="22"/>
        </w:rPr>
        <w:t>parfois</w:t>
      </w:r>
      <w:proofErr w:type="spellEnd"/>
      <w:r w:rsidRPr="00C6130D">
        <w:rPr>
          <w:sz w:val="22"/>
        </w:rPr>
        <w:t xml:space="preserve"> au détriment de la cohérence globale.</w:t>
      </w:r>
    </w:p>
    <w:p w14:paraId="29D11034" w14:textId="77777777" w:rsidR="00767ECD" w:rsidRPr="00C6130D" w:rsidRDefault="00767ECD" w:rsidP="00767ECD">
      <w:pPr>
        <w:pStyle w:val="LivreCorps"/>
        <w:ind w:firstLine="0"/>
        <w:rPr>
          <w:sz w:val="22"/>
        </w:rPr>
      </w:pPr>
    </w:p>
    <w:p w14:paraId="541D6275" w14:textId="546753FC" w:rsidR="003B487A" w:rsidRPr="00C6130D" w:rsidRDefault="00A9235C" w:rsidP="00767ECD">
      <w:pPr>
        <w:pStyle w:val="LivreCorps"/>
        <w:ind w:firstLine="720"/>
        <w:rPr>
          <w:sz w:val="22"/>
        </w:rPr>
      </w:pPr>
      <w:r w:rsidRPr="00C6130D">
        <w:rPr>
          <w:sz w:val="22"/>
        </w:rPr>
        <w:lastRenderedPageBreak/>
        <w:t xml:space="preserve">Avec un bail </w:t>
      </w:r>
      <w:proofErr w:type="spellStart"/>
      <w:r w:rsidRPr="00C6130D">
        <w:rPr>
          <w:sz w:val="22"/>
        </w:rPr>
        <w:t>emphytéotique</w:t>
      </w:r>
      <w:proofErr w:type="spellEnd"/>
      <w:r w:rsidRPr="00C6130D">
        <w:rPr>
          <w:sz w:val="22"/>
        </w:rPr>
        <w:t xml:space="preserve">, </w:t>
      </w:r>
      <w:proofErr w:type="spellStart"/>
      <w:r w:rsidRPr="00C6130D">
        <w:rPr>
          <w:sz w:val="22"/>
        </w:rPr>
        <w:t>chaque</w:t>
      </w:r>
      <w:proofErr w:type="spellEnd"/>
      <w:r w:rsidRPr="00C6130D">
        <w:rPr>
          <w:sz w:val="22"/>
        </w:rPr>
        <w:t xml:space="preserve"> </w:t>
      </w:r>
      <w:proofErr w:type="spellStart"/>
      <w:r w:rsidRPr="00C6130D">
        <w:rPr>
          <w:sz w:val="22"/>
        </w:rPr>
        <w:t>amélioration</w:t>
      </w:r>
      <w:proofErr w:type="spellEnd"/>
      <w:r w:rsidRPr="00C6130D">
        <w:rPr>
          <w:sz w:val="22"/>
        </w:rPr>
        <w:t xml:space="preserve"> </w:t>
      </w:r>
      <w:proofErr w:type="spellStart"/>
      <w:r w:rsidRPr="00C6130D">
        <w:rPr>
          <w:sz w:val="22"/>
        </w:rPr>
        <w:t>prend</w:t>
      </w:r>
      <w:proofErr w:type="spellEnd"/>
      <w:r w:rsidRPr="00C6130D">
        <w:rPr>
          <w:sz w:val="22"/>
        </w:rPr>
        <w:t xml:space="preserve"> une autre dimension. On n’investit plus pour « </w:t>
      </w:r>
      <w:proofErr w:type="spellStart"/>
      <w:r w:rsidRPr="00C6130D">
        <w:rPr>
          <w:sz w:val="22"/>
        </w:rPr>
        <w:t>rentabiliser</w:t>
      </w:r>
      <w:proofErr w:type="spellEnd"/>
      <w:r w:rsidRPr="00C6130D">
        <w:rPr>
          <w:sz w:val="22"/>
        </w:rPr>
        <w:t xml:space="preserve"> </w:t>
      </w:r>
      <w:proofErr w:type="spellStart"/>
      <w:r w:rsidRPr="00C6130D">
        <w:rPr>
          <w:sz w:val="22"/>
        </w:rPr>
        <w:t>vite</w:t>
      </w:r>
      <w:proofErr w:type="spellEnd"/>
      <w:r w:rsidRPr="00C6130D">
        <w:rPr>
          <w:sz w:val="22"/>
        </w:rPr>
        <w:t xml:space="preserve"> </w:t>
      </w:r>
      <w:proofErr w:type="gramStart"/>
      <w:r w:rsidRPr="00C6130D">
        <w:rPr>
          <w:sz w:val="22"/>
        </w:rPr>
        <w:t>»,</w:t>
      </w:r>
      <w:proofErr w:type="spellStart"/>
      <w:r w:rsidRPr="00C6130D">
        <w:rPr>
          <w:sz w:val="22"/>
        </w:rPr>
        <w:t>mais</w:t>
      </w:r>
      <w:proofErr w:type="spellEnd"/>
      <w:proofErr w:type="gramEnd"/>
      <w:r w:rsidRPr="00C6130D">
        <w:rPr>
          <w:sz w:val="22"/>
        </w:rPr>
        <w:t xml:space="preserve"> pour </w:t>
      </w:r>
      <w:proofErr w:type="spellStart"/>
      <w:r w:rsidRPr="00C6130D">
        <w:rPr>
          <w:sz w:val="22"/>
        </w:rPr>
        <w:t>construire</w:t>
      </w:r>
      <w:proofErr w:type="spellEnd"/>
      <w:r w:rsidRPr="00C6130D">
        <w:rPr>
          <w:sz w:val="22"/>
        </w:rPr>
        <w:t xml:space="preserve"> quelque chose qui tiendra dans le temps, qui résistera aux saisons, à l’usure, aux passages répétés, et qui continuera à faire </w:t>
      </w:r>
      <w:proofErr w:type="spellStart"/>
      <w:r w:rsidRPr="00C6130D">
        <w:rPr>
          <w:sz w:val="22"/>
        </w:rPr>
        <w:t>sens</w:t>
      </w:r>
      <w:proofErr w:type="spellEnd"/>
      <w:r w:rsidRPr="00C6130D">
        <w:rPr>
          <w:sz w:val="22"/>
        </w:rPr>
        <w:t xml:space="preserve"> </w:t>
      </w:r>
      <w:proofErr w:type="spellStart"/>
      <w:r w:rsidRPr="00C6130D">
        <w:rPr>
          <w:sz w:val="22"/>
        </w:rPr>
        <w:t>plusieurs</w:t>
      </w:r>
      <w:proofErr w:type="spellEnd"/>
      <w:r w:rsidRPr="00C6130D">
        <w:rPr>
          <w:sz w:val="22"/>
        </w:rPr>
        <w:t xml:space="preserve"> </w:t>
      </w:r>
      <w:proofErr w:type="spellStart"/>
      <w:r w:rsidRPr="00C6130D">
        <w:rPr>
          <w:sz w:val="22"/>
        </w:rPr>
        <w:t>années</w:t>
      </w:r>
      <w:proofErr w:type="spellEnd"/>
      <w:r w:rsidRPr="00C6130D">
        <w:rPr>
          <w:sz w:val="22"/>
        </w:rPr>
        <w:t xml:space="preserve"> plus tard.</w:t>
      </w:r>
    </w:p>
    <w:p w14:paraId="7C8F807A" w14:textId="77777777" w:rsidR="00767ECD" w:rsidRPr="00C6130D" w:rsidRDefault="00767ECD" w:rsidP="00767ECD">
      <w:pPr>
        <w:pStyle w:val="LivreCorps"/>
        <w:ind w:firstLine="720"/>
        <w:rPr>
          <w:sz w:val="22"/>
        </w:rPr>
      </w:pPr>
    </w:p>
    <w:p w14:paraId="06570497" w14:textId="77777777" w:rsidR="003B487A" w:rsidRPr="00C6130D" w:rsidRDefault="00A9235C" w:rsidP="00767ECD">
      <w:pPr>
        <w:pStyle w:val="LivreCorps"/>
        <w:ind w:firstLine="720"/>
        <w:rPr>
          <w:sz w:val="22"/>
        </w:rPr>
      </w:pPr>
      <w:r w:rsidRPr="00C6130D">
        <w:rPr>
          <w:sz w:val="22"/>
        </w:rPr>
        <w:t>Ce cadre impose une rigueur nouvelle.</w:t>
      </w:r>
    </w:p>
    <w:p w14:paraId="55123430" w14:textId="77777777" w:rsidR="00767ECD" w:rsidRPr="00C6130D" w:rsidRDefault="00767ECD" w:rsidP="00767ECD">
      <w:pPr>
        <w:pStyle w:val="LivreCorps"/>
        <w:ind w:firstLine="720"/>
        <w:rPr>
          <w:sz w:val="22"/>
        </w:rPr>
      </w:pPr>
    </w:p>
    <w:p w14:paraId="5357BF6A" w14:textId="2840B2A5" w:rsidR="003B487A" w:rsidRPr="00C6130D" w:rsidRDefault="00A9235C" w:rsidP="00767ECD">
      <w:pPr>
        <w:pStyle w:val="LivreCorps"/>
        <w:ind w:left="720" w:firstLine="0"/>
        <w:rPr>
          <w:sz w:val="22"/>
        </w:rPr>
      </w:pPr>
      <w:r w:rsidRPr="00C6130D">
        <w:rPr>
          <w:sz w:val="22"/>
        </w:rPr>
        <w:t xml:space="preserve">Le terrain doit </w:t>
      </w:r>
      <w:proofErr w:type="spellStart"/>
      <w:r w:rsidRPr="00C6130D">
        <w:rPr>
          <w:sz w:val="22"/>
        </w:rPr>
        <w:t>être</w:t>
      </w:r>
      <w:proofErr w:type="spellEnd"/>
      <w:r w:rsidRPr="00C6130D">
        <w:rPr>
          <w:sz w:val="22"/>
        </w:rPr>
        <w:t xml:space="preserve"> </w:t>
      </w:r>
      <w:proofErr w:type="spellStart"/>
      <w:r w:rsidRPr="00C6130D">
        <w:rPr>
          <w:sz w:val="22"/>
        </w:rPr>
        <w:t>entretenu</w:t>
      </w:r>
      <w:proofErr w:type="spellEnd"/>
      <w:r w:rsidRPr="00C6130D">
        <w:rPr>
          <w:sz w:val="22"/>
        </w:rPr>
        <w:t>.</w:t>
      </w:r>
    </w:p>
    <w:p w14:paraId="75C6C4E6" w14:textId="77777777" w:rsidR="00767ECD" w:rsidRPr="00C6130D" w:rsidRDefault="00767ECD" w:rsidP="00767ECD">
      <w:pPr>
        <w:pStyle w:val="LivreCorps"/>
        <w:ind w:firstLine="720"/>
        <w:rPr>
          <w:sz w:val="22"/>
        </w:rPr>
      </w:pPr>
    </w:p>
    <w:p w14:paraId="685725F0" w14:textId="366903E2" w:rsidR="003B487A" w:rsidRPr="00C6130D" w:rsidRDefault="00A9235C" w:rsidP="00767ECD">
      <w:pPr>
        <w:pStyle w:val="LivreCorps"/>
        <w:ind w:firstLine="720"/>
        <w:rPr>
          <w:sz w:val="22"/>
        </w:rPr>
      </w:pPr>
      <w:r w:rsidRPr="00C6130D">
        <w:rPr>
          <w:sz w:val="22"/>
        </w:rPr>
        <w:t xml:space="preserve">Les engagements </w:t>
      </w:r>
      <w:proofErr w:type="spellStart"/>
      <w:r w:rsidRPr="00C6130D">
        <w:rPr>
          <w:sz w:val="22"/>
        </w:rPr>
        <w:t>doivent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tenus</w:t>
      </w:r>
      <w:proofErr w:type="spellEnd"/>
      <w:r w:rsidRPr="00C6130D">
        <w:rPr>
          <w:sz w:val="22"/>
        </w:rPr>
        <w:t>.</w:t>
      </w:r>
    </w:p>
    <w:p w14:paraId="77A887BF" w14:textId="77777777" w:rsidR="00767ECD" w:rsidRPr="00C6130D" w:rsidRDefault="00767ECD" w:rsidP="00EC61C6">
      <w:pPr>
        <w:pStyle w:val="LivreCorps"/>
        <w:rPr>
          <w:sz w:val="22"/>
        </w:rPr>
      </w:pPr>
    </w:p>
    <w:p w14:paraId="72575F9F" w14:textId="657C968D" w:rsidR="003B487A" w:rsidRPr="00C6130D" w:rsidRDefault="00A9235C" w:rsidP="00767ECD">
      <w:pPr>
        <w:pStyle w:val="LivreCorps"/>
        <w:ind w:firstLine="720"/>
        <w:rPr>
          <w:sz w:val="22"/>
        </w:rPr>
      </w:pPr>
      <w:r w:rsidRPr="00C6130D">
        <w:rPr>
          <w:sz w:val="22"/>
        </w:rPr>
        <w:t xml:space="preserve">Les </w:t>
      </w:r>
      <w:proofErr w:type="spellStart"/>
      <w:r w:rsidRPr="00C6130D">
        <w:rPr>
          <w:sz w:val="22"/>
        </w:rPr>
        <w:t>décisions</w:t>
      </w:r>
      <w:proofErr w:type="spellEnd"/>
      <w:r w:rsidRPr="00C6130D">
        <w:rPr>
          <w:sz w:val="22"/>
        </w:rPr>
        <w:t xml:space="preserve"> ne </w:t>
      </w:r>
      <w:proofErr w:type="spellStart"/>
      <w:r w:rsidRPr="00C6130D">
        <w:rPr>
          <w:sz w:val="22"/>
        </w:rPr>
        <w:t>peuvent</w:t>
      </w:r>
      <w:proofErr w:type="spellEnd"/>
      <w:r w:rsidRPr="00C6130D">
        <w:rPr>
          <w:sz w:val="22"/>
        </w:rPr>
        <w:t xml:space="preserve"> plus être prises à la va-vite sous prétexte de fatigue ou de manque de moyens.</w:t>
      </w:r>
    </w:p>
    <w:p w14:paraId="1CFC4522" w14:textId="77777777" w:rsidR="003B487A" w:rsidRPr="00C6130D" w:rsidRDefault="00A9235C" w:rsidP="00767ECD">
      <w:pPr>
        <w:pStyle w:val="LivreCorps"/>
        <w:ind w:firstLine="720"/>
        <w:rPr>
          <w:sz w:val="22"/>
        </w:rPr>
      </w:pPr>
      <w:r w:rsidRPr="00C6130D">
        <w:rPr>
          <w:sz w:val="22"/>
        </w:rPr>
        <w:t>Au début, cette exigence peut sembler lourde, presque décourageante.</w:t>
      </w:r>
    </w:p>
    <w:p w14:paraId="3B557D28" w14:textId="77777777" w:rsidR="00767ECD" w:rsidRPr="00C6130D" w:rsidRDefault="00767ECD" w:rsidP="00767ECD">
      <w:pPr>
        <w:pStyle w:val="LivreCorps"/>
        <w:ind w:firstLine="0"/>
        <w:rPr>
          <w:sz w:val="22"/>
        </w:rPr>
      </w:pPr>
    </w:p>
    <w:p w14:paraId="14F4F242" w14:textId="176C9324" w:rsidR="003B487A" w:rsidRPr="00C6130D" w:rsidRDefault="00A9235C" w:rsidP="00767ECD">
      <w:pPr>
        <w:pStyle w:val="LivreCorps"/>
        <w:ind w:firstLine="720"/>
        <w:rPr>
          <w:sz w:val="22"/>
        </w:rPr>
      </w:pPr>
      <w:r w:rsidRPr="00C6130D">
        <w:rPr>
          <w:sz w:val="22"/>
        </w:rPr>
        <w:t xml:space="preserve">Mais </w:t>
      </w:r>
      <w:proofErr w:type="spellStart"/>
      <w:r w:rsidRPr="00C6130D">
        <w:rPr>
          <w:sz w:val="22"/>
        </w:rPr>
        <w:t>j’ai</w:t>
      </w:r>
      <w:proofErr w:type="spellEnd"/>
      <w:r w:rsidRPr="00C6130D">
        <w:rPr>
          <w:sz w:val="22"/>
        </w:rPr>
        <w:t xml:space="preserve"> </w:t>
      </w:r>
      <w:proofErr w:type="spellStart"/>
      <w:r w:rsidRPr="00C6130D">
        <w:rPr>
          <w:sz w:val="22"/>
        </w:rPr>
        <w:t>compris</w:t>
      </w:r>
      <w:proofErr w:type="spellEnd"/>
      <w:r w:rsidRPr="00C6130D">
        <w:rPr>
          <w:sz w:val="22"/>
        </w:rPr>
        <w:t xml:space="preserve"> peu à peu qu’elle était aussi une protection, parce qu’elle empêchait le projet de dériver, de se transformer en une succession de choix opportunistes sans vision d’ensemble.</w:t>
      </w:r>
    </w:p>
    <w:p w14:paraId="33464CDE" w14:textId="77777777" w:rsidR="00767ECD" w:rsidRPr="00C6130D" w:rsidRDefault="00767ECD" w:rsidP="00767ECD">
      <w:pPr>
        <w:pStyle w:val="LivreCorps"/>
        <w:ind w:firstLine="0"/>
        <w:rPr>
          <w:sz w:val="22"/>
        </w:rPr>
      </w:pPr>
    </w:p>
    <w:p w14:paraId="13FE9DB4" w14:textId="59AF4065" w:rsidR="003B487A" w:rsidRPr="00C6130D" w:rsidRDefault="00A9235C" w:rsidP="00767ECD">
      <w:pPr>
        <w:pStyle w:val="LivreCorps"/>
        <w:ind w:firstLine="720"/>
        <w:rPr>
          <w:sz w:val="22"/>
        </w:rPr>
      </w:pPr>
      <w:r w:rsidRPr="00C6130D">
        <w:rPr>
          <w:sz w:val="22"/>
        </w:rPr>
        <w:lastRenderedPageBreak/>
        <w:t xml:space="preserve">Le bail </w:t>
      </w:r>
      <w:proofErr w:type="spellStart"/>
      <w:r w:rsidRPr="00C6130D">
        <w:rPr>
          <w:sz w:val="22"/>
        </w:rPr>
        <w:t>emphytéotique</w:t>
      </w:r>
      <w:proofErr w:type="spellEnd"/>
      <w:r w:rsidRPr="00C6130D">
        <w:rPr>
          <w:sz w:val="22"/>
        </w:rPr>
        <w:t xml:space="preserve"> oblige à accepter que tout ne sera pas parfait rapidement.</w:t>
      </w:r>
    </w:p>
    <w:p w14:paraId="2C18A7D2" w14:textId="77777777" w:rsidR="00767ECD" w:rsidRPr="00C6130D" w:rsidRDefault="00767ECD" w:rsidP="00767ECD">
      <w:pPr>
        <w:pStyle w:val="LivreCorps"/>
        <w:ind w:firstLine="0"/>
        <w:rPr>
          <w:sz w:val="22"/>
        </w:rPr>
      </w:pPr>
    </w:p>
    <w:p w14:paraId="29F4C00F" w14:textId="2AFFA2E3" w:rsidR="003B487A" w:rsidRPr="00C6130D" w:rsidRDefault="00A9235C" w:rsidP="00767ECD">
      <w:pPr>
        <w:pStyle w:val="LivreCorps"/>
        <w:ind w:firstLine="720"/>
        <w:rPr>
          <w:sz w:val="22"/>
        </w:rPr>
      </w:pPr>
      <w:proofErr w:type="spellStart"/>
      <w:r w:rsidRPr="00C6130D">
        <w:rPr>
          <w:sz w:val="22"/>
        </w:rPr>
        <w:t>Qu’un</w:t>
      </w:r>
      <w:proofErr w:type="spellEnd"/>
      <w:r w:rsidRPr="00C6130D">
        <w:rPr>
          <w:sz w:val="22"/>
        </w:rPr>
        <w:t xml:space="preserve"> camping ne se </w:t>
      </w:r>
      <w:proofErr w:type="spellStart"/>
      <w:r w:rsidRPr="00C6130D">
        <w:rPr>
          <w:sz w:val="22"/>
        </w:rPr>
        <w:t>transforme</w:t>
      </w:r>
      <w:proofErr w:type="spellEnd"/>
      <w:r w:rsidRPr="00C6130D">
        <w:rPr>
          <w:sz w:val="22"/>
        </w:rPr>
        <w:t xml:space="preserve"> pas </w:t>
      </w:r>
      <w:proofErr w:type="spellStart"/>
      <w:r w:rsidRPr="00C6130D">
        <w:rPr>
          <w:sz w:val="22"/>
        </w:rPr>
        <w:t>en</w:t>
      </w:r>
      <w:proofErr w:type="spellEnd"/>
      <w:r w:rsidRPr="00C6130D">
        <w:rPr>
          <w:sz w:val="22"/>
        </w:rPr>
        <w:t xml:space="preserve"> </w:t>
      </w:r>
      <w:proofErr w:type="spellStart"/>
      <w:r w:rsidRPr="00C6130D">
        <w:rPr>
          <w:sz w:val="22"/>
        </w:rPr>
        <w:t>une</w:t>
      </w:r>
      <w:proofErr w:type="spellEnd"/>
      <w:r w:rsidRPr="00C6130D">
        <w:rPr>
          <w:sz w:val="22"/>
        </w:rPr>
        <w:t xml:space="preserve"> ou deux saisons.</w:t>
      </w:r>
    </w:p>
    <w:p w14:paraId="78FDD82B" w14:textId="77777777" w:rsidR="00767ECD" w:rsidRPr="00C6130D" w:rsidRDefault="00767ECD" w:rsidP="00767ECD">
      <w:pPr>
        <w:pStyle w:val="LivreCorps"/>
        <w:ind w:firstLine="0"/>
        <w:rPr>
          <w:sz w:val="22"/>
        </w:rPr>
      </w:pPr>
    </w:p>
    <w:p w14:paraId="0D467F50" w14:textId="3D5AD884" w:rsidR="003B487A" w:rsidRPr="00C6130D" w:rsidRDefault="00A9235C" w:rsidP="00767ECD">
      <w:pPr>
        <w:pStyle w:val="LivreCorps"/>
        <w:ind w:firstLine="720"/>
        <w:rPr>
          <w:sz w:val="22"/>
        </w:rPr>
      </w:pPr>
      <w:r w:rsidRPr="00C6130D">
        <w:rPr>
          <w:sz w:val="22"/>
        </w:rPr>
        <w:t xml:space="preserve">Que </w:t>
      </w:r>
      <w:proofErr w:type="spellStart"/>
      <w:r w:rsidRPr="00C6130D">
        <w:rPr>
          <w:sz w:val="22"/>
        </w:rPr>
        <w:t>certaines</w:t>
      </w:r>
      <w:proofErr w:type="spellEnd"/>
      <w:r w:rsidRPr="00C6130D">
        <w:rPr>
          <w:sz w:val="22"/>
        </w:rPr>
        <w:t xml:space="preserve"> </w:t>
      </w:r>
      <w:proofErr w:type="spellStart"/>
      <w:r w:rsidRPr="00C6130D">
        <w:rPr>
          <w:sz w:val="22"/>
        </w:rPr>
        <w:t>erreurs</w:t>
      </w:r>
      <w:proofErr w:type="spellEnd"/>
      <w:r w:rsidRPr="00C6130D">
        <w:rPr>
          <w:sz w:val="22"/>
        </w:rPr>
        <w:t xml:space="preserve"> </w:t>
      </w:r>
      <w:proofErr w:type="spellStart"/>
      <w:r w:rsidRPr="00C6130D">
        <w:rPr>
          <w:sz w:val="22"/>
        </w:rPr>
        <w:t>coûteront</w:t>
      </w:r>
      <w:proofErr w:type="spellEnd"/>
      <w:r w:rsidRPr="00C6130D">
        <w:rPr>
          <w:sz w:val="22"/>
        </w:rPr>
        <w:t xml:space="preserve"> du temps à </w:t>
      </w:r>
      <w:proofErr w:type="spellStart"/>
      <w:r w:rsidRPr="00C6130D">
        <w:rPr>
          <w:sz w:val="22"/>
        </w:rPr>
        <w:t>être</w:t>
      </w:r>
      <w:proofErr w:type="spellEnd"/>
      <w:r w:rsidRPr="00C6130D">
        <w:rPr>
          <w:sz w:val="22"/>
        </w:rPr>
        <w:t xml:space="preserve"> </w:t>
      </w:r>
      <w:proofErr w:type="spellStart"/>
      <w:r w:rsidRPr="00C6130D">
        <w:rPr>
          <w:sz w:val="22"/>
        </w:rPr>
        <w:t>corrigées</w:t>
      </w:r>
      <w:proofErr w:type="spellEnd"/>
      <w:r w:rsidRPr="00C6130D">
        <w:rPr>
          <w:sz w:val="22"/>
        </w:rPr>
        <w:t>.</w:t>
      </w:r>
    </w:p>
    <w:p w14:paraId="1694EA2D" w14:textId="77777777" w:rsidR="00767ECD" w:rsidRPr="00C6130D" w:rsidRDefault="00767ECD" w:rsidP="00767ECD">
      <w:pPr>
        <w:pStyle w:val="LivreCorps"/>
        <w:ind w:firstLine="0"/>
        <w:rPr>
          <w:sz w:val="22"/>
        </w:rPr>
      </w:pPr>
    </w:p>
    <w:p w14:paraId="648ED483" w14:textId="1A6101F6" w:rsidR="003B487A" w:rsidRPr="00C6130D" w:rsidRDefault="00A9235C" w:rsidP="00767ECD">
      <w:pPr>
        <w:pStyle w:val="LivreCorps"/>
        <w:ind w:firstLine="720"/>
        <w:rPr>
          <w:sz w:val="22"/>
        </w:rPr>
      </w:pPr>
      <w:r w:rsidRPr="00C6130D">
        <w:rPr>
          <w:sz w:val="22"/>
        </w:rPr>
        <w:t xml:space="preserve">Que </w:t>
      </w:r>
      <w:proofErr w:type="spellStart"/>
      <w:r w:rsidRPr="00C6130D">
        <w:rPr>
          <w:sz w:val="22"/>
        </w:rPr>
        <w:t>certains</w:t>
      </w:r>
      <w:proofErr w:type="spellEnd"/>
      <w:r w:rsidRPr="00C6130D">
        <w:rPr>
          <w:sz w:val="22"/>
        </w:rPr>
        <w:t xml:space="preserve"> </w:t>
      </w:r>
      <w:proofErr w:type="spellStart"/>
      <w:r w:rsidRPr="00C6130D">
        <w:rPr>
          <w:sz w:val="22"/>
        </w:rPr>
        <w:t>investissements</w:t>
      </w:r>
      <w:proofErr w:type="spellEnd"/>
      <w:r w:rsidRPr="00C6130D">
        <w:rPr>
          <w:sz w:val="22"/>
        </w:rPr>
        <w:t xml:space="preserve"> ne </w:t>
      </w:r>
      <w:proofErr w:type="spellStart"/>
      <w:r w:rsidRPr="00C6130D">
        <w:rPr>
          <w:sz w:val="22"/>
        </w:rPr>
        <w:t>montreront</w:t>
      </w:r>
      <w:proofErr w:type="spellEnd"/>
      <w:r w:rsidRPr="00C6130D">
        <w:rPr>
          <w:sz w:val="22"/>
        </w:rPr>
        <w:t xml:space="preserve"> </w:t>
      </w:r>
      <w:proofErr w:type="spellStart"/>
      <w:r w:rsidRPr="00C6130D">
        <w:rPr>
          <w:sz w:val="22"/>
        </w:rPr>
        <w:t>leur</w:t>
      </w:r>
      <w:proofErr w:type="spellEnd"/>
      <w:r w:rsidRPr="00C6130D">
        <w:rPr>
          <w:sz w:val="22"/>
        </w:rPr>
        <w:t xml:space="preserve"> </w:t>
      </w:r>
      <w:proofErr w:type="spellStart"/>
      <w:r w:rsidRPr="00C6130D">
        <w:rPr>
          <w:sz w:val="22"/>
        </w:rPr>
        <w:t>utilité</w:t>
      </w:r>
      <w:proofErr w:type="spellEnd"/>
      <w:r w:rsidRPr="00C6130D">
        <w:rPr>
          <w:sz w:val="22"/>
        </w:rPr>
        <w:t xml:space="preserve"> que bien plus tard.</w:t>
      </w:r>
    </w:p>
    <w:p w14:paraId="78B29D2C" w14:textId="77777777" w:rsidR="00767ECD" w:rsidRPr="00C6130D" w:rsidRDefault="00767ECD" w:rsidP="00767ECD">
      <w:pPr>
        <w:pStyle w:val="LivreCorps"/>
        <w:ind w:firstLine="0"/>
        <w:rPr>
          <w:sz w:val="22"/>
        </w:rPr>
      </w:pPr>
    </w:p>
    <w:p w14:paraId="1FB710AB" w14:textId="77777777" w:rsidR="00767ECD" w:rsidRPr="00C6130D" w:rsidRDefault="00767ECD" w:rsidP="00767ECD">
      <w:pPr>
        <w:pStyle w:val="LivreCorps"/>
        <w:ind w:firstLine="720"/>
        <w:rPr>
          <w:sz w:val="22"/>
        </w:rPr>
      </w:pPr>
      <w:r w:rsidRPr="00C6130D">
        <w:rPr>
          <w:sz w:val="22"/>
        </w:rPr>
        <w:t xml:space="preserve">Ce </w:t>
      </w:r>
      <w:r w:rsidR="00A9235C" w:rsidRPr="00C6130D">
        <w:rPr>
          <w:sz w:val="22"/>
        </w:rPr>
        <w:t>rapport au temps long est sans doute l’une des choses les plus difficiles à intégrer quand on est jeune entrepreneur, habitué</w:t>
      </w:r>
      <w:r w:rsidRPr="00C6130D">
        <w:rPr>
          <w:sz w:val="22"/>
        </w:rPr>
        <w:t xml:space="preserve"> </w:t>
      </w:r>
      <w:r w:rsidR="00A9235C" w:rsidRPr="00C6130D">
        <w:rPr>
          <w:sz w:val="22"/>
        </w:rPr>
        <w:t>à</w:t>
      </w:r>
      <w:r w:rsidRPr="00C6130D">
        <w:rPr>
          <w:sz w:val="22"/>
        </w:rPr>
        <w:t xml:space="preserve"> </w:t>
      </w:r>
      <w:proofErr w:type="spellStart"/>
      <w:r w:rsidR="00A9235C" w:rsidRPr="00C6130D">
        <w:rPr>
          <w:sz w:val="22"/>
        </w:rPr>
        <w:t>l’urgence</w:t>
      </w:r>
      <w:proofErr w:type="spellEnd"/>
      <w:r w:rsidR="00A9235C" w:rsidRPr="00C6130D">
        <w:rPr>
          <w:sz w:val="22"/>
        </w:rPr>
        <w:t xml:space="preserve">, à </w:t>
      </w:r>
      <w:proofErr w:type="spellStart"/>
      <w:r w:rsidR="00A9235C" w:rsidRPr="00C6130D">
        <w:rPr>
          <w:sz w:val="22"/>
        </w:rPr>
        <w:t>l’instantanéité</w:t>
      </w:r>
      <w:proofErr w:type="spellEnd"/>
      <w:r w:rsidR="00A9235C" w:rsidRPr="00C6130D">
        <w:rPr>
          <w:sz w:val="22"/>
        </w:rPr>
        <w:t>, à la pression de devoir</w:t>
      </w:r>
      <w:r w:rsidRPr="00C6130D">
        <w:rPr>
          <w:sz w:val="22"/>
        </w:rPr>
        <w:t xml:space="preserve"> </w:t>
      </w:r>
      <w:proofErr w:type="spellStart"/>
      <w:r w:rsidR="00A9235C" w:rsidRPr="00C6130D">
        <w:rPr>
          <w:sz w:val="22"/>
        </w:rPr>
        <w:t>prouver</w:t>
      </w:r>
      <w:proofErr w:type="spellEnd"/>
      <w:r w:rsidR="00A9235C" w:rsidRPr="00C6130D">
        <w:rPr>
          <w:sz w:val="22"/>
        </w:rPr>
        <w:t xml:space="preserve"> que </w:t>
      </w:r>
      <w:proofErr w:type="spellStart"/>
      <w:r w:rsidR="00A9235C" w:rsidRPr="00C6130D">
        <w:rPr>
          <w:sz w:val="22"/>
        </w:rPr>
        <w:t>l’on</w:t>
      </w:r>
      <w:proofErr w:type="spellEnd"/>
      <w:r w:rsidR="00A9235C" w:rsidRPr="00C6130D">
        <w:rPr>
          <w:sz w:val="22"/>
        </w:rPr>
        <w:t xml:space="preserve"> </w:t>
      </w:r>
      <w:proofErr w:type="spellStart"/>
      <w:r w:rsidR="00A9235C" w:rsidRPr="00C6130D">
        <w:rPr>
          <w:sz w:val="22"/>
        </w:rPr>
        <w:t>avance</w:t>
      </w:r>
      <w:proofErr w:type="spellEnd"/>
      <w:r w:rsidR="00A9235C" w:rsidRPr="00C6130D">
        <w:rPr>
          <w:sz w:val="22"/>
        </w:rPr>
        <w:t>.</w:t>
      </w:r>
    </w:p>
    <w:p w14:paraId="2AE3FD18" w14:textId="77777777" w:rsidR="00767ECD" w:rsidRPr="00C6130D" w:rsidRDefault="00767ECD" w:rsidP="00767ECD">
      <w:pPr>
        <w:pStyle w:val="LivreCorps"/>
        <w:ind w:firstLine="720"/>
        <w:rPr>
          <w:sz w:val="22"/>
        </w:rPr>
      </w:pPr>
    </w:p>
    <w:p w14:paraId="5BAEE6CD" w14:textId="5D29E228" w:rsidR="003B487A" w:rsidRPr="00C6130D" w:rsidRDefault="00A9235C" w:rsidP="00767ECD">
      <w:pPr>
        <w:pStyle w:val="LivreCorps"/>
        <w:ind w:firstLine="720"/>
        <w:rPr>
          <w:sz w:val="22"/>
        </w:rPr>
      </w:pPr>
      <w:r w:rsidRPr="00C6130D">
        <w:rPr>
          <w:sz w:val="22"/>
        </w:rPr>
        <w:t xml:space="preserve"> Ici, rien ne se </w:t>
      </w:r>
      <w:proofErr w:type="spellStart"/>
      <w:r w:rsidRPr="00C6130D">
        <w:rPr>
          <w:sz w:val="22"/>
        </w:rPr>
        <w:t>prouve</w:t>
      </w:r>
      <w:proofErr w:type="spellEnd"/>
      <w:r w:rsidRPr="00C6130D">
        <w:rPr>
          <w:sz w:val="22"/>
        </w:rPr>
        <w:t xml:space="preserve"> </w:t>
      </w:r>
      <w:proofErr w:type="spellStart"/>
      <w:proofErr w:type="gramStart"/>
      <w:r w:rsidRPr="00C6130D">
        <w:rPr>
          <w:sz w:val="22"/>
        </w:rPr>
        <w:t>rapidement</w:t>
      </w:r>
      <w:proofErr w:type="spellEnd"/>
      <w:r w:rsidR="00767ECD" w:rsidRPr="00C6130D">
        <w:rPr>
          <w:sz w:val="22"/>
        </w:rPr>
        <w:t xml:space="preserve"> ;</w:t>
      </w:r>
      <w:proofErr w:type="gramEnd"/>
      <w:r w:rsidR="00767ECD" w:rsidRPr="00C6130D">
        <w:rPr>
          <w:sz w:val="22"/>
        </w:rPr>
        <w:t xml:space="preserve"> </w:t>
      </w:r>
      <w:r w:rsidRPr="00C6130D">
        <w:rPr>
          <w:sz w:val="22"/>
        </w:rPr>
        <w:t xml:space="preserve">Tout se </w:t>
      </w:r>
      <w:proofErr w:type="spellStart"/>
      <w:r w:rsidRPr="00C6130D">
        <w:rPr>
          <w:sz w:val="22"/>
        </w:rPr>
        <w:t>construit</w:t>
      </w:r>
      <w:proofErr w:type="spellEnd"/>
      <w:r w:rsidRPr="00C6130D">
        <w:rPr>
          <w:sz w:val="22"/>
        </w:rPr>
        <w:t xml:space="preserve"> </w:t>
      </w:r>
      <w:proofErr w:type="spellStart"/>
      <w:r w:rsidRPr="00C6130D">
        <w:rPr>
          <w:sz w:val="22"/>
        </w:rPr>
        <w:t>lentement</w:t>
      </w:r>
      <w:proofErr w:type="spellEnd"/>
      <w:r w:rsidRPr="00C6130D">
        <w:rPr>
          <w:sz w:val="22"/>
        </w:rPr>
        <w:t>.</w:t>
      </w:r>
    </w:p>
    <w:p w14:paraId="6F271C81" w14:textId="77777777" w:rsidR="00767ECD" w:rsidRPr="00C6130D" w:rsidRDefault="00767ECD" w:rsidP="00767ECD">
      <w:pPr>
        <w:pStyle w:val="LivreCorps"/>
        <w:ind w:firstLine="0"/>
        <w:rPr>
          <w:sz w:val="22"/>
        </w:rPr>
      </w:pPr>
    </w:p>
    <w:p w14:paraId="5FD93FEE" w14:textId="4BCD3AEC" w:rsidR="003B487A" w:rsidRPr="00C6130D" w:rsidRDefault="00A9235C" w:rsidP="00767ECD">
      <w:pPr>
        <w:pStyle w:val="LivreCorps"/>
        <w:ind w:firstLine="720"/>
        <w:rPr>
          <w:sz w:val="22"/>
        </w:rPr>
      </w:pPr>
      <w:r w:rsidRPr="00C6130D">
        <w:rPr>
          <w:sz w:val="22"/>
        </w:rPr>
        <w:t>Il</w:t>
      </w:r>
      <w:r w:rsidR="00767ECD" w:rsidRPr="00C6130D">
        <w:rPr>
          <w:sz w:val="22"/>
        </w:rPr>
        <w:t xml:space="preserve"> </w:t>
      </w:r>
      <w:r w:rsidRPr="00C6130D">
        <w:rPr>
          <w:sz w:val="22"/>
        </w:rPr>
        <w:t>y</w:t>
      </w:r>
      <w:r w:rsidR="00767ECD" w:rsidRPr="00C6130D">
        <w:rPr>
          <w:sz w:val="22"/>
        </w:rPr>
        <w:t xml:space="preserve"> </w:t>
      </w:r>
      <w:proofErr w:type="gramStart"/>
      <w:r w:rsidRPr="00C6130D">
        <w:rPr>
          <w:sz w:val="22"/>
        </w:rPr>
        <w:t>a</w:t>
      </w:r>
      <w:proofErr w:type="gram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une</w:t>
      </w:r>
      <w:proofErr w:type="spellEnd"/>
      <w:r w:rsidRPr="00C6130D">
        <w:rPr>
          <w:sz w:val="22"/>
        </w:rPr>
        <w:t xml:space="preserve"> dimension plus intime à ce type d’engagement.</w:t>
      </w:r>
    </w:p>
    <w:p w14:paraId="72BF72D2" w14:textId="77777777" w:rsidR="00767ECD" w:rsidRPr="00C6130D" w:rsidRDefault="00767ECD" w:rsidP="00767ECD">
      <w:pPr>
        <w:pStyle w:val="LivreCorps"/>
        <w:ind w:firstLine="0"/>
        <w:rPr>
          <w:sz w:val="22"/>
        </w:rPr>
      </w:pPr>
    </w:p>
    <w:p w14:paraId="0F83C51D" w14:textId="77777777" w:rsidR="00767ECD" w:rsidRPr="00C6130D" w:rsidRDefault="00A9235C" w:rsidP="00767ECD">
      <w:pPr>
        <w:pStyle w:val="LivreCorps"/>
        <w:ind w:firstLine="720"/>
        <w:rPr>
          <w:sz w:val="22"/>
        </w:rPr>
      </w:pPr>
      <w:r w:rsidRPr="00C6130D">
        <w:rPr>
          <w:sz w:val="22"/>
        </w:rPr>
        <w:lastRenderedPageBreak/>
        <w:t xml:space="preserve">En </w:t>
      </w:r>
      <w:proofErr w:type="spellStart"/>
      <w:r w:rsidRPr="00C6130D">
        <w:rPr>
          <w:sz w:val="22"/>
        </w:rPr>
        <w:t>s’inscrivant</w:t>
      </w:r>
      <w:proofErr w:type="spellEnd"/>
      <w:r w:rsidRPr="00C6130D">
        <w:rPr>
          <w:sz w:val="22"/>
        </w:rPr>
        <w:t xml:space="preserve"> sur </w:t>
      </w:r>
      <w:proofErr w:type="spellStart"/>
      <w:r w:rsidRPr="00C6130D">
        <w:rPr>
          <w:sz w:val="22"/>
        </w:rPr>
        <w:t>vingt</w:t>
      </w:r>
      <w:proofErr w:type="spellEnd"/>
      <w:r w:rsidRPr="00C6130D">
        <w:rPr>
          <w:sz w:val="22"/>
        </w:rPr>
        <w:t xml:space="preserve">-cinq </w:t>
      </w:r>
      <w:proofErr w:type="spellStart"/>
      <w:r w:rsidRPr="00C6130D">
        <w:rPr>
          <w:sz w:val="22"/>
        </w:rPr>
        <w:t>ans</w:t>
      </w:r>
      <w:proofErr w:type="spellEnd"/>
      <w:r w:rsidRPr="00C6130D">
        <w:rPr>
          <w:sz w:val="22"/>
        </w:rPr>
        <w:t xml:space="preserve">, on accepte que le projet évoluera en même </w:t>
      </w:r>
      <w:proofErr w:type="gramStart"/>
      <w:r w:rsidRPr="00C6130D">
        <w:rPr>
          <w:sz w:val="22"/>
        </w:rPr>
        <w:t>temps</w:t>
      </w:r>
      <w:proofErr w:type="gramEnd"/>
      <w:r w:rsidRPr="00C6130D">
        <w:rPr>
          <w:sz w:val="22"/>
        </w:rPr>
        <w:t xml:space="preserve"> que soi. </w:t>
      </w:r>
    </w:p>
    <w:p w14:paraId="4BE057C6" w14:textId="77777777" w:rsidR="00767ECD" w:rsidRPr="00C6130D" w:rsidRDefault="00767ECD" w:rsidP="00767ECD">
      <w:pPr>
        <w:pStyle w:val="LivreCorps"/>
        <w:ind w:firstLine="720"/>
        <w:rPr>
          <w:sz w:val="22"/>
        </w:rPr>
      </w:pPr>
    </w:p>
    <w:p w14:paraId="672706D0" w14:textId="77777777" w:rsidR="00767ECD" w:rsidRPr="00C6130D" w:rsidRDefault="00A9235C" w:rsidP="00767ECD">
      <w:pPr>
        <w:pStyle w:val="LivreCorps"/>
        <w:ind w:firstLine="720"/>
        <w:rPr>
          <w:sz w:val="22"/>
        </w:rPr>
      </w:pPr>
      <w:r w:rsidRPr="00C6130D">
        <w:rPr>
          <w:sz w:val="22"/>
        </w:rPr>
        <w:t xml:space="preserve">Que les </w:t>
      </w:r>
      <w:proofErr w:type="spellStart"/>
      <w:r w:rsidRPr="00C6130D">
        <w:rPr>
          <w:sz w:val="22"/>
        </w:rPr>
        <w:t>priorités</w:t>
      </w:r>
      <w:proofErr w:type="spellEnd"/>
      <w:r w:rsidRPr="00C6130D">
        <w:rPr>
          <w:sz w:val="22"/>
        </w:rPr>
        <w:t xml:space="preserve"> </w:t>
      </w:r>
      <w:proofErr w:type="spellStart"/>
      <w:r w:rsidRPr="00C6130D">
        <w:rPr>
          <w:sz w:val="22"/>
        </w:rPr>
        <w:t>changeront</w:t>
      </w:r>
      <w:proofErr w:type="spellEnd"/>
      <w:r w:rsidRPr="00C6130D">
        <w:rPr>
          <w:sz w:val="22"/>
        </w:rPr>
        <w:t xml:space="preserve">. </w:t>
      </w:r>
    </w:p>
    <w:p w14:paraId="4BE97112" w14:textId="77777777" w:rsidR="00767ECD" w:rsidRPr="00C6130D" w:rsidRDefault="00767ECD" w:rsidP="00767ECD">
      <w:pPr>
        <w:pStyle w:val="LivreCorps"/>
        <w:ind w:firstLine="720"/>
        <w:rPr>
          <w:sz w:val="22"/>
        </w:rPr>
      </w:pPr>
    </w:p>
    <w:p w14:paraId="2C767829" w14:textId="5E7ED40E" w:rsidR="003B487A" w:rsidRPr="00C6130D" w:rsidRDefault="00A9235C" w:rsidP="00767ECD">
      <w:pPr>
        <w:pStyle w:val="LivreCorps"/>
        <w:ind w:firstLine="720"/>
        <w:rPr>
          <w:sz w:val="22"/>
        </w:rPr>
      </w:pPr>
      <w:r w:rsidRPr="00C6130D">
        <w:rPr>
          <w:sz w:val="22"/>
        </w:rPr>
        <w:t xml:space="preserve">Que </w:t>
      </w:r>
      <w:proofErr w:type="spellStart"/>
      <w:r w:rsidRPr="00C6130D">
        <w:rPr>
          <w:sz w:val="22"/>
        </w:rPr>
        <w:t>l’on</w:t>
      </w:r>
      <w:proofErr w:type="spellEnd"/>
      <w:r w:rsidRPr="00C6130D">
        <w:rPr>
          <w:sz w:val="22"/>
        </w:rPr>
        <w:t xml:space="preserve"> ne sera pas la même personne dans cinq, dix </w:t>
      </w:r>
      <w:proofErr w:type="spellStart"/>
      <w:r w:rsidRPr="00C6130D">
        <w:rPr>
          <w:sz w:val="22"/>
        </w:rPr>
        <w:t>ou</w:t>
      </w:r>
      <w:proofErr w:type="spellEnd"/>
      <w:r w:rsidRPr="00C6130D">
        <w:rPr>
          <w:sz w:val="22"/>
        </w:rPr>
        <w:t xml:space="preserve"> quinze </w:t>
      </w:r>
      <w:proofErr w:type="spellStart"/>
      <w:r w:rsidRPr="00C6130D">
        <w:rPr>
          <w:sz w:val="22"/>
        </w:rPr>
        <w:t>ans</w:t>
      </w:r>
      <w:proofErr w:type="spellEnd"/>
      <w:r w:rsidR="00767ECD" w:rsidRPr="00C6130D">
        <w:rPr>
          <w:sz w:val="22"/>
        </w:rPr>
        <w:t xml:space="preserve">, </w:t>
      </w:r>
      <w:proofErr w:type="spellStart"/>
      <w:r w:rsidR="00767ECD" w:rsidRPr="00C6130D">
        <w:rPr>
          <w:sz w:val="22"/>
        </w:rPr>
        <w:t>m</w:t>
      </w:r>
      <w:r w:rsidRPr="00C6130D">
        <w:rPr>
          <w:sz w:val="22"/>
        </w:rPr>
        <w:t>ais</w:t>
      </w:r>
      <w:proofErr w:type="spellEnd"/>
      <w:r w:rsidRPr="00C6130D">
        <w:rPr>
          <w:sz w:val="22"/>
        </w:rPr>
        <w:t xml:space="preserve"> que le camping, </w:t>
      </w:r>
      <w:proofErr w:type="spellStart"/>
      <w:r w:rsidRPr="00C6130D">
        <w:rPr>
          <w:sz w:val="22"/>
        </w:rPr>
        <w:t>lui</w:t>
      </w:r>
      <w:proofErr w:type="spellEnd"/>
      <w:r w:rsidRPr="00C6130D">
        <w:rPr>
          <w:sz w:val="22"/>
        </w:rPr>
        <w:t xml:space="preserve">, </w:t>
      </w:r>
      <w:proofErr w:type="spellStart"/>
      <w:r w:rsidRPr="00C6130D">
        <w:rPr>
          <w:sz w:val="22"/>
        </w:rPr>
        <w:t>restera</w:t>
      </w:r>
      <w:proofErr w:type="spellEnd"/>
      <w:r w:rsidRPr="00C6130D">
        <w:rPr>
          <w:sz w:val="22"/>
        </w:rPr>
        <w:t xml:space="preserve"> </w:t>
      </w:r>
      <w:proofErr w:type="spellStart"/>
      <w:r w:rsidRPr="00C6130D">
        <w:rPr>
          <w:sz w:val="22"/>
        </w:rPr>
        <w:t>là</w:t>
      </w:r>
      <w:proofErr w:type="spellEnd"/>
      <w:r w:rsidRPr="00C6130D">
        <w:rPr>
          <w:sz w:val="22"/>
        </w:rPr>
        <w:t xml:space="preserve">, </w:t>
      </w:r>
      <w:proofErr w:type="spellStart"/>
      <w:r w:rsidRPr="00C6130D">
        <w:rPr>
          <w:sz w:val="22"/>
        </w:rPr>
        <w:t>comme</w:t>
      </w:r>
      <w:proofErr w:type="spellEnd"/>
      <w:r w:rsidRPr="00C6130D">
        <w:rPr>
          <w:sz w:val="22"/>
        </w:rPr>
        <w:t xml:space="preserve"> un fil </w:t>
      </w:r>
      <w:proofErr w:type="spellStart"/>
      <w:r w:rsidRPr="00C6130D">
        <w:rPr>
          <w:sz w:val="22"/>
        </w:rPr>
        <w:t>conducteur</w:t>
      </w:r>
      <w:proofErr w:type="spellEnd"/>
      <w:r w:rsidRPr="00C6130D">
        <w:rPr>
          <w:sz w:val="22"/>
        </w:rPr>
        <w:t>.</w:t>
      </w:r>
    </w:p>
    <w:p w14:paraId="2CA799F6" w14:textId="77777777" w:rsidR="00767ECD" w:rsidRPr="00C6130D" w:rsidRDefault="00767ECD" w:rsidP="00767ECD">
      <w:pPr>
        <w:pStyle w:val="LivreCorps"/>
        <w:ind w:firstLine="720"/>
        <w:rPr>
          <w:sz w:val="22"/>
        </w:rPr>
      </w:pPr>
    </w:p>
    <w:p w14:paraId="57EC898C" w14:textId="77777777" w:rsidR="003B487A" w:rsidRPr="00C6130D" w:rsidRDefault="00A9235C" w:rsidP="00767ECD">
      <w:pPr>
        <w:pStyle w:val="LivreCorps"/>
        <w:ind w:firstLine="720"/>
        <w:rPr>
          <w:sz w:val="22"/>
        </w:rPr>
      </w:pPr>
      <w:r w:rsidRPr="00C6130D">
        <w:rPr>
          <w:sz w:val="22"/>
        </w:rPr>
        <w:t xml:space="preserve">Ce contrat m’a forcé à me poser des questions que je ne m’étais jamais vraiment posées auparavant: suis-je capable de </w:t>
      </w:r>
      <w:proofErr w:type="spellStart"/>
      <w:r w:rsidRPr="00C6130D">
        <w:rPr>
          <w:sz w:val="22"/>
        </w:rPr>
        <w:t>tenir</w:t>
      </w:r>
      <w:proofErr w:type="spellEnd"/>
      <w:r w:rsidRPr="00C6130D">
        <w:rPr>
          <w:sz w:val="22"/>
        </w:rPr>
        <w:t xml:space="preserve"> dans la durée?</w:t>
      </w:r>
    </w:p>
    <w:p w14:paraId="4FAF40DD" w14:textId="77777777" w:rsidR="00767ECD" w:rsidRPr="00C6130D" w:rsidRDefault="00767ECD" w:rsidP="00767ECD">
      <w:pPr>
        <w:pStyle w:val="LivreCorps"/>
        <w:ind w:firstLine="720"/>
        <w:rPr>
          <w:sz w:val="22"/>
        </w:rPr>
      </w:pPr>
    </w:p>
    <w:p w14:paraId="286592BB" w14:textId="77777777" w:rsidR="003B487A" w:rsidRPr="00C6130D" w:rsidRDefault="00A9235C" w:rsidP="00767ECD">
      <w:pPr>
        <w:pStyle w:val="LivreCorps"/>
        <w:ind w:firstLine="720"/>
        <w:rPr>
          <w:sz w:val="22"/>
        </w:rPr>
      </w:pPr>
      <w:r w:rsidRPr="00C6130D">
        <w:rPr>
          <w:sz w:val="22"/>
        </w:rPr>
        <w:t>Suis-je prêt à assumer des périodes moins excitantes, moins gratifiantes, où le travail consiste surtout à maintenir, réparer, ajuster, sans reconnaissance immédiate?</w:t>
      </w:r>
    </w:p>
    <w:p w14:paraId="03E06D99" w14:textId="77777777" w:rsidR="00767ECD" w:rsidRPr="00C6130D" w:rsidRDefault="00767ECD" w:rsidP="00767ECD">
      <w:pPr>
        <w:pStyle w:val="LivreCorps"/>
        <w:ind w:firstLine="0"/>
        <w:rPr>
          <w:sz w:val="22"/>
        </w:rPr>
      </w:pPr>
    </w:p>
    <w:p w14:paraId="4FA38279" w14:textId="77777777" w:rsidR="00767ECD" w:rsidRPr="00C6130D" w:rsidRDefault="00A9235C" w:rsidP="00767ECD">
      <w:pPr>
        <w:pStyle w:val="LivreCorps"/>
        <w:ind w:firstLine="720"/>
        <w:rPr>
          <w:sz w:val="22"/>
        </w:rPr>
      </w:pPr>
      <w:r w:rsidRPr="00C6130D">
        <w:rPr>
          <w:sz w:val="22"/>
        </w:rPr>
        <w:t xml:space="preserve">La </w:t>
      </w:r>
      <w:proofErr w:type="spellStart"/>
      <w:r w:rsidRPr="00C6130D">
        <w:rPr>
          <w:sz w:val="22"/>
        </w:rPr>
        <w:t>réponse</w:t>
      </w:r>
      <w:proofErr w:type="spellEnd"/>
      <w:r w:rsidRPr="00C6130D">
        <w:rPr>
          <w:sz w:val="22"/>
        </w:rPr>
        <w:t xml:space="preserve"> </w:t>
      </w:r>
      <w:proofErr w:type="spellStart"/>
      <w:r w:rsidRPr="00C6130D">
        <w:rPr>
          <w:sz w:val="22"/>
        </w:rPr>
        <w:t>n’était</w:t>
      </w:r>
      <w:proofErr w:type="spellEnd"/>
      <w:r w:rsidRPr="00C6130D">
        <w:rPr>
          <w:sz w:val="22"/>
        </w:rPr>
        <w:t xml:space="preserve"> pas </w:t>
      </w:r>
      <w:proofErr w:type="spellStart"/>
      <w:r w:rsidRPr="00C6130D">
        <w:rPr>
          <w:sz w:val="22"/>
        </w:rPr>
        <w:t>évidente</w:t>
      </w:r>
      <w:proofErr w:type="spellEnd"/>
      <w:r w:rsidRPr="00C6130D">
        <w:rPr>
          <w:sz w:val="22"/>
        </w:rPr>
        <w:t xml:space="preserve">. </w:t>
      </w:r>
    </w:p>
    <w:p w14:paraId="600CF13D" w14:textId="63AAEC14" w:rsidR="003B487A" w:rsidRPr="00C6130D" w:rsidRDefault="00A9235C" w:rsidP="00E07078">
      <w:pPr>
        <w:pStyle w:val="LivreCorps"/>
        <w:ind w:firstLine="720"/>
        <w:rPr>
          <w:sz w:val="22"/>
        </w:rPr>
      </w:pPr>
      <w:r w:rsidRPr="00C6130D">
        <w:rPr>
          <w:sz w:val="22"/>
        </w:rPr>
        <w:t xml:space="preserve">Mais </w:t>
      </w:r>
      <w:proofErr w:type="spellStart"/>
      <w:r w:rsidRPr="00C6130D">
        <w:rPr>
          <w:sz w:val="22"/>
        </w:rPr>
        <w:t>une</w:t>
      </w:r>
      <w:proofErr w:type="spellEnd"/>
      <w:r w:rsidRPr="00C6130D">
        <w:rPr>
          <w:sz w:val="22"/>
        </w:rPr>
        <w:t xml:space="preserve"> chose </w:t>
      </w:r>
      <w:proofErr w:type="spellStart"/>
      <w:r w:rsidRPr="00C6130D">
        <w:rPr>
          <w:sz w:val="22"/>
        </w:rPr>
        <w:t>était</w:t>
      </w:r>
      <w:proofErr w:type="spellEnd"/>
      <w:r w:rsidRPr="00C6130D">
        <w:rPr>
          <w:sz w:val="22"/>
        </w:rPr>
        <w:t xml:space="preserve"> </w:t>
      </w:r>
      <w:proofErr w:type="spellStart"/>
      <w:r w:rsidRPr="00C6130D">
        <w:rPr>
          <w:sz w:val="22"/>
        </w:rPr>
        <w:t>claire</w:t>
      </w:r>
      <w:proofErr w:type="spellEnd"/>
      <w:r w:rsidRPr="00C6130D">
        <w:rPr>
          <w:sz w:val="22"/>
        </w:rPr>
        <w:t xml:space="preserve">: </w:t>
      </w:r>
      <w:proofErr w:type="spellStart"/>
      <w:r w:rsidRPr="00C6130D">
        <w:rPr>
          <w:sz w:val="22"/>
        </w:rPr>
        <w:t>ce</w:t>
      </w:r>
      <w:proofErr w:type="spellEnd"/>
      <w:r w:rsidRPr="00C6130D">
        <w:rPr>
          <w:sz w:val="22"/>
        </w:rPr>
        <w:t xml:space="preserve"> cadre </w:t>
      </w:r>
      <w:proofErr w:type="spellStart"/>
      <w:r w:rsidRPr="00C6130D">
        <w:rPr>
          <w:sz w:val="22"/>
        </w:rPr>
        <w:t>m’obligeait</w:t>
      </w:r>
      <w:proofErr w:type="spellEnd"/>
      <w:r w:rsidR="00767ECD" w:rsidRPr="00C6130D">
        <w:rPr>
          <w:sz w:val="22"/>
        </w:rPr>
        <w:t>:</w:t>
      </w:r>
      <w:r w:rsidR="00E07078" w:rsidRPr="00C6130D">
        <w:rPr>
          <w:sz w:val="22"/>
        </w:rPr>
        <w:t xml:space="preserve"> </w:t>
      </w:r>
      <w:r w:rsidRPr="00C6130D">
        <w:rPr>
          <w:sz w:val="22"/>
        </w:rPr>
        <w:t xml:space="preserve">à </w:t>
      </w:r>
      <w:proofErr w:type="spellStart"/>
      <w:r w:rsidRPr="00C6130D">
        <w:rPr>
          <w:sz w:val="22"/>
        </w:rPr>
        <w:t>grandir</w:t>
      </w:r>
      <w:proofErr w:type="spellEnd"/>
      <w:r w:rsidR="00767ECD" w:rsidRPr="00C6130D">
        <w:rPr>
          <w:sz w:val="22"/>
        </w:rPr>
        <w:t>, à</w:t>
      </w:r>
      <w:r w:rsidRPr="00C6130D">
        <w:rPr>
          <w:sz w:val="22"/>
        </w:rPr>
        <w:t xml:space="preserve"> </w:t>
      </w:r>
      <w:proofErr w:type="spellStart"/>
      <w:r w:rsidRPr="00C6130D">
        <w:rPr>
          <w:sz w:val="22"/>
        </w:rPr>
        <w:t>sortir</w:t>
      </w:r>
      <w:proofErr w:type="spellEnd"/>
      <w:r w:rsidRPr="00C6130D">
        <w:rPr>
          <w:sz w:val="22"/>
        </w:rPr>
        <w:t xml:space="preserve"> </w:t>
      </w:r>
      <w:proofErr w:type="spellStart"/>
      <w:r w:rsidRPr="00C6130D">
        <w:rPr>
          <w:sz w:val="22"/>
        </w:rPr>
        <w:t>d’une</w:t>
      </w:r>
      <w:proofErr w:type="spellEnd"/>
      <w:r w:rsidRPr="00C6130D">
        <w:rPr>
          <w:sz w:val="22"/>
        </w:rPr>
        <w:t xml:space="preserve"> </w:t>
      </w:r>
      <w:proofErr w:type="spellStart"/>
      <w:r w:rsidRPr="00C6130D">
        <w:rPr>
          <w:sz w:val="22"/>
        </w:rPr>
        <w:t>logique</w:t>
      </w:r>
      <w:proofErr w:type="spellEnd"/>
      <w:r w:rsidRPr="00C6130D">
        <w:rPr>
          <w:sz w:val="22"/>
        </w:rPr>
        <w:t xml:space="preserve"> de </w:t>
      </w:r>
      <w:proofErr w:type="spellStart"/>
      <w:r w:rsidRPr="00C6130D">
        <w:rPr>
          <w:sz w:val="22"/>
        </w:rPr>
        <w:t>réaction</w:t>
      </w:r>
      <w:proofErr w:type="spellEnd"/>
      <w:r w:rsidRPr="00C6130D">
        <w:rPr>
          <w:sz w:val="22"/>
        </w:rPr>
        <w:t xml:space="preserve"> pour </w:t>
      </w:r>
      <w:proofErr w:type="spellStart"/>
      <w:r w:rsidRPr="00C6130D">
        <w:rPr>
          <w:sz w:val="22"/>
        </w:rPr>
        <w:t>entrer</w:t>
      </w:r>
      <w:proofErr w:type="spellEnd"/>
      <w:r w:rsidRPr="00C6130D">
        <w:rPr>
          <w:sz w:val="22"/>
        </w:rPr>
        <w:t xml:space="preserve"> dans </w:t>
      </w:r>
      <w:proofErr w:type="spellStart"/>
      <w:r w:rsidRPr="00C6130D">
        <w:rPr>
          <w:sz w:val="22"/>
        </w:rPr>
        <w:t>une</w:t>
      </w:r>
      <w:proofErr w:type="spellEnd"/>
      <w:r w:rsidRPr="00C6130D">
        <w:rPr>
          <w:sz w:val="22"/>
        </w:rPr>
        <w:t xml:space="preserve"> </w:t>
      </w:r>
      <w:proofErr w:type="spellStart"/>
      <w:r w:rsidRPr="00C6130D">
        <w:rPr>
          <w:sz w:val="22"/>
        </w:rPr>
        <w:t>logique</w:t>
      </w:r>
      <w:proofErr w:type="spellEnd"/>
      <w:r w:rsidRPr="00C6130D">
        <w:rPr>
          <w:sz w:val="22"/>
        </w:rPr>
        <w:t xml:space="preserve"> de construction</w:t>
      </w:r>
      <w:r w:rsidR="00E07078" w:rsidRPr="00C6130D">
        <w:rPr>
          <w:sz w:val="22"/>
        </w:rPr>
        <w:t xml:space="preserve"> et </w:t>
      </w:r>
      <w:proofErr w:type="gramStart"/>
      <w:r w:rsidR="00767ECD" w:rsidRPr="00C6130D">
        <w:rPr>
          <w:sz w:val="22"/>
        </w:rPr>
        <w:t xml:space="preserve">à </w:t>
      </w:r>
      <w:r w:rsidRPr="00C6130D">
        <w:rPr>
          <w:sz w:val="22"/>
        </w:rPr>
        <w:t xml:space="preserve"> </w:t>
      </w:r>
      <w:r w:rsidR="00E07078" w:rsidRPr="00C6130D">
        <w:rPr>
          <w:sz w:val="22"/>
        </w:rPr>
        <w:tab/>
      </w:r>
      <w:proofErr w:type="gramEnd"/>
      <w:r w:rsidR="00E07078" w:rsidRPr="00C6130D">
        <w:rPr>
          <w:sz w:val="22"/>
        </w:rPr>
        <w:tab/>
      </w:r>
      <w:r w:rsidRPr="00C6130D">
        <w:rPr>
          <w:sz w:val="22"/>
        </w:rPr>
        <w:t xml:space="preserve">accepter que </w:t>
      </w:r>
      <w:proofErr w:type="spellStart"/>
      <w:r w:rsidRPr="00C6130D">
        <w:rPr>
          <w:sz w:val="22"/>
        </w:rPr>
        <w:t>l’entrepreneuriat</w:t>
      </w:r>
      <w:proofErr w:type="spellEnd"/>
      <w:r w:rsidRPr="00C6130D">
        <w:rPr>
          <w:sz w:val="22"/>
        </w:rPr>
        <w:t xml:space="preserve"> </w:t>
      </w:r>
      <w:proofErr w:type="spellStart"/>
      <w:r w:rsidRPr="00C6130D">
        <w:rPr>
          <w:sz w:val="22"/>
        </w:rPr>
        <w:t>n’est</w:t>
      </w:r>
      <w:proofErr w:type="spellEnd"/>
      <w:r w:rsidRPr="00C6130D">
        <w:rPr>
          <w:sz w:val="22"/>
        </w:rPr>
        <w:t xml:space="preserve"> pas une succession de </w:t>
      </w:r>
      <w:r w:rsidRPr="00C6130D">
        <w:rPr>
          <w:sz w:val="22"/>
        </w:rPr>
        <w:lastRenderedPageBreak/>
        <w:t xml:space="preserve">coups d’éclat, mais un travail patient, </w:t>
      </w:r>
      <w:proofErr w:type="spellStart"/>
      <w:r w:rsidRPr="00C6130D">
        <w:rPr>
          <w:sz w:val="22"/>
        </w:rPr>
        <w:t>souvent</w:t>
      </w:r>
      <w:proofErr w:type="spellEnd"/>
      <w:r w:rsidRPr="00C6130D">
        <w:rPr>
          <w:sz w:val="22"/>
        </w:rPr>
        <w:t xml:space="preserve"> invisible, </w:t>
      </w:r>
      <w:proofErr w:type="spellStart"/>
      <w:r w:rsidRPr="00C6130D">
        <w:rPr>
          <w:sz w:val="22"/>
        </w:rPr>
        <w:t>parfois</w:t>
      </w:r>
      <w:proofErr w:type="spellEnd"/>
      <w:r w:rsidRPr="00C6130D">
        <w:rPr>
          <w:sz w:val="22"/>
        </w:rPr>
        <w:t xml:space="preserve"> </w:t>
      </w:r>
      <w:proofErr w:type="spellStart"/>
      <w:r w:rsidRPr="00C6130D">
        <w:rPr>
          <w:sz w:val="22"/>
        </w:rPr>
        <w:t>ingrat</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profondément</w:t>
      </w:r>
      <w:proofErr w:type="spellEnd"/>
      <w:r w:rsidRPr="00C6130D">
        <w:rPr>
          <w:sz w:val="22"/>
        </w:rPr>
        <w:t xml:space="preserve"> </w:t>
      </w:r>
      <w:proofErr w:type="spellStart"/>
      <w:r w:rsidRPr="00C6130D">
        <w:rPr>
          <w:sz w:val="22"/>
        </w:rPr>
        <w:t>structurant</w:t>
      </w:r>
      <w:proofErr w:type="spellEnd"/>
      <w:r w:rsidRPr="00C6130D">
        <w:rPr>
          <w:sz w:val="22"/>
        </w:rPr>
        <w:t>.</w:t>
      </w:r>
    </w:p>
    <w:p w14:paraId="39EB61C5" w14:textId="77777777" w:rsidR="00E07078" w:rsidRPr="00C6130D" w:rsidRDefault="00E07078" w:rsidP="00E07078">
      <w:pPr>
        <w:pStyle w:val="LivreCorps"/>
        <w:ind w:firstLine="0"/>
        <w:rPr>
          <w:sz w:val="22"/>
        </w:rPr>
      </w:pPr>
    </w:p>
    <w:p w14:paraId="6B8F9184" w14:textId="15B0C7BD" w:rsidR="003B487A" w:rsidRPr="00C6130D" w:rsidRDefault="00A9235C" w:rsidP="00E07078">
      <w:pPr>
        <w:pStyle w:val="LivreCorps"/>
        <w:ind w:firstLine="720"/>
        <w:rPr>
          <w:sz w:val="22"/>
        </w:rPr>
      </w:pPr>
      <w:r w:rsidRPr="00C6130D">
        <w:rPr>
          <w:sz w:val="22"/>
        </w:rPr>
        <w:t xml:space="preserve">Le plus dur </w:t>
      </w:r>
      <w:proofErr w:type="spellStart"/>
      <w:r w:rsidRPr="00C6130D">
        <w:rPr>
          <w:sz w:val="22"/>
        </w:rPr>
        <w:t>restait</w:t>
      </w:r>
      <w:proofErr w:type="spellEnd"/>
      <w:r w:rsidRPr="00C6130D">
        <w:rPr>
          <w:sz w:val="22"/>
        </w:rPr>
        <w:t xml:space="preserve"> à </w:t>
      </w:r>
      <w:proofErr w:type="spellStart"/>
      <w:r w:rsidRPr="00C6130D">
        <w:rPr>
          <w:sz w:val="22"/>
        </w:rPr>
        <w:t>venir</w:t>
      </w:r>
      <w:proofErr w:type="spellEnd"/>
      <w:r w:rsidRPr="00C6130D">
        <w:rPr>
          <w:sz w:val="22"/>
        </w:rPr>
        <w:t>.</w:t>
      </w:r>
    </w:p>
    <w:p w14:paraId="54716530" w14:textId="77777777" w:rsidR="00E07078" w:rsidRPr="00C6130D" w:rsidRDefault="00E07078" w:rsidP="00EC61C6">
      <w:pPr>
        <w:pStyle w:val="LivreCorps"/>
        <w:rPr>
          <w:sz w:val="22"/>
        </w:rPr>
      </w:pPr>
    </w:p>
    <w:p w14:paraId="44851430" w14:textId="41E941C2" w:rsidR="003B487A" w:rsidRPr="00C6130D" w:rsidRDefault="00A9235C" w:rsidP="00E07078">
      <w:pPr>
        <w:pStyle w:val="LivreCorps"/>
        <w:ind w:firstLine="720"/>
        <w:rPr>
          <w:sz w:val="22"/>
        </w:rPr>
      </w:pPr>
      <w:r w:rsidRPr="00C6130D">
        <w:rPr>
          <w:sz w:val="22"/>
        </w:rPr>
        <w:t xml:space="preserve">Car </w:t>
      </w:r>
      <w:proofErr w:type="spellStart"/>
      <w:r w:rsidRPr="00C6130D">
        <w:rPr>
          <w:sz w:val="22"/>
        </w:rPr>
        <w:t>désormais</w:t>
      </w:r>
      <w:proofErr w:type="spellEnd"/>
      <w:r w:rsidRPr="00C6130D">
        <w:rPr>
          <w:sz w:val="22"/>
        </w:rPr>
        <w:t xml:space="preserve">, il ne </w:t>
      </w:r>
      <w:proofErr w:type="spellStart"/>
      <w:r w:rsidRPr="00C6130D">
        <w:rPr>
          <w:sz w:val="22"/>
        </w:rPr>
        <w:t>s’agissait</w:t>
      </w:r>
      <w:proofErr w:type="spellEnd"/>
      <w:r w:rsidRPr="00C6130D">
        <w:rPr>
          <w:sz w:val="22"/>
        </w:rPr>
        <w:t xml:space="preserve"> plus de </w:t>
      </w:r>
      <w:proofErr w:type="spellStart"/>
      <w:r w:rsidRPr="00C6130D">
        <w:rPr>
          <w:sz w:val="22"/>
        </w:rPr>
        <w:t>rêver</w:t>
      </w:r>
      <w:proofErr w:type="spellEnd"/>
      <w:r w:rsidRPr="00C6130D">
        <w:rPr>
          <w:sz w:val="22"/>
        </w:rPr>
        <w:t xml:space="preserve">, </w:t>
      </w:r>
      <w:proofErr w:type="spellStart"/>
      <w:r w:rsidRPr="00C6130D">
        <w:rPr>
          <w:sz w:val="22"/>
        </w:rPr>
        <w:t>mais</w:t>
      </w:r>
      <w:proofErr w:type="spellEnd"/>
      <w:r w:rsidRPr="00C6130D">
        <w:rPr>
          <w:sz w:val="22"/>
        </w:rPr>
        <w:t xml:space="preserve"> de </w:t>
      </w:r>
      <w:proofErr w:type="spellStart"/>
      <w:r w:rsidRPr="00C6130D">
        <w:rPr>
          <w:sz w:val="22"/>
        </w:rPr>
        <w:t>créer</w:t>
      </w:r>
      <w:proofErr w:type="spellEnd"/>
      <w:r w:rsidR="00E07078" w:rsidRPr="00C6130D">
        <w:rPr>
          <w:sz w:val="22"/>
        </w:rPr>
        <w:t xml:space="preserve">, </w:t>
      </w:r>
      <w:proofErr w:type="gramStart"/>
      <w:r w:rsidR="00E07078" w:rsidRPr="00C6130D">
        <w:rPr>
          <w:sz w:val="22"/>
        </w:rPr>
        <w:t xml:space="preserve">de </w:t>
      </w:r>
      <w:r w:rsidRPr="00C6130D">
        <w:rPr>
          <w:sz w:val="22"/>
        </w:rPr>
        <w:t xml:space="preserve"> poser</w:t>
      </w:r>
      <w:proofErr w:type="gramEnd"/>
      <w:r w:rsidRPr="00C6130D">
        <w:rPr>
          <w:sz w:val="22"/>
        </w:rPr>
        <w:t xml:space="preserve"> les premières </w:t>
      </w:r>
      <w:proofErr w:type="spellStart"/>
      <w:r w:rsidRPr="00C6130D">
        <w:rPr>
          <w:sz w:val="22"/>
        </w:rPr>
        <w:t>pierres</w:t>
      </w:r>
      <w:proofErr w:type="spellEnd"/>
      <w:r w:rsidR="00E07078" w:rsidRPr="00C6130D">
        <w:rPr>
          <w:sz w:val="22"/>
        </w:rPr>
        <w:t xml:space="preserve">, </w:t>
      </w:r>
      <w:proofErr w:type="spellStart"/>
      <w:r w:rsidR="00E07078" w:rsidRPr="00C6130D">
        <w:rPr>
          <w:sz w:val="22"/>
        </w:rPr>
        <w:t>d</w:t>
      </w:r>
      <w:r w:rsidRPr="00C6130D">
        <w:rPr>
          <w:sz w:val="22"/>
        </w:rPr>
        <w:t>’inventer</w:t>
      </w:r>
      <w:proofErr w:type="spellEnd"/>
      <w:r w:rsidRPr="00C6130D">
        <w:rPr>
          <w:sz w:val="22"/>
        </w:rPr>
        <w:t xml:space="preserve"> les bases.</w:t>
      </w:r>
    </w:p>
    <w:p w14:paraId="28EE0598" w14:textId="77777777" w:rsidR="00E07078" w:rsidRPr="00C6130D" w:rsidRDefault="00E07078" w:rsidP="00E07078">
      <w:pPr>
        <w:pStyle w:val="LivreCorps"/>
        <w:ind w:firstLine="0"/>
        <w:rPr>
          <w:sz w:val="22"/>
        </w:rPr>
      </w:pPr>
    </w:p>
    <w:p w14:paraId="61A9FAD4" w14:textId="606F7A31" w:rsidR="003B487A" w:rsidRPr="00C6130D" w:rsidRDefault="00A9235C" w:rsidP="00E07078">
      <w:pPr>
        <w:pStyle w:val="LivreCorps"/>
        <w:ind w:firstLine="720"/>
        <w:rPr>
          <w:sz w:val="22"/>
        </w:rPr>
      </w:pPr>
      <w:r w:rsidRPr="00C6130D">
        <w:rPr>
          <w:sz w:val="22"/>
        </w:rPr>
        <w:t xml:space="preserve">Tout </w:t>
      </w:r>
      <w:proofErr w:type="spellStart"/>
      <w:r w:rsidRPr="00C6130D">
        <w:rPr>
          <w:sz w:val="22"/>
        </w:rPr>
        <w:t>cela</w:t>
      </w:r>
      <w:proofErr w:type="spellEnd"/>
      <w:r w:rsidRPr="00C6130D">
        <w:rPr>
          <w:sz w:val="22"/>
        </w:rPr>
        <w:t xml:space="preserve"> </w:t>
      </w:r>
      <w:proofErr w:type="spellStart"/>
      <w:r w:rsidRPr="00C6130D">
        <w:rPr>
          <w:sz w:val="22"/>
        </w:rPr>
        <w:t>allait</w:t>
      </w:r>
      <w:proofErr w:type="spellEnd"/>
      <w:r w:rsidRPr="00C6130D">
        <w:rPr>
          <w:sz w:val="22"/>
        </w:rPr>
        <w:t xml:space="preserve"> devoir se construire en parallèle de mon second travail, entre des journées déjà pleines et des soirées trop </w:t>
      </w:r>
      <w:proofErr w:type="spellStart"/>
      <w:proofErr w:type="gramStart"/>
      <w:r w:rsidRPr="00C6130D">
        <w:rPr>
          <w:sz w:val="22"/>
        </w:rPr>
        <w:t>courtes</w:t>
      </w:r>
      <w:proofErr w:type="spellEnd"/>
      <w:r w:rsidR="00E07078" w:rsidRPr="00C6130D">
        <w:rPr>
          <w:sz w:val="22"/>
        </w:rPr>
        <w:t xml:space="preserve"> :</w:t>
      </w:r>
      <w:proofErr w:type="gramEnd"/>
      <w:r w:rsidR="00E07078" w:rsidRPr="00C6130D">
        <w:rPr>
          <w:sz w:val="22"/>
        </w:rPr>
        <w:t xml:space="preserve"> </w:t>
      </w:r>
      <w:r w:rsidRPr="00C6130D">
        <w:rPr>
          <w:sz w:val="22"/>
        </w:rPr>
        <w:t xml:space="preserve">Un </w:t>
      </w:r>
      <w:proofErr w:type="spellStart"/>
      <w:r w:rsidRPr="00C6130D">
        <w:rPr>
          <w:sz w:val="22"/>
        </w:rPr>
        <w:t>équilibre</w:t>
      </w:r>
      <w:proofErr w:type="spellEnd"/>
      <w:r w:rsidRPr="00C6130D">
        <w:rPr>
          <w:sz w:val="22"/>
        </w:rPr>
        <w:t xml:space="preserve"> fragile, </w:t>
      </w:r>
      <w:proofErr w:type="spellStart"/>
      <w:r w:rsidRPr="00C6130D">
        <w:rPr>
          <w:sz w:val="22"/>
        </w:rPr>
        <w:t>exigeant</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nécessaire</w:t>
      </w:r>
      <w:proofErr w:type="spellEnd"/>
      <w:r w:rsidRPr="00C6130D">
        <w:rPr>
          <w:sz w:val="22"/>
        </w:rPr>
        <w:t>.</w:t>
      </w:r>
    </w:p>
    <w:p w14:paraId="7E005DBA" w14:textId="77777777" w:rsidR="00E07078" w:rsidRPr="00C6130D" w:rsidRDefault="00E07078" w:rsidP="00EC61C6">
      <w:pPr>
        <w:pStyle w:val="LivreCorps"/>
        <w:rPr>
          <w:sz w:val="22"/>
        </w:rPr>
      </w:pPr>
    </w:p>
    <w:p w14:paraId="51087A25" w14:textId="2FAF9553" w:rsidR="003B487A" w:rsidRPr="00C6130D" w:rsidRDefault="00A9235C" w:rsidP="00E07078">
      <w:pPr>
        <w:pStyle w:val="LivreCorps"/>
        <w:ind w:firstLine="720"/>
        <w:rPr>
          <w:sz w:val="22"/>
        </w:rPr>
      </w:pPr>
      <w:r w:rsidRPr="00C6130D">
        <w:rPr>
          <w:sz w:val="22"/>
        </w:rPr>
        <w:t xml:space="preserve">Un long voyage </w:t>
      </w:r>
      <w:proofErr w:type="spellStart"/>
      <w:r w:rsidRPr="00C6130D">
        <w:rPr>
          <w:sz w:val="22"/>
        </w:rPr>
        <w:t>venait</w:t>
      </w:r>
      <w:proofErr w:type="spellEnd"/>
      <w:r w:rsidRPr="00C6130D">
        <w:rPr>
          <w:sz w:val="22"/>
        </w:rPr>
        <w:t xml:space="preserve"> de commencer.</w:t>
      </w:r>
    </w:p>
    <w:p w14:paraId="1DF8DDBC" w14:textId="77777777" w:rsidR="00E07078" w:rsidRPr="00C6130D" w:rsidRDefault="00E07078" w:rsidP="00EC61C6">
      <w:pPr>
        <w:pStyle w:val="LivreCorps"/>
        <w:rPr>
          <w:sz w:val="22"/>
        </w:rPr>
      </w:pPr>
    </w:p>
    <w:p w14:paraId="318C3B84" w14:textId="77777777" w:rsidR="00E07078" w:rsidRPr="00C6130D" w:rsidRDefault="00A9235C" w:rsidP="00E07078">
      <w:pPr>
        <w:pStyle w:val="LivreCorps"/>
        <w:ind w:firstLine="720"/>
        <w:rPr>
          <w:sz w:val="22"/>
        </w:rPr>
      </w:pPr>
      <w:r w:rsidRPr="00C6130D">
        <w:rPr>
          <w:sz w:val="22"/>
        </w:rPr>
        <w:t xml:space="preserve">Le bail </w:t>
      </w:r>
      <w:proofErr w:type="spellStart"/>
      <w:r w:rsidRPr="00C6130D">
        <w:rPr>
          <w:sz w:val="22"/>
        </w:rPr>
        <w:t>emphytéotique</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w:t>
      </w:r>
      <w:proofErr w:type="spellStart"/>
      <w:r w:rsidRPr="00C6130D">
        <w:rPr>
          <w:sz w:val="22"/>
        </w:rPr>
        <w:t>une</w:t>
      </w:r>
      <w:proofErr w:type="spellEnd"/>
      <w:r w:rsidRPr="00C6130D">
        <w:rPr>
          <w:sz w:val="22"/>
        </w:rPr>
        <w:t xml:space="preserve"> notion que je connaissais mal: la patience engagée. </w:t>
      </w:r>
    </w:p>
    <w:p w14:paraId="3F562749" w14:textId="77777777" w:rsidR="00E07078" w:rsidRPr="00C6130D" w:rsidRDefault="00E07078" w:rsidP="00E07078">
      <w:pPr>
        <w:pStyle w:val="LivreCorps"/>
        <w:ind w:firstLine="720"/>
        <w:rPr>
          <w:sz w:val="22"/>
        </w:rPr>
      </w:pPr>
    </w:p>
    <w:p w14:paraId="4F5BAA79" w14:textId="77777777" w:rsidR="00E07078" w:rsidRPr="00C6130D" w:rsidRDefault="00A9235C" w:rsidP="00E07078">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la patience passive, celle qui consiste à attendre que les choses s’arrangent. </w:t>
      </w:r>
    </w:p>
    <w:p w14:paraId="630BCB8B" w14:textId="77777777" w:rsidR="00E07078" w:rsidRPr="00C6130D" w:rsidRDefault="00A9235C" w:rsidP="00E07078">
      <w:pPr>
        <w:pStyle w:val="LivreCorps"/>
        <w:ind w:firstLine="720"/>
        <w:rPr>
          <w:sz w:val="22"/>
        </w:rPr>
      </w:pPr>
      <w:proofErr w:type="spellStart"/>
      <w:r w:rsidRPr="00C6130D">
        <w:rPr>
          <w:sz w:val="22"/>
        </w:rPr>
        <w:lastRenderedPageBreak/>
        <w:t>C’est</w:t>
      </w:r>
      <w:proofErr w:type="spellEnd"/>
      <w:r w:rsidRPr="00C6130D">
        <w:rPr>
          <w:sz w:val="22"/>
        </w:rPr>
        <w:t xml:space="preserve"> </w:t>
      </w:r>
      <w:proofErr w:type="spellStart"/>
      <w:r w:rsidRPr="00C6130D">
        <w:rPr>
          <w:sz w:val="22"/>
        </w:rPr>
        <w:t>une</w:t>
      </w:r>
      <w:proofErr w:type="spellEnd"/>
      <w:r w:rsidRPr="00C6130D">
        <w:rPr>
          <w:sz w:val="22"/>
        </w:rPr>
        <w:t xml:space="preserve"> patience active, </w:t>
      </w:r>
      <w:proofErr w:type="spellStart"/>
      <w:r w:rsidRPr="00C6130D">
        <w:rPr>
          <w:sz w:val="22"/>
        </w:rPr>
        <w:t>presque</w:t>
      </w:r>
      <w:proofErr w:type="spellEnd"/>
      <w:r w:rsidRPr="00C6130D">
        <w:rPr>
          <w:sz w:val="22"/>
        </w:rPr>
        <w:t xml:space="preserve"> physique, qui oblige à travailler sans toujours voir le résultat. </w:t>
      </w:r>
    </w:p>
    <w:p w14:paraId="667BD4B2" w14:textId="77777777" w:rsidR="00E07078" w:rsidRPr="00C6130D" w:rsidRDefault="00E07078" w:rsidP="00E07078">
      <w:pPr>
        <w:pStyle w:val="LivreCorps"/>
        <w:ind w:firstLine="720"/>
        <w:rPr>
          <w:sz w:val="22"/>
        </w:rPr>
      </w:pPr>
    </w:p>
    <w:p w14:paraId="6559A5D1" w14:textId="77777777" w:rsidR="00E07078" w:rsidRPr="00C6130D" w:rsidRDefault="00A9235C" w:rsidP="00E07078">
      <w:pPr>
        <w:pStyle w:val="LivreCorps"/>
        <w:ind w:firstLine="720"/>
        <w:rPr>
          <w:sz w:val="22"/>
        </w:rPr>
      </w:pPr>
      <w:r w:rsidRPr="00C6130D">
        <w:rPr>
          <w:sz w:val="22"/>
        </w:rPr>
        <w:t xml:space="preserve">On </w:t>
      </w:r>
      <w:proofErr w:type="spellStart"/>
      <w:r w:rsidRPr="00C6130D">
        <w:rPr>
          <w:sz w:val="22"/>
        </w:rPr>
        <w:t>répare</w:t>
      </w:r>
      <w:proofErr w:type="spellEnd"/>
      <w:r w:rsidRPr="00C6130D">
        <w:rPr>
          <w:sz w:val="22"/>
        </w:rPr>
        <w:t xml:space="preserve"> </w:t>
      </w:r>
      <w:proofErr w:type="spellStart"/>
      <w:r w:rsidRPr="00C6130D">
        <w:rPr>
          <w:sz w:val="22"/>
        </w:rPr>
        <w:t>aujourd’hui</w:t>
      </w:r>
      <w:proofErr w:type="spellEnd"/>
      <w:r w:rsidRPr="00C6130D">
        <w:rPr>
          <w:sz w:val="22"/>
        </w:rPr>
        <w:t xml:space="preserve"> pour que le lieu tienne demain. </w:t>
      </w:r>
    </w:p>
    <w:p w14:paraId="6A014C60" w14:textId="77777777" w:rsidR="00E07078" w:rsidRPr="00C6130D" w:rsidRDefault="00E07078" w:rsidP="00E07078">
      <w:pPr>
        <w:pStyle w:val="LivreCorps"/>
        <w:ind w:firstLine="720"/>
        <w:rPr>
          <w:sz w:val="22"/>
        </w:rPr>
      </w:pPr>
    </w:p>
    <w:p w14:paraId="4D42C332" w14:textId="3B3B38DD" w:rsidR="003B487A" w:rsidRPr="00C6130D" w:rsidRDefault="00A9235C" w:rsidP="00E07078">
      <w:pPr>
        <w:pStyle w:val="LivreCorps"/>
        <w:ind w:firstLine="720"/>
        <w:rPr>
          <w:sz w:val="22"/>
        </w:rPr>
      </w:pPr>
      <w:r w:rsidRPr="00C6130D">
        <w:rPr>
          <w:sz w:val="22"/>
        </w:rPr>
        <w:t xml:space="preserve">On </w:t>
      </w:r>
      <w:proofErr w:type="spellStart"/>
      <w:r w:rsidRPr="00C6130D">
        <w:rPr>
          <w:sz w:val="22"/>
        </w:rPr>
        <w:t>plante</w:t>
      </w:r>
      <w:proofErr w:type="spellEnd"/>
      <w:r w:rsidRPr="00C6130D">
        <w:rPr>
          <w:sz w:val="22"/>
        </w:rPr>
        <w:t xml:space="preserve">, on </w:t>
      </w:r>
      <w:proofErr w:type="spellStart"/>
      <w:r w:rsidRPr="00C6130D">
        <w:rPr>
          <w:sz w:val="22"/>
        </w:rPr>
        <w:t>nettoie</w:t>
      </w:r>
      <w:proofErr w:type="spellEnd"/>
      <w:r w:rsidRPr="00C6130D">
        <w:rPr>
          <w:sz w:val="22"/>
        </w:rPr>
        <w:t xml:space="preserve">, on structure, en sachant que </w:t>
      </w:r>
      <w:proofErr w:type="spellStart"/>
      <w:r w:rsidRPr="00C6130D">
        <w:rPr>
          <w:sz w:val="22"/>
        </w:rPr>
        <w:t>l’effet</w:t>
      </w:r>
      <w:proofErr w:type="spellEnd"/>
      <w:r w:rsidRPr="00C6130D">
        <w:rPr>
          <w:sz w:val="22"/>
        </w:rPr>
        <w:t xml:space="preserve"> </w:t>
      </w:r>
      <w:proofErr w:type="spellStart"/>
      <w:r w:rsidRPr="00C6130D">
        <w:rPr>
          <w:sz w:val="22"/>
        </w:rPr>
        <w:t>réel</w:t>
      </w:r>
      <w:proofErr w:type="spellEnd"/>
      <w:r w:rsidRPr="00C6130D">
        <w:rPr>
          <w:sz w:val="22"/>
        </w:rPr>
        <w:t xml:space="preserve"> </w:t>
      </w:r>
      <w:proofErr w:type="spellStart"/>
      <w:r w:rsidRPr="00C6130D">
        <w:rPr>
          <w:sz w:val="22"/>
        </w:rPr>
        <w:t>viendra</w:t>
      </w:r>
      <w:proofErr w:type="spellEnd"/>
      <w:r w:rsidRPr="00C6130D">
        <w:rPr>
          <w:sz w:val="22"/>
        </w:rPr>
        <w:t xml:space="preserve"> </w:t>
      </w:r>
      <w:proofErr w:type="spellStart"/>
      <w:r w:rsidRPr="00C6130D">
        <w:rPr>
          <w:sz w:val="22"/>
        </w:rPr>
        <w:t>parfois</w:t>
      </w:r>
      <w:proofErr w:type="spellEnd"/>
      <w:r w:rsidRPr="00C6130D">
        <w:rPr>
          <w:sz w:val="22"/>
        </w:rPr>
        <w:t xml:space="preserve"> bien plus tard.</w:t>
      </w:r>
    </w:p>
    <w:p w14:paraId="67236777" w14:textId="77777777" w:rsidR="00E07078" w:rsidRPr="00C6130D" w:rsidRDefault="00E07078" w:rsidP="00E07078">
      <w:pPr>
        <w:pStyle w:val="LivreCorps"/>
        <w:ind w:firstLine="720"/>
        <w:rPr>
          <w:sz w:val="22"/>
        </w:rPr>
      </w:pPr>
    </w:p>
    <w:p w14:paraId="7B39885F" w14:textId="77777777" w:rsidR="00E07078" w:rsidRPr="00C6130D" w:rsidRDefault="00A9235C" w:rsidP="00E07078">
      <w:pPr>
        <w:pStyle w:val="LivreCorps"/>
        <w:ind w:firstLine="720"/>
        <w:rPr>
          <w:sz w:val="22"/>
        </w:rPr>
      </w:pPr>
      <w:r w:rsidRPr="00C6130D">
        <w:rPr>
          <w:sz w:val="22"/>
        </w:rPr>
        <w:t xml:space="preserve">Quand on signe pour vingt-cinq ans, on ne signe pas seulement un contrat. </w:t>
      </w:r>
    </w:p>
    <w:p w14:paraId="2DA053A6" w14:textId="77777777" w:rsidR="00E07078" w:rsidRPr="00C6130D" w:rsidRDefault="00E07078" w:rsidP="00E07078">
      <w:pPr>
        <w:pStyle w:val="LivreCorps"/>
        <w:ind w:firstLine="720"/>
        <w:rPr>
          <w:sz w:val="22"/>
        </w:rPr>
      </w:pPr>
    </w:p>
    <w:p w14:paraId="09C7868A" w14:textId="77777777" w:rsidR="00E07078" w:rsidRPr="00C6130D" w:rsidRDefault="00A9235C" w:rsidP="00E07078">
      <w:pPr>
        <w:pStyle w:val="LivreCorps"/>
        <w:ind w:firstLine="720"/>
        <w:rPr>
          <w:sz w:val="22"/>
        </w:rPr>
      </w:pPr>
      <w:r w:rsidRPr="00C6130D">
        <w:rPr>
          <w:sz w:val="22"/>
        </w:rPr>
        <w:t xml:space="preserve">On </w:t>
      </w:r>
      <w:proofErr w:type="spellStart"/>
      <w:r w:rsidRPr="00C6130D">
        <w:rPr>
          <w:sz w:val="22"/>
        </w:rPr>
        <w:t>signe</w:t>
      </w:r>
      <w:proofErr w:type="spellEnd"/>
      <w:r w:rsidRPr="00C6130D">
        <w:rPr>
          <w:sz w:val="22"/>
        </w:rPr>
        <w:t xml:space="preserve"> </w:t>
      </w:r>
      <w:proofErr w:type="spellStart"/>
      <w:r w:rsidRPr="00C6130D">
        <w:rPr>
          <w:sz w:val="22"/>
        </w:rPr>
        <w:t>une</w:t>
      </w:r>
      <w:proofErr w:type="spellEnd"/>
      <w:r w:rsidRPr="00C6130D">
        <w:rPr>
          <w:sz w:val="22"/>
        </w:rPr>
        <w:t xml:space="preserve"> manière de penser. </w:t>
      </w:r>
    </w:p>
    <w:p w14:paraId="624BCDCE" w14:textId="77777777" w:rsidR="00E07078" w:rsidRPr="00C6130D" w:rsidRDefault="00E07078" w:rsidP="00E07078">
      <w:pPr>
        <w:pStyle w:val="LivreCorps"/>
        <w:ind w:firstLine="720"/>
        <w:rPr>
          <w:sz w:val="22"/>
        </w:rPr>
      </w:pPr>
    </w:p>
    <w:p w14:paraId="2D7446A9" w14:textId="46811D3F" w:rsidR="00E07078" w:rsidRPr="00C6130D" w:rsidRDefault="00A9235C" w:rsidP="00E07078">
      <w:pPr>
        <w:pStyle w:val="LivreCorps"/>
        <w:ind w:firstLine="720"/>
        <w:rPr>
          <w:sz w:val="22"/>
        </w:rPr>
      </w:pPr>
      <w:r w:rsidRPr="00C6130D">
        <w:rPr>
          <w:sz w:val="22"/>
        </w:rPr>
        <w:t xml:space="preserve">Les </w:t>
      </w:r>
      <w:proofErr w:type="spellStart"/>
      <w:r w:rsidRPr="00C6130D">
        <w:rPr>
          <w:sz w:val="22"/>
        </w:rPr>
        <w:t>décisions</w:t>
      </w:r>
      <w:proofErr w:type="spellEnd"/>
      <w:r w:rsidRPr="00C6130D">
        <w:rPr>
          <w:sz w:val="22"/>
        </w:rPr>
        <w:t xml:space="preserve"> ne </w:t>
      </w:r>
      <w:proofErr w:type="spellStart"/>
      <w:r w:rsidRPr="00C6130D">
        <w:rPr>
          <w:sz w:val="22"/>
        </w:rPr>
        <w:t>peuvent</w:t>
      </w:r>
      <w:proofErr w:type="spellEnd"/>
      <w:r w:rsidRPr="00C6130D">
        <w:rPr>
          <w:sz w:val="22"/>
        </w:rPr>
        <w:t xml:space="preserve"> plus être uniquement dictées par la saison qui arrive. </w:t>
      </w:r>
    </w:p>
    <w:p w14:paraId="61370586" w14:textId="77777777" w:rsidR="00E07078" w:rsidRPr="00C6130D" w:rsidRDefault="00E07078" w:rsidP="00E07078">
      <w:pPr>
        <w:pStyle w:val="LivreCorps"/>
        <w:ind w:firstLine="720"/>
        <w:rPr>
          <w:sz w:val="22"/>
        </w:rPr>
      </w:pPr>
    </w:p>
    <w:p w14:paraId="10B96E8E" w14:textId="77777777" w:rsidR="00E07078" w:rsidRPr="00C6130D" w:rsidRDefault="00A9235C" w:rsidP="00E07078">
      <w:pPr>
        <w:pStyle w:val="LivreCorps"/>
        <w:ind w:firstLine="720"/>
        <w:rPr>
          <w:sz w:val="22"/>
        </w:rPr>
      </w:pPr>
      <w:r w:rsidRPr="00C6130D">
        <w:rPr>
          <w:sz w:val="22"/>
        </w:rPr>
        <w:t xml:space="preserve">Elles </w:t>
      </w:r>
      <w:proofErr w:type="spellStart"/>
      <w:r w:rsidRPr="00C6130D">
        <w:rPr>
          <w:sz w:val="22"/>
        </w:rPr>
        <w:t>doivent</w:t>
      </w:r>
      <w:proofErr w:type="spellEnd"/>
      <w:r w:rsidRPr="00C6130D">
        <w:rPr>
          <w:sz w:val="22"/>
        </w:rPr>
        <w:t xml:space="preserve"> </w:t>
      </w:r>
      <w:proofErr w:type="spellStart"/>
      <w:r w:rsidRPr="00C6130D">
        <w:rPr>
          <w:sz w:val="22"/>
        </w:rPr>
        <w:t>répondre</w:t>
      </w:r>
      <w:proofErr w:type="spellEnd"/>
      <w:r w:rsidRPr="00C6130D">
        <w:rPr>
          <w:sz w:val="22"/>
        </w:rPr>
        <w:t xml:space="preserve"> à </w:t>
      </w:r>
      <w:proofErr w:type="spellStart"/>
      <w:r w:rsidRPr="00C6130D">
        <w:rPr>
          <w:sz w:val="22"/>
        </w:rPr>
        <w:t>une</w:t>
      </w:r>
      <w:proofErr w:type="spellEnd"/>
      <w:r w:rsidRPr="00C6130D">
        <w:rPr>
          <w:sz w:val="22"/>
        </w:rPr>
        <w:t xml:space="preserve"> question plus large: est-ce que ce choix sera encore cohérent dans cinq </w:t>
      </w:r>
      <w:proofErr w:type="gramStart"/>
      <w:r w:rsidRPr="00C6130D">
        <w:rPr>
          <w:sz w:val="22"/>
        </w:rPr>
        <w:t>ans ?</w:t>
      </w:r>
      <w:proofErr w:type="gramEnd"/>
      <w:r w:rsidRPr="00C6130D">
        <w:rPr>
          <w:sz w:val="22"/>
        </w:rPr>
        <w:t xml:space="preserve"> Dans dix </w:t>
      </w:r>
      <w:proofErr w:type="gramStart"/>
      <w:r w:rsidRPr="00C6130D">
        <w:rPr>
          <w:sz w:val="22"/>
        </w:rPr>
        <w:t>ans ?</w:t>
      </w:r>
      <w:proofErr w:type="gramEnd"/>
      <w:r w:rsidRPr="00C6130D">
        <w:rPr>
          <w:sz w:val="22"/>
        </w:rPr>
        <w:t xml:space="preserve"> Est-ce qu’il améliore vraiment le lieu, ou est-ce qu’il me donne seulement l’impression d’avancer </w:t>
      </w:r>
      <w:proofErr w:type="gramStart"/>
      <w:r w:rsidRPr="00C6130D">
        <w:rPr>
          <w:sz w:val="22"/>
        </w:rPr>
        <w:t>vite ?</w:t>
      </w:r>
      <w:proofErr w:type="gramEnd"/>
      <w:r w:rsidRPr="00C6130D">
        <w:rPr>
          <w:sz w:val="22"/>
        </w:rPr>
        <w:t xml:space="preserve"> </w:t>
      </w:r>
    </w:p>
    <w:p w14:paraId="1B098967" w14:textId="77777777" w:rsidR="00E07078" w:rsidRPr="00C6130D" w:rsidRDefault="00E07078" w:rsidP="00E07078">
      <w:pPr>
        <w:pStyle w:val="LivreCorps"/>
        <w:ind w:firstLine="720"/>
        <w:rPr>
          <w:sz w:val="22"/>
        </w:rPr>
      </w:pPr>
    </w:p>
    <w:p w14:paraId="15472245" w14:textId="34D2EE37" w:rsidR="003B487A" w:rsidRPr="00C6130D" w:rsidRDefault="00A9235C" w:rsidP="00E07078">
      <w:pPr>
        <w:pStyle w:val="LivreCorps"/>
        <w:ind w:firstLine="720"/>
        <w:rPr>
          <w:sz w:val="22"/>
        </w:rPr>
      </w:pPr>
      <w:r w:rsidRPr="00C6130D">
        <w:rPr>
          <w:sz w:val="22"/>
        </w:rPr>
        <w:lastRenderedPageBreak/>
        <w:t xml:space="preserve">Cette question </w:t>
      </w:r>
      <w:proofErr w:type="spellStart"/>
      <w:r w:rsidRPr="00C6130D">
        <w:rPr>
          <w:sz w:val="22"/>
        </w:rPr>
        <w:t>m’a</w:t>
      </w:r>
      <w:proofErr w:type="spellEnd"/>
      <w:r w:rsidRPr="00C6130D">
        <w:rPr>
          <w:sz w:val="22"/>
        </w:rPr>
        <w:t xml:space="preserve"> </w:t>
      </w:r>
      <w:proofErr w:type="spellStart"/>
      <w:r w:rsidRPr="00C6130D">
        <w:rPr>
          <w:sz w:val="22"/>
        </w:rPr>
        <w:t>souvent</w:t>
      </w:r>
      <w:proofErr w:type="spellEnd"/>
      <w:r w:rsidRPr="00C6130D">
        <w:rPr>
          <w:sz w:val="22"/>
        </w:rPr>
        <w:t xml:space="preserve"> </w:t>
      </w:r>
      <w:proofErr w:type="spellStart"/>
      <w:r w:rsidRPr="00C6130D">
        <w:rPr>
          <w:sz w:val="22"/>
        </w:rPr>
        <w:t>freiné</w:t>
      </w:r>
      <w:proofErr w:type="spellEnd"/>
      <w:r w:rsidRPr="00C6130D">
        <w:rPr>
          <w:sz w:val="22"/>
        </w:rPr>
        <w:t xml:space="preserve">, </w:t>
      </w:r>
      <w:proofErr w:type="spellStart"/>
      <w:r w:rsidRPr="00C6130D">
        <w:rPr>
          <w:sz w:val="22"/>
        </w:rPr>
        <w:t>mais</w:t>
      </w:r>
      <w:proofErr w:type="spellEnd"/>
      <w:r w:rsidRPr="00C6130D">
        <w:rPr>
          <w:sz w:val="22"/>
        </w:rPr>
        <w:t xml:space="preserve"> elle m’a aussi protégé.</w:t>
      </w:r>
    </w:p>
    <w:p w14:paraId="575EF25F" w14:textId="77777777" w:rsidR="00E07078" w:rsidRPr="00C6130D" w:rsidRDefault="00A9235C" w:rsidP="00E07078">
      <w:pPr>
        <w:pStyle w:val="LivreCorps"/>
        <w:ind w:left="215" w:firstLine="720"/>
        <w:rPr>
          <w:sz w:val="22"/>
        </w:rPr>
      </w:pPr>
      <w:r w:rsidRPr="00C6130D">
        <w:rPr>
          <w:sz w:val="22"/>
        </w:rPr>
        <w:t xml:space="preserve">Au début, </w:t>
      </w:r>
      <w:proofErr w:type="spellStart"/>
      <w:r w:rsidRPr="00C6130D">
        <w:rPr>
          <w:sz w:val="22"/>
        </w:rPr>
        <w:t>j’avais</w:t>
      </w:r>
      <w:proofErr w:type="spellEnd"/>
      <w:r w:rsidRPr="00C6130D">
        <w:rPr>
          <w:sz w:val="22"/>
        </w:rPr>
        <w:t xml:space="preserve"> </w:t>
      </w:r>
      <w:proofErr w:type="spellStart"/>
      <w:r w:rsidRPr="00C6130D">
        <w:rPr>
          <w:sz w:val="22"/>
        </w:rPr>
        <w:t>envie</w:t>
      </w:r>
      <w:proofErr w:type="spellEnd"/>
      <w:r w:rsidRPr="00C6130D">
        <w:rPr>
          <w:sz w:val="22"/>
        </w:rPr>
        <w:t xml:space="preserve"> de tout transformer.</w:t>
      </w:r>
    </w:p>
    <w:p w14:paraId="3B4E38A4" w14:textId="77777777" w:rsidR="00E07078" w:rsidRPr="00C6130D" w:rsidRDefault="00E07078" w:rsidP="00E07078">
      <w:pPr>
        <w:pStyle w:val="LivreCorps"/>
        <w:ind w:left="215" w:firstLine="720"/>
        <w:rPr>
          <w:sz w:val="22"/>
        </w:rPr>
      </w:pPr>
    </w:p>
    <w:p w14:paraId="1585691A" w14:textId="77777777" w:rsidR="00E07078" w:rsidRPr="00C6130D" w:rsidRDefault="00A9235C" w:rsidP="00E07078">
      <w:pPr>
        <w:pStyle w:val="LivreCorps"/>
        <w:ind w:left="215" w:firstLine="720"/>
        <w:rPr>
          <w:sz w:val="22"/>
        </w:rPr>
      </w:pPr>
      <w:r w:rsidRPr="00C6130D">
        <w:rPr>
          <w:sz w:val="22"/>
        </w:rPr>
        <w:t xml:space="preserve"> </w:t>
      </w:r>
      <w:proofErr w:type="spellStart"/>
      <w:r w:rsidRPr="00C6130D">
        <w:rPr>
          <w:sz w:val="22"/>
        </w:rPr>
        <w:t>C’est</w:t>
      </w:r>
      <w:proofErr w:type="spellEnd"/>
      <w:r w:rsidRPr="00C6130D">
        <w:rPr>
          <w:sz w:val="22"/>
        </w:rPr>
        <w:t xml:space="preserve"> naturel</w:t>
      </w:r>
      <w:r w:rsidR="00E07078" w:rsidRPr="00C6130D">
        <w:rPr>
          <w:sz w:val="22"/>
        </w:rPr>
        <w:t xml:space="preserve"> </w:t>
      </w:r>
      <w:proofErr w:type="spellStart"/>
      <w:r w:rsidR="00E07078" w:rsidRPr="00C6130D">
        <w:rPr>
          <w:sz w:val="22"/>
        </w:rPr>
        <w:t>lorque</w:t>
      </w:r>
      <w:proofErr w:type="spellEnd"/>
      <w:r w:rsidR="00E07078" w:rsidRPr="00C6130D">
        <w:rPr>
          <w:sz w:val="22"/>
        </w:rPr>
        <w:t xml:space="preserve"> </w:t>
      </w:r>
      <w:proofErr w:type="spellStart"/>
      <w:r w:rsidR="00E07078" w:rsidRPr="00C6130D">
        <w:rPr>
          <w:sz w:val="22"/>
        </w:rPr>
        <w:t>l’</w:t>
      </w:r>
      <w:r w:rsidRPr="00C6130D">
        <w:rPr>
          <w:sz w:val="22"/>
        </w:rPr>
        <w:t>on</w:t>
      </w:r>
      <w:proofErr w:type="spellEnd"/>
      <w:r w:rsidRPr="00C6130D">
        <w:rPr>
          <w:sz w:val="22"/>
        </w:rPr>
        <w:t xml:space="preserve"> arrive dans un lieu qui a souffert, on voit d’abord ce qui ne va pas. </w:t>
      </w:r>
    </w:p>
    <w:p w14:paraId="21793F01" w14:textId="77777777" w:rsidR="00E07078" w:rsidRPr="00C6130D" w:rsidRDefault="00E07078" w:rsidP="00E07078">
      <w:pPr>
        <w:pStyle w:val="LivreCorps"/>
        <w:ind w:left="215" w:firstLine="720"/>
        <w:rPr>
          <w:sz w:val="22"/>
        </w:rPr>
      </w:pPr>
    </w:p>
    <w:p w14:paraId="267256DF" w14:textId="77777777" w:rsidR="00E07078" w:rsidRPr="00C6130D" w:rsidRDefault="00A9235C" w:rsidP="00E07078">
      <w:pPr>
        <w:pStyle w:val="LivreCorps"/>
        <w:ind w:left="215" w:firstLine="720"/>
        <w:rPr>
          <w:sz w:val="22"/>
        </w:rPr>
      </w:pPr>
      <w:r w:rsidRPr="00C6130D">
        <w:rPr>
          <w:sz w:val="22"/>
        </w:rPr>
        <w:t xml:space="preserve">On imagine des travaux, des services, des nouveaux espaces, des améliorations partout. </w:t>
      </w:r>
    </w:p>
    <w:p w14:paraId="1866C443" w14:textId="77777777" w:rsidR="00E07078" w:rsidRPr="00C6130D" w:rsidRDefault="00E07078" w:rsidP="00E07078">
      <w:pPr>
        <w:pStyle w:val="LivreCorps"/>
        <w:ind w:left="215" w:firstLine="720"/>
        <w:rPr>
          <w:sz w:val="22"/>
        </w:rPr>
      </w:pPr>
    </w:p>
    <w:p w14:paraId="19DD22B1" w14:textId="77777777" w:rsidR="00E07078" w:rsidRPr="00C6130D" w:rsidRDefault="00A9235C" w:rsidP="00E07078">
      <w:pPr>
        <w:pStyle w:val="LivreCorps"/>
        <w:ind w:left="215" w:firstLine="720"/>
        <w:rPr>
          <w:sz w:val="22"/>
        </w:rPr>
      </w:pPr>
      <w:r w:rsidRPr="00C6130D">
        <w:rPr>
          <w:sz w:val="22"/>
        </w:rPr>
        <w:t xml:space="preserve">Mais un lieu ne se </w:t>
      </w:r>
      <w:proofErr w:type="spellStart"/>
      <w:r w:rsidRPr="00C6130D">
        <w:rPr>
          <w:sz w:val="22"/>
        </w:rPr>
        <w:t>transforme</w:t>
      </w:r>
      <w:proofErr w:type="spellEnd"/>
      <w:r w:rsidRPr="00C6130D">
        <w:rPr>
          <w:sz w:val="22"/>
        </w:rPr>
        <w:t xml:space="preserve"> pas </w:t>
      </w:r>
      <w:proofErr w:type="spellStart"/>
      <w:r w:rsidRPr="00C6130D">
        <w:rPr>
          <w:sz w:val="22"/>
        </w:rPr>
        <w:t>uniquement</w:t>
      </w:r>
      <w:proofErr w:type="spellEnd"/>
      <w:r w:rsidRPr="00C6130D">
        <w:rPr>
          <w:sz w:val="22"/>
        </w:rPr>
        <w:t xml:space="preserve"> par </w:t>
      </w:r>
      <w:proofErr w:type="spellStart"/>
      <w:r w:rsidRPr="00C6130D">
        <w:rPr>
          <w:sz w:val="22"/>
        </w:rPr>
        <w:t>volonté</w:t>
      </w:r>
      <w:proofErr w:type="spellEnd"/>
      <w:r w:rsidRPr="00C6130D">
        <w:rPr>
          <w:sz w:val="22"/>
        </w:rPr>
        <w:t>.</w:t>
      </w:r>
    </w:p>
    <w:p w14:paraId="38C274AA" w14:textId="77777777" w:rsidR="00E07078" w:rsidRPr="00C6130D" w:rsidRDefault="00E07078" w:rsidP="00E07078">
      <w:pPr>
        <w:pStyle w:val="LivreCorps"/>
        <w:ind w:left="215" w:firstLine="720"/>
        <w:rPr>
          <w:sz w:val="22"/>
        </w:rPr>
      </w:pPr>
    </w:p>
    <w:p w14:paraId="54F51747" w14:textId="77777777" w:rsidR="00E07078" w:rsidRPr="00C6130D" w:rsidRDefault="00A9235C" w:rsidP="00E07078">
      <w:pPr>
        <w:pStyle w:val="LivreCorps"/>
        <w:ind w:left="215" w:firstLine="720"/>
        <w:rPr>
          <w:sz w:val="22"/>
        </w:rPr>
      </w:pPr>
      <w:r w:rsidRPr="00C6130D">
        <w:rPr>
          <w:sz w:val="22"/>
        </w:rPr>
        <w:t xml:space="preserve"> Il faut respecter son rythme, ses contraintes, son histoire, ses limites techniques. </w:t>
      </w:r>
    </w:p>
    <w:p w14:paraId="419F4E41" w14:textId="77777777" w:rsidR="00E07078" w:rsidRPr="00C6130D" w:rsidRDefault="00E07078" w:rsidP="00E07078">
      <w:pPr>
        <w:pStyle w:val="LivreCorps"/>
        <w:ind w:left="215" w:firstLine="720"/>
        <w:rPr>
          <w:sz w:val="22"/>
        </w:rPr>
      </w:pPr>
    </w:p>
    <w:p w14:paraId="64FA6105" w14:textId="598AEC7D" w:rsidR="003B487A" w:rsidRPr="00C6130D" w:rsidRDefault="00A9235C" w:rsidP="00E07078">
      <w:pPr>
        <w:pStyle w:val="LivreCorps"/>
        <w:ind w:left="215" w:firstLine="720"/>
        <w:rPr>
          <w:sz w:val="22"/>
        </w:rPr>
      </w:pPr>
      <w:r w:rsidRPr="00C6130D">
        <w:rPr>
          <w:sz w:val="22"/>
        </w:rPr>
        <w:t xml:space="preserve">Il faut </w:t>
      </w:r>
      <w:proofErr w:type="spellStart"/>
      <w:r w:rsidRPr="00C6130D">
        <w:rPr>
          <w:sz w:val="22"/>
        </w:rPr>
        <w:t>aussi</w:t>
      </w:r>
      <w:proofErr w:type="spellEnd"/>
      <w:r w:rsidRPr="00C6130D">
        <w:rPr>
          <w:sz w:val="22"/>
        </w:rPr>
        <w:t xml:space="preserve"> accepter que tout ne mérite pas d’être changé.</w:t>
      </w:r>
    </w:p>
    <w:p w14:paraId="1EA70C80" w14:textId="77777777" w:rsidR="00E07078" w:rsidRPr="00C6130D" w:rsidRDefault="00E07078" w:rsidP="00E07078">
      <w:pPr>
        <w:pStyle w:val="LivreCorps"/>
        <w:ind w:firstLine="0"/>
        <w:rPr>
          <w:sz w:val="22"/>
        </w:rPr>
      </w:pPr>
    </w:p>
    <w:p w14:paraId="0BF4BD31" w14:textId="77777777" w:rsidR="00E07078" w:rsidRPr="00C6130D" w:rsidRDefault="00A9235C" w:rsidP="00E07078">
      <w:pPr>
        <w:pStyle w:val="LivreCorps"/>
        <w:ind w:firstLine="720"/>
        <w:rPr>
          <w:sz w:val="22"/>
        </w:rPr>
      </w:pPr>
      <w:r w:rsidRPr="00C6130D">
        <w:rPr>
          <w:sz w:val="22"/>
        </w:rPr>
        <w:t xml:space="preserve">La </w:t>
      </w:r>
      <w:proofErr w:type="spellStart"/>
      <w:r w:rsidRPr="00C6130D">
        <w:rPr>
          <w:sz w:val="22"/>
        </w:rPr>
        <w:t>responsabilité</w:t>
      </w:r>
      <w:proofErr w:type="spellEnd"/>
      <w:r w:rsidRPr="00C6130D">
        <w:rPr>
          <w:sz w:val="22"/>
        </w:rPr>
        <w:t xml:space="preserve"> </w:t>
      </w:r>
      <w:proofErr w:type="spellStart"/>
      <w:r w:rsidRPr="00C6130D">
        <w:rPr>
          <w:sz w:val="22"/>
        </w:rPr>
        <w:t>envers</w:t>
      </w:r>
      <w:proofErr w:type="spellEnd"/>
      <w:r w:rsidRPr="00C6130D">
        <w:rPr>
          <w:sz w:val="22"/>
        </w:rPr>
        <w:t xml:space="preserve"> la commune ajoutait une couche supplémentaire. </w:t>
      </w:r>
    </w:p>
    <w:p w14:paraId="0167F152" w14:textId="77777777" w:rsidR="00E07078" w:rsidRPr="00C6130D" w:rsidRDefault="00E07078" w:rsidP="00E07078">
      <w:pPr>
        <w:pStyle w:val="LivreCorps"/>
        <w:ind w:firstLine="720"/>
        <w:rPr>
          <w:sz w:val="22"/>
        </w:rPr>
      </w:pPr>
    </w:p>
    <w:p w14:paraId="5086F5C3" w14:textId="77777777" w:rsidR="00E07078" w:rsidRPr="00C6130D" w:rsidRDefault="00A9235C" w:rsidP="00E07078">
      <w:pPr>
        <w:pStyle w:val="LivreCorps"/>
        <w:ind w:firstLine="720"/>
        <w:rPr>
          <w:sz w:val="22"/>
        </w:rPr>
      </w:pPr>
      <w:r w:rsidRPr="00C6130D">
        <w:rPr>
          <w:sz w:val="22"/>
        </w:rPr>
        <w:lastRenderedPageBreak/>
        <w:t xml:space="preserve">Ce camping </w:t>
      </w:r>
      <w:proofErr w:type="spellStart"/>
      <w:r w:rsidRPr="00C6130D">
        <w:rPr>
          <w:sz w:val="22"/>
        </w:rPr>
        <w:t>n’était</w:t>
      </w:r>
      <w:proofErr w:type="spellEnd"/>
      <w:r w:rsidRPr="00C6130D">
        <w:rPr>
          <w:sz w:val="22"/>
        </w:rPr>
        <w:t xml:space="preserve"> pas </w:t>
      </w:r>
      <w:proofErr w:type="spellStart"/>
      <w:r w:rsidRPr="00C6130D">
        <w:rPr>
          <w:sz w:val="22"/>
        </w:rPr>
        <w:t>seulement</w:t>
      </w:r>
      <w:proofErr w:type="spellEnd"/>
      <w:r w:rsidRPr="00C6130D">
        <w:rPr>
          <w:sz w:val="22"/>
        </w:rPr>
        <w:t xml:space="preserve"> </w:t>
      </w:r>
      <w:proofErr w:type="spellStart"/>
      <w:r w:rsidRPr="00C6130D">
        <w:rPr>
          <w:sz w:val="22"/>
        </w:rPr>
        <w:t>une</w:t>
      </w:r>
      <w:proofErr w:type="spellEnd"/>
      <w:r w:rsidRPr="00C6130D">
        <w:rPr>
          <w:sz w:val="22"/>
        </w:rPr>
        <w:t xml:space="preserve"> affaire privée. </w:t>
      </w:r>
    </w:p>
    <w:p w14:paraId="60CEB1F3" w14:textId="77777777" w:rsidR="00E07078" w:rsidRPr="00C6130D" w:rsidRDefault="00E07078" w:rsidP="00E07078">
      <w:pPr>
        <w:pStyle w:val="LivreCorps"/>
        <w:ind w:firstLine="720"/>
        <w:rPr>
          <w:sz w:val="22"/>
        </w:rPr>
      </w:pPr>
    </w:p>
    <w:p w14:paraId="36300FC5" w14:textId="77777777" w:rsidR="00E07078" w:rsidRPr="00C6130D" w:rsidRDefault="00A9235C" w:rsidP="00E07078">
      <w:pPr>
        <w:pStyle w:val="LivreCorps"/>
        <w:ind w:firstLine="720"/>
        <w:rPr>
          <w:sz w:val="22"/>
        </w:rPr>
      </w:pPr>
      <w:r w:rsidRPr="00C6130D">
        <w:rPr>
          <w:sz w:val="22"/>
        </w:rPr>
        <w:t xml:space="preserve">Il </w:t>
      </w:r>
      <w:proofErr w:type="spellStart"/>
      <w:r w:rsidRPr="00C6130D">
        <w:rPr>
          <w:sz w:val="22"/>
        </w:rPr>
        <w:t>appartenait</w:t>
      </w:r>
      <w:proofErr w:type="spellEnd"/>
      <w:r w:rsidRPr="00C6130D">
        <w:rPr>
          <w:sz w:val="22"/>
        </w:rPr>
        <w:t xml:space="preserve"> à un </w:t>
      </w:r>
      <w:proofErr w:type="spellStart"/>
      <w:r w:rsidRPr="00C6130D">
        <w:rPr>
          <w:sz w:val="22"/>
        </w:rPr>
        <w:t>territoire</w:t>
      </w:r>
      <w:proofErr w:type="spellEnd"/>
      <w:r w:rsidR="00E07078" w:rsidRPr="00C6130D">
        <w:rPr>
          <w:sz w:val="22"/>
        </w:rPr>
        <w:t>, il</w:t>
      </w:r>
      <w:r w:rsidRPr="00C6130D">
        <w:rPr>
          <w:sz w:val="22"/>
        </w:rPr>
        <w:t xml:space="preserve"> </w:t>
      </w:r>
      <w:proofErr w:type="spellStart"/>
      <w:r w:rsidRPr="00C6130D">
        <w:rPr>
          <w:sz w:val="22"/>
        </w:rPr>
        <w:t>avait</w:t>
      </w:r>
      <w:proofErr w:type="spellEnd"/>
      <w:r w:rsidRPr="00C6130D">
        <w:rPr>
          <w:sz w:val="22"/>
        </w:rPr>
        <w:t xml:space="preserve"> </w:t>
      </w:r>
      <w:proofErr w:type="spellStart"/>
      <w:r w:rsidRPr="00C6130D">
        <w:rPr>
          <w:sz w:val="22"/>
        </w:rPr>
        <w:t>une</w:t>
      </w:r>
      <w:proofErr w:type="spellEnd"/>
      <w:r w:rsidRPr="00C6130D">
        <w:rPr>
          <w:sz w:val="22"/>
        </w:rPr>
        <w:t xml:space="preserve"> place dans le village, dans les habitudes, dans l’image locale. </w:t>
      </w:r>
    </w:p>
    <w:p w14:paraId="78C62FD7" w14:textId="77777777" w:rsidR="00E07078" w:rsidRPr="00C6130D" w:rsidRDefault="00E07078" w:rsidP="00E07078">
      <w:pPr>
        <w:pStyle w:val="LivreCorps"/>
        <w:ind w:firstLine="720"/>
        <w:rPr>
          <w:sz w:val="22"/>
        </w:rPr>
      </w:pPr>
    </w:p>
    <w:p w14:paraId="50EBE867" w14:textId="77777777" w:rsidR="00E07078" w:rsidRPr="00C6130D" w:rsidRDefault="00A9235C" w:rsidP="00E07078">
      <w:pPr>
        <w:pStyle w:val="LivreCorps"/>
        <w:ind w:firstLine="720"/>
        <w:rPr>
          <w:sz w:val="22"/>
        </w:rPr>
      </w:pPr>
      <w:r w:rsidRPr="00C6130D">
        <w:rPr>
          <w:sz w:val="22"/>
        </w:rPr>
        <w:t xml:space="preserve">Cette dimension </w:t>
      </w:r>
      <w:proofErr w:type="spellStart"/>
      <w:r w:rsidRPr="00C6130D">
        <w:rPr>
          <w:sz w:val="22"/>
        </w:rPr>
        <w:t>m’a</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pesé</w:t>
      </w:r>
      <w:proofErr w:type="spellEnd"/>
      <w:r w:rsidRPr="00C6130D">
        <w:rPr>
          <w:sz w:val="22"/>
        </w:rPr>
        <w:t xml:space="preserve">, </w:t>
      </w:r>
      <w:proofErr w:type="spellStart"/>
      <w:r w:rsidRPr="00C6130D">
        <w:rPr>
          <w:sz w:val="22"/>
        </w:rPr>
        <w:t>parce</w:t>
      </w:r>
      <w:proofErr w:type="spellEnd"/>
      <w:r w:rsidRPr="00C6130D">
        <w:rPr>
          <w:sz w:val="22"/>
        </w:rPr>
        <w:t xml:space="preserve"> </w:t>
      </w:r>
      <w:proofErr w:type="spellStart"/>
      <w:r w:rsidRPr="00C6130D">
        <w:rPr>
          <w:sz w:val="22"/>
        </w:rPr>
        <w:t>qu’elle</w:t>
      </w:r>
      <w:proofErr w:type="spellEnd"/>
      <w:r w:rsidRPr="00C6130D">
        <w:rPr>
          <w:sz w:val="22"/>
        </w:rPr>
        <w:t xml:space="preserve"> rend </w:t>
      </w:r>
      <w:proofErr w:type="spellStart"/>
      <w:r w:rsidRPr="00C6130D">
        <w:rPr>
          <w:sz w:val="22"/>
        </w:rPr>
        <w:t>chaque</w:t>
      </w:r>
      <w:proofErr w:type="spellEnd"/>
      <w:r w:rsidRPr="00C6130D">
        <w:rPr>
          <w:sz w:val="22"/>
        </w:rPr>
        <w:t xml:space="preserve"> choix plus visible</w:t>
      </w:r>
      <w:r w:rsidR="00E07078" w:rsidRPr="00C6130D">
        <w:rPr>
          <w:sz w:val="22"/>
        </w:rPr>
        <w:t xml:space="preserve"> </w:t>
      </w:r>
      <w:proofErr w:type="spellStart"/>
      <w:r w:rsidR="00E07078" w:rsidRPr="00C6130D">
        <w:rPr>
          <w:sz w:val="22"/>
        </w:rPr>
        <w:t>m</w:t>
      </w:r>
      <w:r w:rsidRPr="00C6130D">
        <w:rPr>
          <w:sz w:val="22"/>
        </w:rPr>
        <w:t>ais</w:t>
      </w:r>
      <w:proofErr w:type="spellEnd"/>
      <w:r w:rsidRPr="00C6130D">
        <w:rPr>
          <w:sz w:val="22"/>
        </w:rPr>
        <w:t xml:space="preserve"> </w:t>
      </w:r>
      <w:proofErr w:type="spellStart"/>
      <w:r w:rsidRPr="00C6130D">
        <w:rPr>
          <w:sz w:val="22"/>
        </w:rPr>
        <w:t>elle</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donné</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forme</w:t>
      </w:r>
      <w:proofErr w:type="spellEnd"/>
      <w:r w:rsidRPr="00C6130D">
        <w:rPr>
          <w:sz w:val="22"/>
        </w:rPr>
        <w:t xml:space="preserve"> de fierté. </w:t>
      </w:r>
    </w:p>
    <w:p w14:paraId="71BD2DC5" w14:textId="77777777" w:rsidR="00E07078" w:rsidRPr="00C6130D" w:rsidRDefault="00E07078" w:rsidP="00E07078">
      <w:pPr>
        <w:pStyle w:val="LivreCorps"/>
        <w:ind w:firstLine="720"/>
        <w:rPr>
          <w:sz w:val="22"/>
        </w:rPr>
      </w:pPr>
    </w:p>
    <w:p w14:paraId="7468E03E" w14:textId="506C7F13" w:rsidR="003B487A" w:rsidRPr="00C6130D" w:rsidRDefault="00A9235C" w:rsidP="00E07078">
      <w:pPr>
        <w:pStyle w:val="LivreCorps"/>
        <w:ind w:firstLine="720"/>
        <w:rPr>
          <w:sz w:val="22"/>
        </w:rPr>
      </w:pPr>
      <w:r w:rsidRPr="00C6130D">
        <w:rPr>
          <w:sz w:val="22"/>
        </w:rPr>
        <w:t xml:space="preserve">Je ne </w:t>
      </w:r>
      <w:proofErr w:type="spellStart"/>
      <w:r w:rsidRPr="00C6130D">
        <w:rPr>
          <w:sz w:val="22"/>
        </w:rPr>
        <w:t>travaillais</w:t>
      </w:r>
      <w:proofErr w:type="spellEnd"/>
      <w:r w:rsidRPr="00C6130D">
        <w:rPr>
          <w:sz w:val="22"/>
        </w:rPr>
        <w:t xml:space="preserve"> pas </w:t>
      </w:r>
      <w:proofErr w:type="spellStart"/>
      <w:r w:rsidRPr="00C6130D">
        <w:rPr>
          <w:sz w:val="22"/>
        </w:rPr>
        <w:t>seulement</w:t>
      </w:r>
      <w:proofErr w:type="spellEnd"/>
      <w:r w:rsidRPr="00C6130D">
        <w:rPr>
          <w:sz w:val="22"/>
        </w:rPr>
        <w:t xml:space="preserve"> pour </w:t>
      </w:r>
      <w:proofErr w:type="spellStart"/>
      <w:r w:rsidRPr="00C6130D">
        <w:rPr>
          <w:sz w:val="22"/>
        </w:rPr>
        <w:t>moi</w:t>
      </w:r>
      <w:proofErr w:type="spellEnd"/>
      <w:r w:rsidR="00E07078" w:rsidRPr="00C6130D">
        <w:rPr>
          <w:sz w:val="22"/>
        </w:rPr>
        <w:t>, j</w:t>
      </w:r>
      <w:r w:rsidRPr="00C6130D">
        <w:rPr>
          <w:sz w:val="22"/>
        </w:rPr>
        <w:t xml:space="preserve">e </w:t>
      </w:r>
      <w:proofErr w:type="spellStart"/>
      <w:r w:rsidRPr="00C6130D">
        <w:rPr>
          <w:sz w:val="22"/>
        </w:rPr>
        <w:t>participais</w:t>
      </w:r>
      <w:proofErr w:type="spellEnd"/>
      <w:r w:rsidRPr="00C6130D">
        <w:rPr>
          <w:sz w:val="22"/>
        </w:rPr>
        <w:t xml:space="preserve"> à la remise </w:t>
      </w:r>
      <w:proofErr w:type="spellStart"/>
      <w:r w:rsidRPr="00C6130D">
        <w:rPr>
          <w:sz w:val="22"/>
        </w:rPr>
        <w:t>en</w:t>
      </w:r>
      <w:proofErr w:type="spellEnd"/>
      <w:r w:rsidRPr="00C6130D">
        <w:rPr>
          <w:sz w:val="22"/>
        </w:rPr>
        <w:t xml:space="preserve"> </w:t>
      </w:r>
      <w:proofErr w:type="spellStart"/>
      <w:r w:rsidRPr="00C6130D">
        <w:rPr>
          <w:sz w:val="22"/>
        </w:rPr>
        <w:t>mouvement</w:t>
      </w:r>
      <w:proofErr w:type="spellEnd"/>
      <w:r w:rsidRPr="00C6130D">
        <w:rPr>
          <w:sz w:val="22"/>
        </w:rPr>
        <w:t xml:space="preserve"> d’un </w:t>
      </w:r>
      <w:proofErr w:type="spellStart"/>
      <w:r w:rsidRPr="00C6130D">
        <w:rPr>
          <w:sz w:val="22"/>
        </w:rPr>
        <w:t>équipement</w:t>
      </w:r>
      <w:proofErr w:type="spellEnd"/>
      <w:r w:rsidRPr="00C6130D">
        <w:rPr>
          <w:sz w:val="22"/>
        </w:rPr>
        <w:t xml:space="preserve"> qui </w:t>
      </w:r>
      <w:proofErr w:type="spellStart"/>
      <w:r w:rsidRPr="00C6130D">
        <w:rPr>
          <w:sz w:val="22"/>
        </w:rPr>
        <w:t>avait</w:t>
      </w:r>
      <w:proofErr w:type="spellEnd"/>
      <w:r w:rsidRPr="00C6130D">
        <w:rPr>
          <w:sz w:val="22"/>
        </w:rPr>
        <w:t xml:space="preserve"> </w:t>
      </w:r>
      <w:proofErr w:type="spellStart"/>
      <w:r w:rsidRPr="00C6130D">
        <w:rPr>
          <w:sz w:val="22"/>
        </w:rPr>
        <w:t>une</w:t>
      </w:r>
      <w:proofErr w:type="spellEnd"/>
      <w:r w:rsidRPr="00C6130D">
        <w:rPr>
          <w:sz w:val="22"/>
        </w:rPr>
        <w:t xml:space="preserve"> histoire collective.</w:t>
      </w:r>
    </w:p>
    <w:p w14:paraId="44D574D0" w14:textId="77777777" w:rsidR="00E07078" w:rsidRPr="00C6130D" w:rsidRDefault="00E07078" w:rsidP="00E07078">
      <w:pPr>
        <w:pStyle w:val="LivreCorps"/>
        <w:ind w:firstLine="720"/>
        <w:rPr>
          <w:sz w:val="22"/>
        </w:rPr>
      </w:pPr>
    </w:p>
    <w:p w14:paraId="33028FD9" w14:textId="77777777" w:rsidR="00E07078" w:rsidRPr="00C6130D" w:rsidRDefault="00A9235C" w:rsidP="00E07078">
      <w:pPr>
        <w:pStyle w:val="LivreCorps"/>
        <w:ind w:firstLine="720"/>
        <w:rPr>
          <w:sz w:val="22"/>
        </w:rPr>
      </w:pPr>
      <w:r w:rsidRPr="00C6130D">
        <w:rPr>
          <w:sz w:val="22"/>
        </w:rPr>
        <w:t xml:space="preserve">Ce temps long </w:t>
      </w:r>
      <w:proofErr w:type="gramStart"/>
      <w:r w:rsidRPr="00C6130D">
        <w:rPr>
          <w:sz w:val="22"/>
        </w:rPr>
        <w:t>a</w:t>
      </w:r>
      <w:proofErr w:type="gram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modifié</w:t>
      </w:r>
      <w:proofErr w:type="spellEnd"/>
      <w:r w:rsidRPr="00C6130D">
        <w:rPr>
          <w:sz w:val="22"/>
        </w:rPr>
        <w:t xml:space="preserve"> </w:t>
      </w:r>
      <w:proofErr w:type="spellStart"/>
      <w:r w:rsidRPr="00C6130D">
        <w:rPr>
          <w:sz w:val="22"/>
        </w:rPr>
        <w:t>mon</w:t>
      </w:r>
      <w:proofErr w:type="spellEnd"/>
      <w:r w:rsidRPr="00C6130D">
        <w:rPr>
          <w:sz w:val="22"/>
        </w:rPr>
        <w:t xml:space="preserve"> rapport à </w:t>
      </w:r>
      <w:proofErr w:type="spellStart"/>
      <w:r w:rsidRPr="00C6130D">
        <w:rPr>
          <w:sz w:val="22"/>
        </w:rPr>
        <w:t>l’échec</w:t>
      </w:r>
      <w:proofErr w:type="spellEnd"/>
      <w:r w:rsidRPr="00C6130D">
        <w:rPr>
          <w:sz w:val="22"/>
        </w:rPr>
        <w:t>.</w:t>
      </w:r>
    </w:p>
    <w:p w14:paraId="555C657D" w14:textId="77777777" w:rsidR="00E07078" w:rsidRPr="00C6130D" w:rsidRDefault="00E07078" w:rsidP="00E07078">
      <w:pPr>
        <w:pStyle w:val="LivreCorps"/>
        <w:ind w:firstLine="720"/>
        <w:rPr>
          <w:sz w:val="22"/>
        </w:rPr>
      </w:pPr>
    </w:p>
    <w:p w14:paraId="3BE3E145" w14:textId="77777777" w:rsidR="00E07078" w:rsidRPr="00C6130D" w:rsidRDefault="00A9235C" w:rsidP="00E07078">
      <w:pPr>
        <w:pStyle w:val="LivreCorps"/>
        <w:ind w:firstLine="720"/>
        <w:rPr>
          <w:sz w:val="22"/>
        </w:rPr>
      </w:pPr>
      <w:r w:rsidRPr="00C6130D">
        <w:rPr>
          <w:sz w:val="22"/>
        </w:rPr>
        <w:t xml:space="preserve"> Sur un projet court, une erreur peut sembler définitive. </w:t>
      </w:r>
    </w:p>
    <w:p w14:paraId="035D8AA2" w14:textId="77777777" w:rsidR="00E07078" w:rsidRPr="00C6130D" w:rsidRDefault="00E07078" w:rsidP="00E07078">
      <w:pPr>
        <w:pStyle w:val="LivreCorps"/>
        <w:ind w:firstLine="720"/>
        <w:rPr>
          <w:sz w:val="22"/>
        </w:rPr>
      </w:pPr>
    </w:p>
    <w:p w14:paraId="0906BB1D" w14:textId="77777777" w:rsidR="00E07078" w:rsidRPr="00C6130D" w:rsidRDefault="00A9235C" w:rsidP="00E07078">
      <w:pPr>
        <w:pStyle w:val="LivreCorps"/>
        <w:ind w:firstLine="720"/>
        <w:rPr>
          <w:sz w:val="22"/>
        </w:rPr>
      </w:pPr>
      <w:r w:rsidRPr="00C6130D">
        <w:rPr>
          <w:sz w:val="22"/>
        </w:rPr>
        <w:t xml:space="preserve">Sur </w:t>
      </w:r>
      <w:proofErr w:type="spellStart"/>
      <w:r w:rsidRPr="00C6130D">
        <w:rPr>
          <w:sz w:val="22"/>
        </w:rPr>
        <w:t>vingt</w:t>
      </w:r>
      <w:proofErr w:type="spellEnd"/>
      <w:r w:rsidRPr="00C6130D">
        <w:rPr>
          <w:sz w:val="22"/>
        </w:rPr>
        <w:t xml:space="preserve">-cinq </w:t>
      </w:r>
      <w:proofErr w:type="spellStart"/>
      <w:r w:rsidRPr="00C6130D">
        <w:rPr>
          <w:sz w:val="22"/>
        </w:rPr>
        <w:t>ans</w:t>
      </w:r>
      <w:proofErr w:type="spellEnd"/>
      <w:r w:rsidRPr="00C6130D">
        <w:rPr>
          <w:sz w:val="22"/>
        </w:rPr>
        <w:t xml:space="preserve">, </w:t>
      </w:r>
      <w:proofErr w:type="spellStart"/>
      <w:r w:rsidRPr="00C6130D">
        <w:rPr>
          <w:sz w:val="22"/>
        </w:rPr>
        <w:t>elle</w:t>
      </w:r>
      <w:proofErr w:type="spellEnd"/>
      <w:r w:rsidRPr="00C6130D">
        <w:rPr>
          <w:sz w:val="22"/>
        </w:rPr>
        <w:t xml:space="preserve"> </w:t>
      </w:r>
      <w:proofErr w:type="spellStart"/>
      <w:r w:rsidRPr="00C6130D">
        <w:rPr>
          <w:sz w:val="22"/>
        </w:rPr>
        <w:t>devient</w:t>
      </w:r>
      <w:proofErr w:type="spellEnd"/>
      <w:r w:rsidRPr="00C6130D">
        <w:rPr>
          <w:sz w:val="22"/>
        </w:rPr>
        <w:t xml:space="preserve"> </w:t>
      </w:r>
      <w:proofErr w:type="spellStart"/>
      <w:r w:rsidRPr="00C6130D">
        <w:rPr>
          <w:sz w:val="22"/>
        </w:rPr>
        <w:t>une</w:t>
      </w:r>
      <w:proofErr w:type="spellEnd"/>
      <w:r w:rsidRPr="00C6130D">
        <w:rPr>
          <w:sz w:val="22"/>
        </w:rPr>
        <w:t xml:space="preserve"> information</w:t>
      </w:r>
      <w:r w:rsidR="00E07078" w:rsidRPr="00C6130D">
        <w:rPr>
          <w:sz w:val="22"/>
        </w:rPr>
        <w:t xml:space="preserve">, </w:t>
      </w:r>
      <w:proofErr w:type="spellStart"/>
      <w:r w:rsidR="00E07078" w:rsidRPr="00C6130D">
        <w:rPr>
          <w:sz w:val="22"/>
        </w:rPr>
        <w:t>c</w:t>
      </w:r>
      <w:r w:rsidRPr="00C6130D">
        <w:rPr>
          <w:sz w:val="22"/>
        </w:rPr>
        <w:t>ela</w:t>
      </w:r>
      <w:proofErr w:type="spellEnd"/>
      <w:r w:rsidRPr="00C6130D">
        <w:rPr>
          <w:sz w:val="22"/>
        </w:rPr>
        <w:t xml:space="preserve"> ne </w:t>
      </w:r>
      <w:proofErr w:type="spellStart"/>
      <w:r w:rsidRPr="00C6130D">
        <w:rPr>
          <w:sz w:val="22"/>
        </w:rPr>
        <w:t>veut</w:t>
      </w:r>
      <w:proofErr w:type="spellEnd"/>
      <w:r w:rsidRPr="00C6130D">
        <w:rPr>
          <w:sz w:val="22"/>
        </w:rPr>
        <w:t xml:space="preserve"> pas dire </w:t>
      </w:r>
      <w:proofErr w:type="spellStart"/>
      <w:r w:rsidRPr="00C6130D">
        <w:rPr>
          <w:sz w:val="22"/>
        </w:rPr>
        <w:t>qu’elle</w:t>
      </w:r>
      <w:proofErr w:type="spellEnd"/>
      <w:r w:rsidRPr="00C6130D">
        <w:rPr>
          <w:sz w:val="22"/>
        </w:rPr>
        <w:t xml:space="preserve"> ne coûte rien. </w:t>
      </w:r>
    </w:p>
    <w:p w14:paraId="0C194B5C" w14:textId="77777777" w:rsidR="00E07078" w:rsidRPr="00C6130D" w:rsidRDefault="00E07078" w:rsidP="00E07078">
      <w:pPr>
        <w:pStyle w:val="LivreCorps"/>
        <w:ind w:firstLine="720"/>
        <w:rPr>
          <w:sz w:val="22"/>
        </w:rPr>
      </w:pPr>
    </w:p>
    <w:p w14:paraId="766FAC25" w14:textId="19224C64" w:rsidR="003B487A" w:rsidRPr="00C6130D" w:rsidRDefault="00A9235C" w:rsidP="00E07078">
      <w:pPr>
        <w:pStyle w:val="LivreCorps"/>
        <w:ind w:firstLine="720"/>
        <w:rPr>
          <w:sz w:val="22"/>
        </w:rPr>
      </w:pPr>
      <w:proofErr w:type="spellStart"/>
      <w:r w:rsidRPr="00C6130D">
        <w:rPr>
          <w:sz w:val="22"/>
        </w:rPr>
        <w:lastRenderedPageBreak/>
        <w:t>Certaines</w:t>
      </w:r>
      <w:proofErr w:type="spellEnd"/>
      <w:r w:rsidRPr="00C6130D">
        <w:rPr>
          <w:sz w:val="22"/>
        </w:rPr>
        <w:t xml:space="preserve"> </w:t>
      </w:r>
      <w:proofErr w:type="spellStart"/>
      <w:r w:rsidRPr="00C6130D">
        <w:rPr>
          <w:sz w:val="22"/>
        </w:rPr>
        <w:t>erreurs</w:t>
      </w:r>
      <w:proofErr w:type="spellEnd"/>
      <w:r w:rsidRPr="00C6130D">
        <w:rPr>
          <w:sz w:val="22"/>
        </w:rPr>
        <w:t xml:space="preserve"> </w:t>
      </w:r>
      <w:proofErr w:type="spellStart"/>
      <w:r w:rsidRPr="00C6130D">
        <w:rPr>
          <w:sz w:val="22"/>
        </w:rPr>
        <w:t>coûtent</w:t>
      </w:r>
      <w:proofErr w:type="spellEnd"/>
      <w:r w:rsidRPr="00C6130D">
        <w:rPr>
          <w:sz w:val="22"/>
        </w:rPr>
        <w:t xml:space="preserve"> de </w:t>
      </w:r>
      <w:proofErr w:type="spellStart"/>
      <w:r w:rsidRPr="00C6130D">
        <w:rPr>
          <w:sz w:val="22"/>
        </w:rPr>
        <w:t>l’argent</w:t>
      </w:r>
      <w:proofErr w:type="spellEnd"/>
      <w:r w:rsidRPr="00C6130D">
        <w:rPr>
          <w:sz w:val="22"/>
        </w:rPr>
        <w:t xml:space="preserve">, du temps, de </w:t>
      </w:r>
      <w:proofErr w:type="spellStart"/>
      <w:r w:rsidRPr="00C6130D">
        <w:rPr>
          <w:sz w:val="22"/>
        </w:rPr>
        <w:t>l’énergie</w:t>
      </w:r>
      <w:proofErr w:type="spellEnd"/>
      <w:r w:rsidR="00E07078" w:rsidRPr="00C6130D">
        <w:rPr>
          <w:sz w:val="22"/>
        </w:rPr>
        <w:t xml:space="preserve"> </w:t>
      </w:r>
      <w:proofErr w:type="spellStart"/>
      <w:r w:rsidR="00E07078" w:rsidRPr="00C6130D">
        <w:rPr>
          <w:sz w:val="22"/>
        </w:rPr>
        <w:t>m</w:t>
      </w:r>
      <w:r w:rsidRPr="00C6130D">
        <w:rPr>
          <w:sz w:val="22"/>
        </w:rPr>
        <w:t>ais</w:t>
      </w:r>
      <w:proofErr w:type="spellEnd"/>
      <w:r w:rsidRPr="00C6130D">
        <w:rPr>
          <w:sz w:val="22"/>
        </w:rPr>
        <w:t xml:space="preserve"> </w:t>
      </w:r>
      <w:proofErr w:type="spellStart"/>
      <w:r w:rsidRPr="00C6130D">
        <w:rPr>
          <w:sz w:val="22"/>
        </w:rPr>
        <w:t>elles</w:t>
      </w:r>
      <w:proofErr w:type="spellEnd"/>
      <w:r w:rsidRPr="00C6130D">
        <w:rPr>
          <w:sz w:val="22"/>
        </w:rPr>
        <w:t xml:space="preserve"> ne </w:t>
      </w:r>
      <w:proofErr w:type="spellStart"/>
      <w:r w:rsidRPr="00C6130D">
        <w:rPr>
          <w:sz w:val="22"/>
        </w:rPr>
        <w:t>définissent</w:t>
      </w:r>
      <w:proofErr w:type="spellEnd"/>
      <w:r w:rsidRPr="00C6130D">
        <w:rPr>
          <w:sz w:val="22"/>
        </w:rPr>
        <w:t xml:space="preserve"> pas </w:t>
      </w:r>
      <w:proofErr w:type="spellStart"/>
      <w:r w:rsidRPr="00C6130D">
        <w:rPr>
          <w:sz w:val="22"/>
        </w:rPr>
        <w:t>forcément</w:t>
      </w:r>
      <w:proofErr w:type="spellEnd"/>
      <w:r w:rsidRPr="00C6130D">
        <w:rPr>
          <w:sz w:val="22"/>
        </w:rPr>
        <w:t xml:space="preserve"> le </w:t>
      </w:r>
      <w:proofErr w:type="spellStart"/>
      <w:proofErr w:type="gramStart"/>
      <w:r w:rsidRPr="00C6130D">
        <w:rPr>
          <w:sz w:val="22"/>
        </w:rPr>
        <w:t>projet</w:t>
      </w:r>
      <w:proofErr w:type="spellEnd"/>
      <w:r w:rsidR="00E07078" w:rsidRPr="00C6130D">
        <w:rPr>
          <w:sz w:val="22"/>
        </w:rPr>
        <w:t xml:space="preserve"> ;</w:t>
      </w:r>
      <w:proofErr w:type="gramEnd"/>
      <w:r w:rsidR="00E07078" w:rsidRPr="00C6130D">
        <w:rPr>
          <w:sz w:val="22"/>
        </w:rPr>
        <w:t xml:space="preserve"> </w:t>
      </w:r>
      <w:r w:rsidRPr="00C6130D">
        <w:rPr>
          <w:sz w:val="22"/>
        </w:rPr>
        <w:t xml:space="preserve">Elles </w:t>
      </w:r>
      <w:proofErr w:type="spellStart"/>
      <w:r w:rsidRPr="00C6130D">
        <w:rPr>
          <w:sz w:val="22"/>
        </w:rPr>
        <w:t>s’intègrent</w:t>
      </w:r>
      <w:proofErr w:type="spellEnd"/>
      <w:r w:rsidRPr="00C6130D">
        <w:rPr>
          <w:sz w:val="22"/>
        </w:rPr>
        <w:t xml:space="preserve"> dans </w:t>
      </w:r>
      <w:proofErr w:type="spellStart"/>
      <w:r w:rsidRPr="00C6130D">
        <w:rPr>
          <w:sz w:val="22"/>
        </w:rPr>
        <w:t>une</w:t>
      </w:r>
      <w:proofErr w:type="spellEnd"/>
      <w:r w:rsidRPr="00C6130D">
        <w:rPr>
          <w:sz w:val="22"/>
        </w:rPr>
        <w:t xml:space="preserve"> </w:t>
      </w:r>
      <w:proofErr w:type="spellStart"/>
      <w:r w:rsidRPr="00C6130D">
        <w:rPr>
          <w:sz w:val="22"/>
        </w:rPr>
        <w:t>trajectoire</w:t>
      </w:r>
      <w:proofErr w:type="spellEnd"/>
      <w:r w:rsidRPr="00C6130D">
        <w:rPr>
          <w:sz w:val="22"/>
        </w:rPr>
        <w:t xml:space="preserve"> plus large, à condition d’avoir l’humilité de les regarder franchement.</w:t>
      </w:r>
    </w:p>
    <w:p w14:paraId="6C189DCF" w14:textId="77777777" w:rsidR="00325A86" w:rsidRPr="00C6130D" w:rsidRDefault="00A9235C" w:rsidP="00E07078">
      <w:pPr>
        <w:pStyle w:val="LivreCorps"/>
        <w:ind w:firstLine="720"/>
        <w:rPr>
          <w:sz w:val="22"/>
        </w:rPr>
      </w:pPr>
      <w:r w:rsidRPr="00C6130D">
        <w:rPr>
          <w:sz w:val="22"/>
        </w:rPr>
        <w:t xml:space="preserve">Je me souviens de moments où le poids de </w:t>
      </w:r>
      <w:proofErr w:type="spellStart"/>
      <w:r w:rsidRPr="00C6130D">
        <w:rPr>
          <w:sz w:val="22"/>
        </w:rPr>
        <w:t>l’engagement</w:t>
      </w:r>
      <w:proofErr w:type="spellEnd"/>
      <w:r w:rsidRPr="00C6130D">
        <w:rPr>
          <w:sz w:val="22"/>
        </w:rPr>
        <w:t xml:space="preserve"> me </w:t>
      </w:r>
      <w:proofErr w:type="spellStart"/>
      <w:r w:rsidRPr="00C6130D">
        <w:rPr>
          <w:sz w:val="22"/>
        </w:rPr>
        <w:t>revenait</w:t>
      </w:r>
      <w:proofErr w:type="spellEnd"/>
      <w:r w:rsidRPr="00C6130D">
        <w:rPr>
          <w:sz w:val="22"/>
        </w:rPr>
        <w:t xml:space="preserve"> d’un seul coup</w:t>
      </w:r>
      <w:r w:rsidR="00325A86" w:rsidRPr="00C6130D">
        <w:rPr>
          <w:sz w:val="22"/>
        </w:rPr>
        <w:t xml:space="preserve">, </w:t>
      </w:r>
      <w:proofErr w:type="gramStart"/>
      <w:r w:rsidR="00325A86" w:rsidRPr="00C6130D">
        <w:rPr>
          <w:sz w:val="22"/>
        </w:rPr>
        <w:t>p</w:t>
      </w:r>
      <w:r w:rsidRPr="00C6130D">
        <w:rPr>
          <w:sz w:val="22"/>
        </w:rPr>
        <w:t>as</w:t>
      </w:r>
      <w:proofErr w:type="gramEnd"/>
      <w:r w:rsidRPr="00C6130D">
        <w:rPr>
          <w:sz w:val="22"/>
        </w:rPr>
        <w:t xml:space="preserve"> pendant les signatures </w:t>
      </w:r>
      <w:proofErr w:type="spellStart"/>
      <w:r w:rsidRPr="00C6130D">
        <w:rPr>
          <w:sz w:val="22"/>
        </w:rPr>
        <w:t>officielles</w:t>
      </w:r>
      <w:proofErr w:type="spellEnd"/>
      <w:r w:rsidRPr="00C6130D">
        <w:rPr>
          <w:sz w:val="22"/>
        </w:rPr>
        <w:t xml:space="preserve">, </w:t>
      </w:r>
      <w:proofErr w:type="spellStart"/>
      <w:r w:rsidRPr="00C6130D">
        <w:rPr>
          <w:sz w:val="22"/>
        </w:rPr>
        <w:t>mais</w:t>
      </w:r>
      <w:proofErr w:type="spellEnd"/>
      <w:r w:rsidRPr="00C6130D">
        <w:rPr>
          <w:sz w:val="22"/>
        </w:rPr>
        <w:t xml:space="preserve"> plus tard, seul sur le terrain, devant une zone à refaire, un souci technique, une facture ou une décision à prendre. </w:t>
      </w:r>
    </w:p>
    <w:p w14:paraId="68B43B22" w14:textId="77777777" w:rsidR="00325A86" w:rsidRPr="00C6130D" w:rsidRDefault="00325A86" w:rsidP="00E07078">
      <w:pPr>
        <w:pStyle w:val="LivreCorps"/>
        <w:ind w:firstLine="720"/>
        <w:rPr>
          <w:sz w:val="22"/>
        </w:rPr>
      </w:pPr>
    </w:p>
    <w:p w14:paraId="42A10B2B" w14:textId="77777777" w:rsidR="00325A86" w:rsidRPr="00C6130D" w:rsidRDefault="00A9235C" w:rsidP="00E07078">
      <w:pPr>
        <w:pStyle w:val="LivreCorps"/>
        <w:ind w:firstLine="720"/>
        <w:rPr>
          <w:sz w:val="22"/>
        </w:rPr>
      </w:pPr>
      <w:proofErr w:type="spellStart"/>
      <w:r w:rsidRPr="00C6130D">
        <w:rPr>
          <w:sz w:val="22"/>
        </w:rPr>
        <w:t>Là</w:t>
      </w:r>
      <w:proofErr w:type="spellEnd"/>
      <w:r w:rsidRPr="00C6130D">
        <w:rPr>
          <w:sz w:val="22"/>
        </w:rPr>
        <w:t xml:space="preserve">, je </w:t>
      </w:r>
      <w:proofErr w:type="spellStart"/>
      <w:r w:rsidRPr="00C6130D">
        <w:rPr>
          <w:sz w:val="22"/>
        </w:rPr>
        <w:t>réalisais</w:t>
      </w:r>
      <w:proofErr w:type="spellEnd"/>
      <w:r w:rsidRPr="00C6130D">
        <w:rPr>
          <w:sz w:val="22"/>
        </w:rPr>
        <w:t xml:space="preserve">: </w:t>
      </w:r>
      <w:proofErr w:type="spellStart"/>
      <w:r w:rsidRPr="00C6130D">
        <w:rPr>
          <w:sz w:val="22"/>
        </w:rPr>
        <w:t>ce</w:t>
      </w:r>
      <w:proofErr w:type="spellEnd"/>
      <w:r w:rsidRPr="00C6130D">
        <w:rPr>
          <w:sz w:val="22"/>
        </w:rPr>
        <w:t xml:space="preserve"> lieu ne </w:t>
      </w:r>
      <w:proofErr w:type="spellStart"/>
      <w:r w:rsidRPr="00C6130D">
        <w:rPr>
          <w:sz w:val="22"/>
        </w:rPr>
        <w:t>va</w:t>
      </w:r>
      <w:proofErr w:type="spellEnd"/>
      <w:r w:rsidRPr="00C6130D">
        <w:rPr>
          <w:sz w:val="22"/>
        </w:rPr>
        <w:t xml:space="preserve"> pas </w:t>
      </w:r>
      <w:proofErr w:type="spellStart"/>
      <w:r w:rsidRPr="00C6130D">
        <w:rPr>
          <w:sz w:val="22"/>
        </w:rPr>
        <w:t>disparaître</w:t>
      </w:r>
      <w:proofErr w:type="spellEnd"/>
      <w:r w:rsidRPr="00C6130D">
        <w:rPr>
          <w:sz w:val="22"/>
        </w:rPr>
        <w:t xml:space="preserve"> </w:t>
      </w:r>
      <w:proofErr w:type="spellStart"/>
      <w:r w:rsidRPr="00C6130D">
        <w:rPr>
          <w:sz w:val="22"/>
        </w:rPr>
        <w:t>demain</w:t>
      </w:r>
      <w:proofErr w:type="spellEnd"/>
      <w:r w:rsidR="00325A86" w:rsidRPr="00C6130D">
        <w:rPr>
          <w:sz w:val="22"/>
        </w:rPr>
        <w:t>, i</w:t>
      </w:r>
      <w:r w:rsidRPr="00C6130D">
        <w:rPr>
          <w:sz w:val="22"/>
        </w:rPr>
        <w:t xml:space="preserve">l sera encore </w:t>
      </w:r>
      <w:proofErr w:type="spellStart"/>
      <w:r w:rsidRPr="00C6130D">
        <w:rPr>
          <w:sz w:val="22"/>
        </w:rPr>
        <w:t>là</w:t>
      </w:r>
      <w:proofErr w:type="spellEnd"/>
      <w:r w:rsidR="00325A86" w:rsidRPr="00C6130D">
        <w:rPr>
          <w:sz w:val="22"/>
        </w:rPr>
        <w:t>,</w:t>
      </w:r>
      <w:r w:rsidRPr="00C6130D">
        <w:rPr>
          <w:sz w:val="22"/>
        </w:rPr>
        <w:t xml:space="preserve"> la </w:t>
      </w:r>
      <w:proofErr w:type="spellStart"/>
      <w:r w:rsidRPr="00C6130D">
        <w:rPr>
          <w:sz w:val="22"/>
        </w:rPr>
        <w:t>saison</w:t>
      </w:r>
      <w:proofErr w:type="spellEnd"/>
      <w:r w:rsidRPr="00C6130D">
        <w:rPr>
          <w:sz w:val="22"/>
        </w:rPr>
        <w:t xml:space="preserve"> </w:t>
      </w:r>
      <w:proofErr w:type="spellStart"/>
      <w:r w:rsidRPr="00C6130D">
        <w:rPr>
          <w:sz w:val="22"/>
        </w:rPr>
        <w:t>prochaine</w:t>
      </w:r>
      <w:proofErr w:type="spellEnd"/>
      <w:r w:rsidR="00325A86" w:rsidRPr="00C6130D">
        <w:rPr>
          <w:sz w:val="22"/>
        </w:rPr>
        <w:t xml:space="preserve">, et </w:t>
      </w:r>
      <w:proofErr w:type="spellStart"/>
      <w:r w:rsidRPr="00C6130D">
        <w:rPr>
          <w:sz w:val="22"/>
        </w:rPr>
        <w:t>moi</w:t>
      </w:r>
      <w:proofErr w:type="spellEnd"/>
      <w:r w:rsidRPr="00C6130D">
        <w:rPr>
          <w:sz w:val="22"/>
        </w:rPr>
        <w:t xml:space="preserve"> </w:t>
      </w:r>
      <w:proofErr w:type="spellStart"/>
      <w:r w:rsidRPr="00C6130D">
        <w:rPr>
          <w:sz w:val="22"/>
        </w:rPr>
        <w:t>aussi</w:t>
      </w:r>
      <w:proofErr w:type="spellEnd"/>
      <w:r w:rsidRPr="00C6130D">
        <w:rPr>
          <w:sz w:val="22"/>
        </w:rPr>
        <w:t xml:space="preserve">, je </w:t>
      </w:r>
      <w:proofErr w:type="spellStart"/>
      <w:r w:rsidRPr="00C6130D">
        <w:rPr>
          <w:sz w:val="22"/>
        </w:rPr>
        <w:t>devrai</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là</w:t>
      </w:r>
      <w:proofErr w:type="spellEnd"/>
      <w:r w:rsidRPr="00C6130D">
        <w:rPr>
          <w:sz w:val="22"/>
        </w:rPr>
        <w:t>.</w:t>
      </w:r>
    </w:p>
    <w:p w14:paraId="3AC4AC2B" w14:textId="77777777" w:rsidR="00325A86" w:rsidRPr="00C6130D" w:rsidRDefault="00325A86" w:rsidP="00E07078">
      <w:pPr>
        <w:pStyle w:val="LivreCorps"/>
        <w:ind w:firstLine="720"/>
        <w:rPr>
          <w:sz w:val="22"/>
        </w:rPr>
      </w:pPr>
    </w:p>
    <w:p w14:paraId="352C10F0" w14:textId="3736576C" w:rsidR="003B487A" w:rsidRPr="00C6130D" w:rsidRDefault="00A9235C" w:rsidP="00E07078">
      <w:pPr>
        <w:pStyle w:val="LivreCorps"/>
        <w:ind w:firstLine="720"/>
        <w:rPr>
          <w:sz w:val="22"/>
        </w:rPr>
      </w:pPr>
      <w:r w:rsidRPr="00C6130D">
        <w:rPr>
          <w:sz w:val="22"/>
        </w:rPr>
        <w:t xml:space="preserve"> Cette pensée </w:t>
      </w:r>
      <w:proofErr w:type="spellStart"/>
      <w:r w:rsidRPr="00C6130D">
        <w:rPr>
          <w:sz w:val="22"/>
        </w:rPr>
        <w:t>pouvait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lourde</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elle</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ancré</w:t>
      </w:r>
      <w:proofErr w:type="spellEnd"/>
      <w:r w:rsidRPr="00C6130D">
        <w:rPr>
          <w:sz w:val="22"/>
        </w:rPr>
        <w:t>.</w:t>
      </w:r>
    </w:p>
    <w:p w14:paraId="763D12FB" w14:textId="77777777" w:rsidR="00325A86" w:rsidRPr="00C6130D" w:rsidRDefault="00325A86" w:rsidP="00E07078">
      <w:pPr>
        <w:pStyle w:val="LivreCorps"/>
        <w:ind w:firstLine="720"/>
        <w:rPr>
          <w:sz w:val="22"/>
        </w:rPr>
      </w:pPr>
    </w:p>
    <w:p w14:paraId="37825178" w14:textId="77777777" w:rsidR="00325A86" w:rsidRPr="00C6130D" w:rsidRDefault="00A9235C" w:rsidP="00325A86">
      <w:pPr>
        <w:pStyle w:val="LivreCorps"/>
        <w:ind w:firstLine="720"/>
        <w:rPr>
          <w:sz w:val="22"/>
        </w:rPr>
      </w:pPr>
      <w:r w:rsidRPr="00C6130D">
        <w:rPr>
          <w:sz w:val="22"/>
        </w:rPr>
        <w:t xml:space="preserve">Le bail a </w:t>
      </w:r>
      <w:proofErr w:type="spellStart"/>
      <w:r w:rsidRPr="00C6130D">
        <w:rPr>
          <w:sz w:val="22"/>
        </w:rPr>
        <w:t>donc</w:t>
      </w:r>
      <w:proofErr w:type="spellEnd"/>
      <w:r w:rsidRPr="00C6130D">
        <w:rPr>
          <w:sz w:val="22"/>
        </w:rPr>
        <w:t xml:space="preserve"> </w:t>
      </w:r>
      <w:proofErr w:type="spellStart"/>
      <w:r w:rsidRPr="00C6130D">
        <w:rPr>
          <w:sz w:val="22"/>
        </w:rPr>
        <w:t>été</w:t>
      </w:r>
      <w:proofErr w:type="spellEnd"/>
      <w:r w:rsidRPr="00C6130D">
        <w:rPr>
          <w:sz w:val="22"/>
        </w:rPr>
        <w:t xml:space="preserve"> plus </w:t>
      </w:r>
      <w:proofErr w:type="spellStart"/>
      <w:r w:rsidRPr="00C6130D">
        <w:rPr>
          <w:sz w:val="22"/>
        </w:rPr>
        <w:t>qu’un</w:t>
      </w:r>
      <w:proofErr w:type="spellEnd"/>
      <w:r w:rsidRPr="00C6130D">
        <w:rPr>
          <w:sz w:val="22"/>
        </w:rPr>
        <w:t xml:space="preserve"> cadre </w:t>
      </w:r>
      <w:proofErr w:type="spellStart"/>
      <w:r w:rsidRPr="00C6130D">
        <w:rPr>
          <w:sz w:val="22"/>
        </w:rPr>
        <w:t>juridique</w:t>
      </w:r>
      <w:proofErr w:type="spellEnd"/>
      <w:r w:rsidR="00325A86" w:rsidRPr="00C6130D">
        <w:rPr>
          <w:sz w:val="22"/>
        </w:rPr>
        <w:t xml:space="preserve">, il </w:t>
      </w:r>
      <w:r w:rsidRPr="00C6130D">
        <w:rPr>
          <w:sz w:val="22"/>
        </w:rPr>
        <w:t xml:space="preserve">a </w:t>
      </w:r>
      <w:proofErr w:type="spellStart"/>
      <w:r w:rsidRPr="00C6130D">
        <w:rPr>
          <w:sz w:val="22"/>
        </w:rPr>
        <w:t>été</w:t>
      </w:r>
      <w:proofErr w:type="spellEnd"/>
      <w:r w:rsidRPr="00C6130D">
        <w:rPr>
          <w:sz w:val="22"/>
        </w:rPr>
        <w:t xml:space="preserve"> </w:t>
      </w:r>
      <w:proofErr w:type="spellStart"/>
      <w:r w:rsidRPr="00C6130D">
        <w:rPr>
          <w:sz w:val="22"/>
        </w:rPr>
        <w:t>une</w:t>
      </w:r>
      <w:proofErr w:type="spellEnd"/>
      <w:r w:rsidRPr="00C6130D">
        <w:rPr>
          <w:sz w:val="22"/>
        </w:rPr>
        <w:t xml:space="preserve"> école de durée</w:t>
      </w:r>
      <w:r w:rsidR="00325A86" w:rsidRPr="00C6130D">
        <w:rPr>
          <w:sz w:val="22"/>
        </w:rPr>
        <w:t xml:space="preserve"> et i</w:t>
      </w:r>
      <w:r w:rsidRPr="00C6130D">
        <w:rPr>
          <w:sz w:val="22"/>
        </w:rPr>
        <w:t xml:space="preserve">l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que </w:t>
      </w:r>
      <w:proofErr w:type="spellStart"/>
      <w:r w:rsidRPr="00C6130D">
        <w:rPr>
          <w:sz w:val="22"/>
        </w:rPr>
        <w:t>l’on</w:t>
      </w:r>
      <w:proofErr w:type="spellEnd"/>
      <w:r w:rsidRPr="00C6130D">
        <w:rPr>
          <w:sz w:val="22"/>
        </w:rPr>
        <w:t xml:space="preserve"> ne construit pas une vraie histoire avec seulement de l’envie. </w:t>
      </w:r>
    </w:p>
    <w:p w14:paraId="43526AE4" w14:textId="77777777" w:rsidR="00325A86" w:rsidRPr="00C6130D" w:rsidRDefault="00325A86" w:rsidP="00325A86">
      <w:pPr>
        <w:pStyle w:val="LivreCorps"/>
        <w:ind w:firstLine="720"/>
        <w:rPr>
          <w:sz w:val="22"/>
        </w:rPr>
      </w:pPr>
    </w:p>
    <w:p w14:paraId="769286A6" w14:textId="1D7C443C" w:rsidR="003B487A" w:rsidRPr="00C6130D" w:rsidRDefault="00A9235C" w:rsidP="00325A86">
      <w:pPr>
        <w:pStyle w:val="LivreCorps"/>
        <w:ind w:firstLine="720"/>
        <w:rPr>
          <w:sz w:val="22"/>
        </w:rPr>
      </w:pPr>
      <w:r w:rsidRPr="00C6130D">
        <w:rPr>
          <w:sz w:val="22"/>
        </w:rPr>
        <w:lastRenderedPageBreak/>
        <w:t xml:space="preserve">Il faut </w:t>
      </w:r>
      <w:proofErr w:type="spellStart"/>
      <w:r w:rsidRPr="00C6130D">
        <w:rPr>
          <w:sz w:val="22"/>
        </w:rPr>
        <w:t>une</w:t>
      </w:r>
      <w:proofErr w:type="spellEnd"/>
      <w:r w:rsidRPr="00C6130D">
        <w:rPr>
          <w:sz w:val="22"/>
        </w:rPr>
        <w:t xml:space="preserve"> </w:t>
      </w:r>
      <w:proofErr w:type="spellStart"/>
      <w:r w:rsidRPr="00C6130D">
        <w:rPr>
          <w:sz w:val="22"/>
        </w:rPr>
        <w:t>présence</w:t>
      </w:r>
      <w:proofErr w:type="spellEnd"/>
      <w:r w:rsidRPr="00C6130D">
        <w:rPr>
          <w:sz w:val="22"/>
        </w:rPr>
        <w:t xml:space="preserve"> </w:t>
      </w:r>
      <w:proofErr w:type="spellStart"/>
      <w:r w:rsidRPr="00C6130D">
        <w:rPr>
          <w:sz w:val="22"/>
        </w:rPr>
        <w:t>répétée</w:t>
      </w:r>
      <w:proofErr w:type="spellEnd"/>
      <w:r w:rsidRPr="00C6130D">
        <w:rPr>
          <w:sz w:val="22"/>
        </w:rPr>
        <w:t xml:space="preserve">, </w:t>
      </w:r>
      <w:proofErr w:type="spellStart"/>
      <w:r w:rsidRPr="00C6130D">
        <w:rPr>
          <w:sz w:val="22"/>
        </w:rPr>
        <w:t>une</w:t>
      </w:r>
      <w:proofErr w:type="spellEnd"/>
      <w:r w:rsidRPr="00C6130D">
        <w:rPr>
          <w:sz w:val="22"/>
        </w:rPr>
        <w:t xml:space="preserve"> fidélité au projet, même les </w:t>
      </w:r>
      <w:proofErr w:type="spellStart"/>
      <w:r w:rsidRPr="00C6130D">
        <w:rPr>
          <w:sz w:val="22"/>
        </w:rPr>
        <w:t>jours</w:t>
      </w:r>
      <w:proofErr w:type="spellEnd"/>
      <w:r w:rsidRPr="00C6130D">
        <w:rPr>
          <w:sz w:val="22"/>
        </w:rPr>
        <w:t xml:space="preserve"> </w:t>
      </w:r>
      <w:proofErr w:type="spellStart"/>
      <w:r w:rsidRPr="00C6130D">
        <w:rPr>
          <w:sz w:val="22"/>
        </w:rPr>
        <w:t>où</w:t>
      </w:r>
      <w:proofErr w:type="spellEnd"/>
      <w:r w:rsidRPr="00C6130D">
        <w:rPr>
          <w:sz w:val="22"/>
        </w:rPr>
        <w:t xml:space="preserve"> </w:t>
      </w:r>
      <w:proofErr w:type="spellStart"/>
      <w:r w:rsidRPr="00C6130D">
        <w:rPr>
          <w:sz w:val="22"/>
        </w:rPr>
        <w:t>l’énergie</w:t>
      </w:r>
      <w:proofErr w:type="spellEnd"/>
      <w:r w:rsidRPr="00C6130D">
        <w:rPr>
          <w:sz w:val="22"/>
        </w:rPr>
        <w:t xml:space="preserve"> </w:t>
      </w:r>
      <w:proofErr w:type="spellStart"/>
      <w:r w:rsidRPr="00C6130D">
        <w:rPr>
          <w:sz w:val="22"/>
        </w:rPr>
        <w:t>n’est</w:t>
      </w:r>
      <w:proofErr w:type="spellEnd"/>
      <w:r w:rsidRPr="00C6130D">
        <w:rPr>
          <w:sz w:val="22"/>
        </w:rPr>
        <w:t xml:space="preserve"> pas </w:t>
      </w:r>
      <w:proofErr w:type="spellStart"/>
      <w:r w:rsidRPr="00C6130D">
        <w:rPr>
          <w:sz w:val="22"/>
        </w:rPr>
        <w:t>là</w:t>
      </w:r>
      <w:proofErr w:type="spellEnd"/>
      <w:r w:rsidRPr="00C6130D">
        <w:rPr>
          <w:sz w:val="22"/>
        </w:rPr>
        <w:t>.</w:t>
      </w:r>
    </w:p>
    <w:p w14:paraId="1CDCD84A" w14:textId="77777777" w:rsidR="00325A86" w:rsidRPr="00C6130D" w:rsidRDefault="00A9235C" w:rsidP="00325A86">
      <w:pPr>
        <w:pStyle w:val="LivreCorps"/>
        <w:ind w:firstLine="720"/>
        <w:rPr>
          <w:sz w:val="22"/>
        </w:rPr>
      </w:pPr>
      <w:r w:rsidRPr="00C6130D">
        <w:rPr>
          <w:sz w:val="22"/>
        </w:rPr>
        <w:t xml:space="preserve">Le temps long change </w:t>
      </w:r>
      <w:proofErr w:type="spellStart"/>
      <w:r w:rsidRPr="00C6130D">
        <w:rPr>
          <w:sz w:val="22"/>
        </w:rPr>
        <w:t>aussi</w:t>
      </w:r>
      <w:proofErr w:type="spellEnd"/>
      <w:r w:rsidRPr="00C6130D">
        <w:rPr>
          <w:sz w:val="22"/>
        </w:rPr>
        <w:t xml:space="preserve"> la manière de parler d’argent. </w:t>
      </w:r>
    </w:p>
    <w:p w14:paraId="572B5A02" w14:textId="77777777" w:rsidR="00325A86" w:rsidRPr="00C6130D" w:rsidRDefault="00325A86" w:rsidP="00325A86">
      <w:pPr>
        <w:pStyle w:val="LivreCorps"/>
        <w:ind w:firstLine="720"/>
        <w:rPr>
          <w:sz w:val="22"/>
        </w:rPr>
      </w:pPr>
    </w:p>
    <w:p w14:paraId="2B56BFCA" w14:textId="77777777" w:rsidR="00325A86" w:rsidRPr="00C6130D" w:rsidRDefault="00325A86" w:rsidP="00325A86">
      <w:pPr>
        <w:pStyle w:val="LivreCorps"/>
        <w:ind w:firstLine="720"/>
        <w:rPr>
          <w:sz w:val="22"/>
        </w:rPr>
      </w:pPr>
    </w:p>
    <w:p w14:paraId="72B23F4D" w14:textId="77777777" w:rsidR="00325A86" w:rsidRPr="00C6130D" w:rsidRDefault="00325A86" w:rsidP="00325A86">
      <w:pPr>
        <w:pStyle w:val="LivreCorps"/>
        <w:ind w:firstLine="720"/>
        <w:rPr>
          <w:sz w:val="22"/>
        </w:rPr>
      </w:pPr>
    </w:p>
    <w:p w14:paraId="79E36B06" w14:textId="77777777" w:rsidR="00325A86" w:rsidRPr="00C6130D" w:rsidRDefault="00A9235C" w:rsidP="00325A86">
      <w:pPr>
        <w:pStyle w:val="LivreCorps"/>
        <w:ind w:firstLine="720"/>
        <w:rPr>
          <w:sz w:val="22"/>
        </w:rPr>
      </w:pPr>
      <w:r w:rsidRPr="00C6130D">
        <w:rPr>
          <w:sz w:val="22"/>
        </w:rPr>
        <w:t xml:space="preserve">Un </w:t>
      </w:r>
      <w:proofErr w:type="spellStart"/>
      <w:r w:rsidRPr="00C6130D">
        <w:rPr>
          <w:sz w:val="22"/>
        </w:rPr>
        <w:t>investissement</w:t>
      </w:r>
      <w:proofErr w:type="spellEnd"/>
      <w:r w:rsidRPr="00C6130D">
        <w:rPr>
          <w:sz w:val="22"/>
        </w:rPr>
        <w:t xml:space="preserve"> </w:t>
      </w:r>
      <w:proofErr w:type="spellStart"/>
      <w:r w:rsidRPr="00C6130D">
        <w:rPr>
          <w:sz w:val="22"/>
        </w:rPr>
        <w:t>n’est</w:t>
      </w:r>
      <w:proofErr w:type="spellEnd"/>
      <w:r w:rsidRPr="00C6130D">
        <w:rPr>
          <w:sz w:val="22"/>
        </w:rPr>
        <w:t xml:space="preserve"> plus </w:t>
      </w:r>
      <w:proofErr w:type="spellStart"/>
      <w:r w:rsidRPr="00C6130D">
        <w:rPr>
          <w:sz w:val="22"/>
        </w:rPr>
        <w:t>seulement</w:t>
      </w:r>
      <w:proofErr w:type="spellEnd"/>
      <w:r w:rsidRPr="00C6130D">
        <w:rPr>
          <w:sz w:val="22"/>
        </w:rPr>
        <w:t xml:space="preserve"> une dépense que </w:t>
      </w:r>
      <w:proofErr w:type="spellStart"/>
      <w:r w:rsidRPr="00C6130D">
        <w:rPr>
          <w:sz w:val="22"/>
        </w:rPr>
        <w:t>l’on</w:t>
      </w:r>
      <w:proofErr w:type="spellEnd"/>
      <w:r w:rsidRPr="00C6130D">
        <w:rPr>
          <w:sz w:val="22"/>
        </w:rPr>
        <w:t xml:space="preserve"> </w:t>
      </w:r>
      <w:proofErr w:type="spellStart"/>
      <w:r w:rsidRPr="00C6130D">
        <w:rPr>
          <w:sz w:val="22"/>
        </w:rPr>
        <w:t>espère</w:t>
      </w:r>
      <w:proofErr w:type="spellEnd"/>
      <w:r w:rsidRPr="00C6130D">
        <w:rPr>
          <w:sz w:val="22"/>
        </w:rPr>
        <w:t xml:space="preserve"> </w:t>
      </w:r>
      <w:proofErr w:type="spellStart"/>
      <w:r w:rsidRPr="00C6130D">
        <w:rPr>
          <w:sz w:val="22"/>
        </w:rPr>
        <w:t>récupérer</w:t>
      </w:r>
      <w:proofErr w:type="spellEnd"/>
      <w:r w:rsidRPr="00C6130D">
        <w:rPr>
          <w:sz w:val="22"/>
        </w:rPr>
        <w:t xml:space="preserve"> </w:t>
      </w:r>
      <w:proofErr w:type="spellStart"/>
      <w:r w:rsidRPr="00C6130D">
        <w:rPr>
          <w:sz w:val="22"/>
        </w:rPr>
        <w:t>vite</w:t>
      </w:r>
      <w:proofErr w:type="spellEnd"/>
      <w:r w:rsidR="00325A86" w:rsidRPr="00C6130D">
        <w:rPr>
          <w:sz w:val="22"/>
        </w:rPr>
        <w:t xml:space="preserve">, </w:t>
      </w:r>
      <w:proofErr w:type="gramStart"/>
      <w:r w:rsidR="00325A86" w:rsidRPr="00C6130D">
        <w:rPr>
          <w:sz w:val="22"/>
        </w:rPr>
        <w:t xml:space="preserve">il </w:t>
      </w:r>
      <w:r w:rsidRPr="00C6130D">
        <w:rPr>
          <w:sz w:val="22"/>
        </w:rPr>
        <w:t xml:space="preserve"> </w:t>
      </w:r>
      <w:proofErr w:type="spellStart"/>
      <w:r w:rsidRPr="00C6130D">
        <w:rPr>
          <w:sz w:val="22"/>
        </w:rPr>
        <w:t>devient</w:t>
      </w:r>
      <w:proofErr w:type="spellEnd"/>
      <w:proofErr w:type="gramEnd"/>
      <w:r w:rsidRPr="00C6130D">
        <w:rPr>
          <w:sz w:val="22"/>
        </w:rPr>
        <w:t xml:space="preserve"> </w:t>
      </w:r>
      <w:proofErr w:type="spellStart"/>
      <w:r w:rsidRPr="00C6130D">
        <w:rPr>
          <w:sz w:val="22"/>
        </w:rPr>
        <w:t>une</w:t>
      </w:r>
      <w:proofErr w:type="spellEnd"/>
      <w:r w:rsidRPr="00C6130D">
        <w:rPr>
          <w:sz w:val="22"/>
        </w:rPr>
        <w:t xml:space="preserve"> pièce dans </w:t>
      </w:r>
      <w:proofErr w:type="spellStart"/>
      <w:r w:rsidRPr="00C6130D">
        <w:rPr>
          <w:sz w:val="22"/>
        </w:rPr>
        <w:t>une</w:t>
      </w:r>
      <w:proofErr w:type="spellEnd"/>
      <w:r w:rsidRPr="00C6130D">
        <w:rPr>
          <w:sz w:val="22"/>
        </w:rPr>
        <w:t xml:space="preserve"> construction plus large. </w:t>
      </w:r>
    </w:p>
    <w:p w14:paraId="6E5B6C74" w14:textId="77777777" w:rsidR="00325A86" w:rsidRPr="00C6130D" w:rsidRDefault="00325A86" w:rsidP="00325A86">
      <w:pPr>
        <w:pStyle w:val="LivreCorps"/>
        <w:ind w:firstLine="720"/>
        <w:rPr>
          <w:sz w:val="22"/>
        </w:rPr>
      </w:pPr>
    </w:p>
    <w:p w14:paraId="3B7DB0B9" w14:textId="77777777" w:rsidR="00325A86" w:rsidRPr="00C6130D" w:rsidRDefault="00A9235C" w:rsidP="00325A86">
      <w:pPr>
        <w:pStyle w:val="LivreCorps"/>
        <w:ind w:firstLine="720"/>
        <w:rPr>
          <w:sz w:val="22"/>
        </w:rPr>
      </w:pPr>
      <w:r w:rsidRPr="00C6130D">
        <w:rPr>
          <w:sz w:val="22"/>
        </w:rPr>
        <w:t xml:space="preserve">Cela oblige à </w:t>
      </w:r>
      <w:proofErr w:type="spellStart"/>
      <w:r w:rsidRPr="00C6130D">
        <w:rPr>
          <w:sz w:val="22"/>
        </w:rPr>
        <w:t>distinguer</w:t>
      </w:r>
      <w:proofErr w:type="spellEnd"/>
      <w:r w:rsidRPr="00C6130D">
        <w:rPr>
          <w:sz w:val="22"/>
        </w:rPr>
        <w:t xml:space="preserve"> la </w:t>
      </w:r>
      <w:proofErr w:type="spellStart"/>
      <w:r w:rsidRPr="00C6130D">
        <w:rPr>
          <w:sz w:val="22"/>
        </w:rPr>
        <w:t>rentabilité</w:t>
      </w:r>
      <w:proofErr w:type="spellEnd"/>
      <w:r w:rsidRPr="00C6130D">
        <w:rPr>
          <w:sz w:val="22"/>
        </w:rPr>
        <w:t xml:space="preserve"> </w:t>
      </w:r>
      <w:proofErr w:type="spellStart"/>
      <w:r w:rsidRPr="00C6130D">
        <w:rPr>
          <w:sz w:val="22"/>
        </w:rPr>
        <w:t>immédiate</w:t>
      </w:r>
      <w:proofErr w:type="spellEnd"/>
      <w:r w:rsidRPr="00C6130D">
        <w:rPr>
          <w:sz w:val="22"/>
        </w:rPr>
        <w:t xml:space="preserve"> de la valeur durable. </w:t>
      </w:r>
    </w:p>
    <w:p w14:paraId="4F0C573B" w14:textId="77777777" w:rsidR="00325A86" w:rsidRPr="00C6130D" w:rsidRDefault="00325A86" w:rsidP="00325A86">
      <w:pPr>
        <w:pStyle w:val="LivreCorps"/>
        <w:ind w:firstLine="720"/>
        <w:rPr>
          <w:sz w:val="22"/>
        </w:rPr>
      </w:pPr>
    </w:p>
    <w:p w14:paraId="6E4488BC" w14:textId="5FF181C5" w:rsidR="003B487A" w:rsidRPr="00C6130D" w:rsidRDefault="00A9235C" w:rsidP="00325A86">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w:t>
      </w:r>
      <w:proofErr w:type="spellStart"/>
      <w:r w:rsidRPr="00C6130D">
        <w:rPr>
          <w:sz w:val="22"/>
        </w:rPr>
        <w:t>toujours</w:t>
      </w:r>
      <w:proofErr w:type="spellEnd"/>
      <w:r w:rsidRPr="00C6130D">
        <w:rPr>
          <w:sz w:val="22"/>
        </w:rPr>
        <w:t xml:space="preserve"> simple, surtout quand la trésorerie </w:t>
      </w:r>
      <w:proofErr w:type="spellStart"/>
      <w:r w:rsidRPr="00C6130D">
        <w:rPr>
          <w:sz w:val="22"/>
        </w:rPr>
        <w:t>est</w:t>
      </w:r>
      <w:proofErr w:type="spellEnd"/>
      <w:r w:rsidRPr="00C6130D">
        <w:rPr>
          <w:sz w:val="22"/>
        </w:rPr>
        <w:t xml:space="preserve"> </w:t>
      </w:r>
      <w:proofErr w:type="spellStart"/>
      <w:r w:rsidRPr="00C6130D">
        <w:rPr>
          <w:sz w:val="22"/>
        </w:rPr>
        <w:t>tendue</w:t>
      </w:r>
      <w:proofErr w:type="spellEnd"/>
      <w:r w:rsidRPr="00C6130D">
        <w:rPr>
          <w:sz w:val="22"/>
        </w:rPr>
        <w:t xml:space="preserve"> et que </w:t>
      </w:r>
      <w:proofErr w:type="spellStart"/>
      <w:r w:rsidRPr="00C6130D">
        <w:rPr>
          <w:sz w:val="22"/>
        </w:rPr>
        <w:t>chaque</w:t>
      </w:r>
      <w:proofErr w:type="spellEnd"/>
      <w:r w:rsidRPr="00C6130D">
        <w:rPr>
          <w:sz w:val="22"/>
        </w:rPr>
        <w:t xml:space="preserve"> euro </w:t>
      </w:r>
      <w:proofErr w:type="spellStart"/>
      <w:r w:rsidRPr="00C6130D">
        <w:rPr>
          <w:sz w:val="22"/>
        </w:rPr>
        <w:t>compte</w:t>
      </w:r>
      <w:proofErr w:type="spellEnd"/>
      <w:r w:rsidRPr="00C6130D">
        <w:rPr>
          <w:sz w:val="22"/>
        </w:rPr>
        <w:t>.</w:t>
      </w:r>
    </w:p>
    <w:p w14:paraId="3F18D763" w14:textId="77777777" w:rsidR="00325A86" w:rsidRPr="00C6130D" w:rsidRDefault="00325A86" w:rsidP="00325A86">
      <w:pPr>
        <w:pStyle w:val="LivreCorps"/>
        <w:ind w:firstLine="720"/>
        <w:rPr>
          <w:sz w:val="22"/>
        </w:rPr>
      </w:pPr>
    </w:p>
    <w:p w14:paraId="6FE31523" w14:textId="77777777" w:rsidR="00325A86" w:rsidRPr="00C6130D" w:rsidRDefault="00A9235C" w:rsidP="00325A86">
      <w:pPr>
        <w:pStyle w:val="LivreCorps"/>
        <w:ind w:firstLine="720"/>
        <w:rPr>
          <w:sz w:val="22"/>
        </w:rPr>
      </w:pPr>
      <w:r w:rsidRPr="00C6130D">
        <w:rPr>
          <w:sz w:val="22"/>
        </w:rPr>
        <w:t xml:space="preserve">Ce bail m’a </w:t>
      </w:r>
      <w:proofErr w:type="spellStart"/>
      <w:r w:rsidRPr="00C6130D">
        <w:rPr>
          <w:sz w:val="22"/>
        </w:rPr>
        <w:t>également</w:t>
      </w:r>
      <w:proofErr w:type="spellEnd"/>
      <w:r w:rsidRPr="00C6130D">
        <w:rPr>
          <w:sz w:val="22"/>
        </w:rPr>
        <w:t xml:space="preserve"> </w:t>
      </w:r>
      <w:proofErr w:type="spellStart"/>
      <w:r w:rsidRPr="00C6130D">
        <w:rPr>
          <w:sz w:val="22"/>
        </w:rPr>
        <w:t>donné</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forme</w:t>
      </w:r>
      <w:proofErr w:type="spellEnd"/>
      <w:r w:rsidRPr="00C6130D">
        <w:rPr>
          <w:sz w:val="22"/>
        </w:rPr>
        <w:t xml:space="preserve"> de pression morale</w:t>
      </w:r>
      <w:r w:rsidR="00325A86" w:rsidRPr="00C6130D">
        <w:rPr>
          <w:sz w:val="22"/>
        </w:rPr>
        <w:t xml:space="preserve">, la </w:t>
      </w:r>
      <w:r w:rsidRPr="00C6130D">
        <w:rPr>
          <w:sz w:val="22"/>
        </w:rPr>
        <w:t xml:space="preserve">commune nous </w:t>
      </w:r>
      <w:proofErr w:type="spellStart"/>
      <w:r w:rsidRPr="00C6130D">
        <w:rPr>
          <w:sz w:val="22"/>
        </w:rPr>
        <w:t>confiait</w:t>
      </w:r>
      <w:proofErr w:type="spellEnd"/>
      <w:r w:rsidRPr="00C6130D">
        <w:rPr>
          <w:sz w:val="22"/>
        </w:rPr>
        <w:t xml:space="preserve"> un lieu, et cette confiance demandait une réponse sérieuse. </w:t>
      </w:r>
    </w:p>
    <w:p w14:paraId="4ECE8331" w14:textId="77777777" w:rsidR="00325A86" w:rsidRPr="00C6130D" w:rsidRDefault="00325A86" w:rsidP="00325A86">
      <w:pPr>
        <w:pStyle w:val="LivreCorps"/>
        <w:ind w:firstLine="720"/>
        <w:rPr>
          <w:sz w:val="22"/>
        </w:rPr>
      </w:pPr>
    </w:p>
    <w:p w14:paraId="48336C2A" w14:textId="77777777" w:rsidR="00706316" w:rsidRPr="00C6130D" w:rsidRDefault="00A9235C" w:rsidP="00325A86">
      <w:pPr>
        <w:pStyle w:val="LivreCorps"/>
        <w:ind w:firstLine="720"/>
        <w:rPr>
          <w:sz w:val="22"/>
        </w:rPr>
      </w:pPr>
      <w:r w:rsidRPr="00C6130D">
        <w:rPr>
          <w:sz w:val="22"/>
        </w:rPr>
        <w:lastRenderedPageBreak/>
        <w:t xml:space="preserve">Il ne </w:t>
      </w:r>
      <w:proofErr w:type="spellStart"/>
      <w:r w:rsidRPr="00C6130D">
        <w:rPr>
          <w:sz w:val="22"/>
        </w:rPr>
        <w:t>s’agissait</w:t>
      </w:r>
      <w:proofErr w:type="spellEnd"/>
      <w:r w:rsidRPr="00C6130D">
        <w:rPr>
          <w:sz w:val="22"/>
        </w:rPr>
        <w:t xml:space="preserve"> pas </w:t>
      </w:r>
      <w:proofErr w:type="spellStart"/>
      <w:r w:rsidRPr="00C6130D">
        <w:rPr>
          <w:sz w:val="22"/>
        </w:rPr>
        <w:t>seulement</w:t>
      </w:r>
      <w:proofErr w:type="spellEnd"/>
      <w:r w:rsidRPr="00C6130D">
        <w:rPr>
          <w:sz w:val="22"/>
        </w:rPr>
        <w:t xml:space="preserve"> de faire </w:t>
      </w:r>
      <w:proofErr w:type="spellStart"/>
      <w:r w:rsidRPr="00C6130D">
        <w:rPr>
          <w:sz w:val="22"/>
        </w:rPr>
        <w:t>tourner</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activité</w:t>
      </w:r>
      <w:r w:rsidR="00325A86" w:rsidRPr="00C6130D">
        <w:rPr>
          <w:sz w:val="22"/>
        </w:rPr>
        <w:t>n</w:t>
      </w:r>
      <w:proofErr w:type="spellEnd"/>
      <w:r w:rsidR="00325A86" w:rsidRPr="00C6130D">
        <w:rPr>
          <w:sz w:val="22"/>
        </w:rPr>
        <w:t xml:space="preserve"> i</w:t>
      </w:r>
      <w:r w:rsidRPr="00C6130D">
        <w:rPr>
          <w:sz w:val="22"/>
        </w:rPr>
        <w:t xml:space="preserve">l </w:t>
      </w:r>
      <w:proofErr w:type="spellStart"/>
      <w:r w:rsidRPr="00C6130D">
        <w:rPr>
          <w:sz w:val="22"/>
        </w:rPr>
        <w:t>fallait</w:t>
      </w:r>
      <w:proofErr w:type="spellEnd"/>
      <w:r w:rsidRPr="00C6130D">
        <w:rPr>
          <w:sz w:val="22"/>
        </w:rPr>
        <w:t xml:space="preserve"> </w:t>
      </w:r>
      <w:proofErr w:type="spellStart"/>
      <w:r w:rsidRPr="00C6130D">
        <w:rPr>
          <w:sz w:val="22"/>
        </w:rPr>
        <w:t>préserver</w:t>
      </w:r>
      <w:proofErr w:type="spellEnd"/>
      <w:r w:rsidRPr="00C6130D">
        <w:rPr>
          <w:sz w:val="22"/>
        </w:rPr>
        <w:t xml:space="preserve">, </w:t>
      </w:r>
      <w:proofErr w:type="spellStart"/>
      <w:r w:rsidRPr="00C6130D">
        <w:rPr>
          <w:sz w:val="22"/>
        </w:rPr>
        <w:t>améliorer</w:t>
      </w:r>
      <w:proofErr w:type="spellEnd"/>
      <w:r w:rsidRPr="00C6130D">
        <w:rPr>
          <w:sz w:val="22"/>
        </w:rPr>
        <w:t xml:space="preserve">, respecter. </w:t>
      </w:r>
    </w:p>
    <w:p w14:paraId="0231BE2F" w14:textId="77777777" w:rsidR="00706316" w:rsidRPr="00C6130D" w:rsidRDefault="00706316" w:rsidP="00325A86">
      <w:pPr>
        <w:pStyle w:val="LivreCorps"/>
        <w:ind w:firstLine="720"/>
        <w:rPr>
          <w:sz w:val="22"/>
        </w:rPr>
      </w:pPr>
    </w:p>
    <w:p w14:paraId="563E8D01" w14:textId="77C95794" w:rsidR="003B487A" w:rsidRPr="00C6130D" w:rsidRDefault="00A9235C" w:rsidP="00325A86">
      <w:pPr>
        <w:pStyle w:val="LivreCorps"/>
        <w:ind w:firstLine="720"/>
        <w:rPr>
          <w:sz w:val="22"/>
        </w:rPr>
      </w:pPr>
      <w:r w:rsidRPr="00C6130D">
        <w:rPr>
          <w:sz w:val="22"/>
        </w:rPr>
        <w:t xml:space="preserve">Cette dimension rend </w:t>
      </w:r>
      <w:proofErr w:type="spellStart"/>
      <w:r w:rsidRPr="00C6130D">
        <w:rPr>
          <w:sz w:val="22"/>
        </w:rPr>
        <w:t>certaines</w:t>
      </w:r>
      <w:proofErr w:type="spellEnd"/>
      <w:r w:rsidRPr="00C6130D">
        <w:rPr>
          <w:sz w:val="22"/>
        </w:rPr>
        <w:t xml:space="preserve"> </w:t>
      </w:r>
      <w:proofErr w:type="spellStart"/>
      <w:r w:rsidRPr="00C6130D">
        <w:rPr>
          <w:sz w:val="22"/>
        </w:rPr>
        <w:t>décisions</w:t>
      </w:r>
      <w:proofErr w:type="spellEnd"/>
      <w:r w:rsidRPr="00C6130D">
        <w:rPr>
          <w:sz w:val="22"/>
        </w:rPr>
        <w:t xml:space="preserve"> plus </w:t>
      </w:r>
      <w:proofErr w:type="spellStart"/>
      <w:r w:rsidRPr="00C6130D">
        <w:rPr>
          <w:sz w:val="22"/>
        </w:rPr>
        <w:t>lourdes</w:t>
      </w:r>
      <w:proofErr w:type="spellEnd"/>
      <w:r w:rsidRPr="00C6130D">
        <w:rPr>
          <w:sz w:val="22"/>
        </w:rPr>
        <w:t xml:space="preserve">, mais elle donne aussi au projet une profondeur que je n’aurais pas </w:t>
      </w:r>
      <w:proofErr w:type="spellStart"/>
      <w:r w:rsidRPr="00C6130D">
        <w:rPr>
          <w:sz w:val="22"/>
        </w:rPr>
        <w:t>trouvée</w:t>
      </w:r>
      <w:proofErr w:type="spellEnd"/>
      <w:r w:rsidRPr="00C6130D">
        <w:rPr>
          <w:sz w:val="22"/>
        </w:rPr>
        <w:t xml:space="preserve"> dans </w:t>
      </w:r>
      <w:proofErr w:type="spellStart"/>
      <w:r w:rsidRPr="00C6130D">
        <w:rPr>
          <w:sz w:val="22"/>
        </w:rPr>
        <w:t>une</w:t>
      </w:r>
      <w:proofErr w:type="spellEnd"/>
      <w:r w:rsidRPr="00C6130D">
        <w:rPr>
          <w:sz w:val="22"/>
        </w:rPr>
        <w:t xml:space="preserve"> </w:t>
      </w:r>
      <w:proofErr w:type="spellStart"/>
      <w:r w:rsidRPr="00C6130D">
        <w:rPr>
          <w:sz w:val="22"/>
        </w:rPr>
        <w:t>activité</w:t>
      </w:r>
      <w:proofErr w:type="spellEnd"/>
      <w:r w:rsidRPr="00C6130D">
        <w:rPr>
          <w:sz w:val="22"/>
        </w:rPr>
        <w:t xml:space="preserve"> sans </w:t>
      </w:r>
      <w:proofErr w:type="spellStart"/>
      <w:r w:rsidRPr="00C6130D">
        <w:rPr>
          <w:sz w:val="22"/>
        </w:rPr>
        <w:t>attache</w:t>
      </w:r>
      <w:proofErr w:type="spellEnd"/>
      <w:r w:rsidRPr="00C6130D">
        <w:rPr>
          <w:sz w:val="22"/>
        </w:rPr>
        <w:t>.</w:t>
      </w:r>
    </w:p>
    <w:p w14:paraId="1A1ACC89" w14:textId="77777777" w:rsidR="00706316" w:rsidRPr="00C6130D" w:rsidRDefault="00706316" w:rsidP="00706316">
      <w:pPr>
        <w:pStyle w:val="LivreCorps"/>
        <w:ind w:firstLine="0"/>
        <w:rPr>
          <w:sz w:val="22"/>
        </w:rPr>
      </w:pPr>
    </w:p>
    <w:p w14:paraId="600F8360" w14:textId="77777777" w:rsidR="00706316" w:rsidRPr="00C6130D" w:rsidRDefault="00A9235C" w:rsidP="00706316">
      <w:pPr>
        <w:pStyle w:val="LivreCorps"/>
        <w:ind w:firstLine="720"/>
        <w:rPr>
          <w:sz w:val="22"/>
        </w:rPr>
      </w:pPr>
      <w:r w:rsidRPr="00C6130D">
        <w:rPr>
          <w:sz w:val="22"/>
        </w:rPr>
        <w:t xml:space="preserve">Je me suis souvent demandé si j’étais assez solide pour une telle durée. </w:t>
      </w:r>
    </w:p>
    <w:p w14:paraId="20940EB5" w14:textId="77777777" w:rsidR="00706316" w:rsidRPr="00C6130D" w:rsidRDefault="00A9235C" w:rsidP="00706316">
      <w:pPr>
        <w:pStyle w:val="LivreCorps"/>
        <w:ind w:firstLine="720"/>
        <w:rPr>
          <w:sz w:val="22"/>
        </w:rPr>
      </w:pPr>
      <w:r w:rsidRPr="00C6130D">
        <w:rPr>
          <w:sz w:val="22"/>
        </w:rPr>
        <w:t xml:space="preserve">Vingt-cinq </w:t>
      </w:r>
      <w:proofErr w:type="spellStart"/>
      <w:r w:rsidRPr="00C6130D">
        <w:rPr>
          <w:sz w:val="22"/>
        </w:rPr>
        <w:t>ans</w:t>
      </w:r>
      <w:proofErr w:type="spellEnd"/>
      <w:r w:rsidRPr="00C6130D">
        <w:rPr>
          <w:sz w:val="22"/>
        </w:rPr>
        <w:t xml:space="preserve">, </w:t>
      </w:r>
      <w:proofErr w:type="spellStart"/>
      <w:r w:rsidRPr="00C6130D">
        <w:rPr>
          <w:sz w:val="22"/>
        </w:rPr>
        <w:t>c’est</w:t>
      </w:r>
      <w:proofErr w:type="spellEnd"/>
      <w:r w:rsidRPr="00C6130D">
        <w:rPr>
          <w:sz w:val="22"/>
        </w:rPr>
        <w:t xml:space="preserve"> </w:t>
      </w:r>
      <w:proofErr w:type="spellStart"/>
      <w:r w:rsidRPr="00C6130D">
        <w:rPr>
          <w:sz w:val="22"/>
        </w:rPr>
        <w:t>presque</w:t>
      </w:r>
      <w:proofErr w:type="spellEnd"/>
      <w:r w:rsidRPr="00C6130D">
        <w:rPr>
          <w:sz w:val="22"/>
        </w:rPr>
        <w:t xml:space="preserve"> impossible à imaginer quand on commence. </w:t>
      </w:r>
    </w:p>
    <w:p w14:paraId="3AD83B8A" w14:textId="77777777" w:rsidR="00706316" w:rsidRPr="00C6130D" w:rsidRDefault="00706316" w:rsidP="00706316">
      <w:pPr>
        <w:pStyle w:val="LivreCorps"/>
        <w:ind w:firstLine="720"/>
        <w:rPr>
          <w:sz w:val="22"/>
        </w:rPr>
      </w:pPr>
    </w:p>
    <w:p w14:paraId="10B3A2FF" w14:textId="77777777" w:rsidR="00706316" w:rsidRPr="00C6130D" w:rsidRDefault="00A9235C" w:rsidP="00706316">
      <w:pPr>
        <w:pStyle w:val="LivreCorps"/>
        <w:ind w:firstLine="720"/>
        <w:rPr>
          <w:sz w:val="22"/>
        </w:rPr>
      </w:pPr>
      <w:r w:rsidRPr="00C6130D">
        <w:rPr>
          <w:sz w:val="22"/>
        </w:rPr>
        <w:t xml:space="preserve">On </w:t>
      </w:r>
      <w:proofErr w:type="spellStart"/>
      <w:r w:rsidRPr="00C6130D">
        <w:rPr>
          <w:sz w:val="22"/>
        </w:rPr>
        <w:t>peut</w:t>
      </w:r>
      <w:proofErr w:type="spellEnd"/>
      <w:r w:rsidRPr="00C6130D">
        <w:rPr>
          <w:sz w:val="22"/>
        </w:rPr>
        <w:t xml:space="preserve"> faire des plans, </w:t>
      </w:r>
      <w:proofErr w:type="spellStart"/>
      <w:r w:rsidRPr="00C6130D">
        <w:rPr>
          <w:sz w:val="22"/>
        </w:rPr>
        <w:t>mais</w:t>
      </w:r>
      <w:proofErr w:type="spellEnd"/>
      <w:r w:rsidRPr="00C6130D">
        <w:rPr>
          <w:sz w:val="22"/>
        </w:rPr>
        <w:t xml:space="preserve"> la vie change</w:t>
      </w:r>
      <w:r w:rsidR="00706316" w:rsidRPr="00C6130D">
        <w:rPr>
          <w:sz w:val="22"/>
        </w:rPr>
        <w:t>, l</w:t>
      </w:r>
      <w:r w:rsidRPr="00C6130D">
        <w:rPr>
          <w:sz w:val="22"/>
        </w:rPr>
        <w:t xml:space="preserve">es envies </w:t>
      </w:r>
      <w:proofErr w:type="spellStart"/>
      <w:r w:rsidRPr="00C6130D">
        <w:rPr>
          <w:sz w:val="22"/>
        </w:rPr>
        <w:t>changent</w:t>
      </w:r>
      <w:proofErr w:type="spellEnd"/>
      <w:r w:rsidR="00706316" w:rsidRPr="00C6130D">
        <w:rPr>
          <w:sz w:val="22"/>
        </w:rPr>
        <w:t xml:space="preserve"> et l</w:t>
      </w:r>
      <w:r w:rsidRPr="00C6130D">
        <w:rPr>
          <w:sz w:val="22"/>
        </w:rPr>
        <w:t xml:space="preserve">es </w:t>
      </w:r>
      <w:proofErr w:type="spellStart"/>
      <w:r w:rsidRPr="00C6130D">
        <w:rPr>
          <w:sz w:val="22"/>
        </w:rPr>
        <w:t>priorités</w:t>
      </w:r>
      <w:proofErr w:type="spellEnd"/>
      <w:r w:rsidRPr="00C6130D">
        <w:rPr>
          <w:sz w:val="22"/>
        </w:rPr>
        <w:t xml:space="preserve"> </w:t>
      </w:r>
      <w:proofErr w:type="spellStart"/>
      <w:r w:rsidRPr="00C6130D">
        <w:rPr>
          <w:sz w:val="22"/>
        </w:rPr>
        <w:t>aussi</w:t>
      </w:r>
      <w:proofErr w:type="spellEnd"/>
      <w:r w:rsidRPr="00C6130D">
        <w:rPr>
          <w:sz w:val="22"/>
        </w:rPr>
        <w:t xml:space="preserve">. </w:t>
      </w:r>
    </w:p>
    <w:p w14:paraId="3BE131C5" w14:textId="77777777" w:rsidR="00706316" w:rsidRPr="00C6130D" w:rsidRDefault="00706316" w:rsidP="00706316">
      <w:pPr>
        <w:pStyle w:val="LivreCorps"/>
        <w:ind w:firstLine="720"/>
        <w:rPr>
          <w:sz w:val="22"/>
        </w:rPr>
      </w:pPr>
    </w:p>
    <w:p w14:paraId="2707907B" w14:textId="77777777" w:rsidR="00706316" w:rsidRPr="00C6130D" w:rsidRDefault="00A9235C" w:rsidP="00706316">
      <w:pPr>
        <w:pStyle w:val="LivreCorps"/>
        <w:ind w:firstLine="720"/>
        <w:rPr>
          <w:sz w:val="22"/>
        </w:rPr>
      </w:pPr>
      <w:r w:rsidRPr="00C6130D">
        <w:rPr>
          <w:sz w:val="22"/>
        </w:rPr>
        <w:t xml:space="preserve">Le bail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à ne pas </w:t>
      </w:r>
      <w:proofErr w:type="spellStart"/>
      <w:r w:rsidRPr="00C6130D">
        <w:rPr>
          <w:sz w:val="22"/>
        </w:rPr>
        <w:t>vouloir</w:t>
      </w:r>
      <w:proofErr w:type="spellEnd"/>
      <w:r w:rsidRPr="00C6130D">
        <w:rPr>
          <w:sz w:val="22"/>
        </w:rPr>
        <w:t xml:space="preserve"> tout </w:t>
      </w:r>
      <w:proofErr w:type="spellStart"/>
      <w:r w:rsidRPr="00C6130D">
        <w:rPr>
          <w:sz w:val="22"/>
        </w:rPr>
        <w:t>verrouiller</w:t>
      </w:r>
      <w:proofErr w:type="spellEnd"/>
      <w:r w:rsidRPr="00C6130D">
        <w:rPr>
          <w:sz w:val="22"/>
        </w:rPr>
        <w:t>.</w:t>
      </w:r>
    </w:p>
    <w:p w14:paraId="43AD8704" w14:textId="77777777" w:rsidR="00706316" w:rsidRPr="00C6130D" w:rsidRDefault="00706316" w:rsidP="00706316">
      <w:pPr>
        <w:pStyle w:val="LivreCorps"/>
        <w:ind w:firstLine="720"/>
        <w:rPr>
          <w:sz w:val="22"/>
        </w:rPr>
      </w:pPr>
    </w:p>
    <w:p w14:paraId="38B4512E" w14:textId="683E9380" w:rsidR="003B487A" w:rsidRPr="00C6130D" w:rsidRDefault="00A9235C" w:rsidP="00706316">
      <w:pPr>
        <w:pStyle w:val="LivreCorps"/>
        <w:ind w:firstLine="720"/>
        <w:rPr>
          <w:sz w:val="22"/>
        </w:rPr>
      </w:pPr>
      <w:r w:rsidRPr="00C6130D">
        <w:rPr>
          <w:sz w:val="22"/>
        </w:rPr>
        <w:t xml:space="preserve"> Il faut une direction claire, mais assez de </w:t>
      </w:r>
      <w:proofErr w:type="spellStart"/>
      <w:r w:rsidRPr="00C6130D">
        <w:rPr>
          <w:sz w:val="22"/>
        </w:rPr>
        <w:t>souplesse</w:t>
      </w:r>
      <w:proofErr w:type="spellEnd"/>
      <w:r w:rsidRPr="00C6130D">
        <w:rPr>
          <w:sz w:val="22"/>
        </w:rPr>
        <w:t xml:space="preserve"> pour </w:t>
      </w:r>
      <w:proofErr w:type="spellStart"/>
      <w:r w:rsidRPr="00C6130D">
        <w:rPr>
          <w:sz w:val="22"/>
        </w:rPr>
        <w:t>évoluer</w:t>
      </w:r>
      <w:proofErr w:type="spellEnd"/>
      <w:r w:rsidRPr="00C6130D">
        <w:rPr>
          <w:sz w:val="22"/>
        </w:rPr>
        <w:t xml:space="preserve"> avec le temps.</w:t>
      </w:r>
    </w:p>
    <w:p w14:paraId="15A4EE34" w14:textId="77777777" w:rsidR="00706316" w:rsidRPr="00C6130D" w:rsidRDefault="00706316" w:rsidP="00706316">
      <w:pPr>
        <w:pStyle w:val="LivreCorps"/>
        <w:ind w:firstLine="0"/>
        <w:rPr>
          <w:sz w:val="22"/>
        </w:rPr>
      </w:pPr>
    </w:p>
    <w:p w14:paraId="4F5618C1" w14:textId="77777777" w:rsidR="00706316" w:rsidRPr="00C6130D" w:rsidRDefault="00A9235C" w:rsidP="00706316">
      <w:pPr>
        <w:pStyle w:val="LivreCorps"/>
        <w:ind w:firstLine="720"/>
        <w:rPr>
          <w:sz w:val="22"/>
        </w:rPr>
      </w:pPr>
      <w:r w:rsidRPr="00C6130D">
        <w:rPr>
          <w:sz w:val="22"/>
        </w:rPr>
        <w:t xml:space="preserve">Dans les moments de doute, je revenais à une idée simple: on ne me demandait pas de réussir en une saison. </w:t>
      </w:r>
    </w:p>
    <w:p w14:paraId="6D65DCE6" w14:textId="77777777" w:rsidR="00706316" w:rsidRPr="00C6130D" w:rsidRDefault="00706316" w:rsidP="00706316">
      <w:pPr>
        <w:pStyle w:val="LivreCorps"/>
        <w:ind w:firstLine="720"/>
        <w:rPr>
          <w:sz w:val="22"/>
        </w:rPr>
      </w:pPr>
    </w:p>
    <w:p w14:paraId="789B282D" w14:textId="07A25FD7" w:rsidR="003B487A" w:rsidRPr="00C6130D" w:rsidRDefault="00A9235C" w:rsidP="00706316">
      <w:pPr>
        <w:pStyle w:val="LivreCorps"/>
        <w:ind w:firstLine="720"/>
        <w:rPr>
          <w:sz w:val="22"/>
        </w:rPr>
      </w:pPr>
      <w:r w:rsidRPr="00C6130D">
        <w:rPr>
          <w:sz w:val="22"/>
        </w:rPr>
        <w:t xml:space="preserve">On me </w:t>
      </w:r>
      <w:proofErr w:type="spellStart"/>
      <w:r w:rsidRPr="00C6130D">
        <w:rPr>
          <w:sz w:val="22"/>
        </w:rPr>
        <w:t>demandait</w:t>
      </w:r>
      <w:proofErr w:type="spellEnd"/>
      <w:r w:rsidRPr="00C6130D">
        <w:rPr>
          <w:sz w:val="22"/>
        </w:rPr>
        <w:t xml:space="preserve"> de </w:t>
      </w:r>
      <w:proofErr w:type="spellStart"/>
      <w:r w:rsidRPr="00C6130D">
        <w:rPr>
          <w:sz w:val="22"/>
        </w:rPr>
        <w:t>construire</w:t>
      </w:r>
      <w:proofErr w:type="spellEnd"/>
      <w:r w:rsidR="00706316" w:rsidRPr="00C6130D">
        <w:rPr>
          <w:sz w:val="22"/>
        </w:rPr>
        <w:t xml:space="preserve">, </w:t>
      </w:r>
      <w:proofErr w:type="spellStart"/>
      <w:r w:rsidR="00706316" w:rsidRPr="00C6130D">
        <w:rPr>
          <w:sz w:val="22"/>
        </w:rPr>
        <w:t>c</w:t>
      </w:r>
      <w:r w:rsidRPr="00C6130D">
        <w:rPr>
          <w:sz w:val="22"/>
        </w:rPr>
        <w:t>ette</w:t>
      </w:r>
      <w:proofErr w:type="spellEnd"/>
      <w:r w:rsidRPr="00C6130D">
        <w:rPr>
          <w:sz w:val="22"/>
        </w:rPr>
        <w:t xml:space="preserve"> phrase </w:t>
      </w:r>
      <w:proofErr w:type="spellStart"/>
      <w:r w:rsidRPr="00C6130D">
        <w:rPr>
          <w:sz w:val="22"/>
        </w:rPr>
        <w:t>m’a</w:t>
      </w:r>
      <w:proofErr w:type="spellEnd"/>
      <w:r w:rsidRPr="00C6130D">
        <w:rPr>
          <w:sz w:val="22"/>
        </w:rPr>
        <w:t xml:space="preserve"> beaucoup </w:t>
      </w:r>
      <w:r w:rsidR="00706316" w:rsidRPr="00C6130D">
        <w:rPr>
          <w:sz w:val="22"/>
        </w:rPr>
        <w:t xml:space="preserve">aide, </w:t>
      </w:r>
      <w:proofErr w:type="spellStart"/>
      <w:r w:rsidR="00706316" w:rsidRPr="00C6130D">
        <w:rPr>
          <w:sz w:val="22"/>
        </w:rPr>
        <w:t>e</w:t>
      </w:r>
      <w:r w:rsidRPr="00C6130D">
        <w:rPr>
          <w:sz w:val="22"/>
        </w:rPr>
        <w:t>lle</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permis</w:t>
      </w:r>
      <w:proofErr w:type="spellEnd"/>
      <w:r w:rsidRPr="00C6130D">
        <w:rPr>
          <w:sz w:val="22"/>
        </w:rPr>
        <w:t xml:space="preserve"> de </w:t>
      </w:r>
      <w:proofErr w:type="spellStart"/>
      <w:r w:rsidRPr="00C6130D">
        <w:rPr>
          <w:sz w:val="22"/>
        </w:rPr>
        <w:t>sortir</w:t>
      </w:r>
      <w:proofErr w:type="spellEnd"/>
      <w:r w:rsidRPr="00C6130D">
        <w:rPr>
          <w:sz w:val="22"/>
        </w:rPr>
        <w:t xml:space="preserve"> de la comparaison immédiate, de regarder les progrès à l’échelle du lieu, pas </w:t>
      </w:r>
      <w:proofErr w:type="spellStart"/>
      <w:r w:rsidRPr="00C6130D">
        <w:rPr>
          <w:sz w:val="22"/>
        </w:rPr>
        <w:t>seulement</w:t>
      </w:r>
      <w:proofErr w:type="spellEnd"/>
      <w:r w:rsidRPr="00C6130D">
        <w:rPr>
          <w:sz w:val="22"/>
        </w:rPr>
        <w:t xml:space="preserve"> à </w:t>
      </w:r>
      <w:proofErr w:type="spellStart"/>
      <w:r w:rsidRPr="00C6130D">
        <w:rPr>
          <w:sz w:val="22"/>
        </w:rPr>
        <w:t>l’échelle</w:t>
      </w:r>
      <w:proofErr w:type="spellEnd"/>
      <w:r w:rsidRPr="00C6130D">
        <w:rPr>
          <w:sz w:val="22"/>
        </w:rPr>
        <w:t xml:space="preserve"> de </w:t>
      </w:r>
      <w:proofErr w:type="spellStart"/>
      <w:r w:rsidRPr="00C6130D">
        <w:rPr>
          <w:sz w:val="22"/>
        </w:rPr>
        <w:t>mon</w:t>
      </w:r>
      <w:proofErr w:type="spellEnd"/>
      <w:r w:rsidRPr="00C6130D">
        <w:rPr>
          <w:sz w:val="22"/>
        </w:rPr>
        <w:t xml:space="preserve"> impatience.</w:t>
      </w:r>
    </w:p>
    <w:p w14:paraId="7B5393C5" w14:textId="77777777" w:rsidR="00706316" w:rsidRPr="00C6130D" w:rsidRDefault="00706316" w:rsidP="00706316">
      <w:pPr>
        <w:pStyle w:val="LivreCorps"/>
        <w:ind w:firstLine="0"/>
        <w:rPr>
          <w:sz w:val="22"/>
        </w:rPr>
      </w:pPr>
    </w:p>
    <w:p w14:paraId="1A6F4C96" w14:textId="77777777" w:rsidR="00706316" w:rsidRPr="00C6130D" w:rsidRDefault="00A9235C" w:rsidP="00706316">
      <w:pPr>
        <w:pStyle w:val="LivreCorps"/>
        <w:ind w:firstLine="720"/>
        <w:rPr>
          <w:sz w:val="22"/>
        </w:rPr>
      </w:pPr>
      <w:r w:rsidRPr="00C6130D">
        <w:rPr>
          <w:sz w:val="22"/>
        </w:rPr>
        <w:t xml:space="preserve">Le temps long </w:t>
      </w:r>
      <w:proofErr w:type="spellStart"/>
      <w:r w:rsidRPr="00C6130D">
        <w:rPr>
          <w:sz w:val="22"/>
        </w:rPr>
        <w:t>n’est</w:t>
      </w:r>
      <w:proofErr w:type="spellEnd"/>
      <w:r w:rsidRPr="00C6130D">
        <w:rPr>
          <w:sz w:val="22"/>
        </w:rPr>
        <w:t xml:space="preserve"> pas </w:t>
      </w:r>
      <w:proofErr w:type="spellStart"/>
      <w:r w:rsidRPr="00C6130D">
        <w:rPr>
          <w:sz w:val="22"/>
        </w:rPr>
        <w:t>seulement</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proofErr w:type="gramStart"/>
      <w:r w:rsidRPr="00C6130D">
        <w:rPr>
          <w:sz w:val="22"/>
        </w:rPr>
        <w:t>contrainte</w:t>
      </w:r>
      <w:proofErr w:type="spellEnd"/>
      <w:r w:rsidR="00706316" w:rsidRPr="00C6130D">
        <w:rPr>
          <w:sz w:val="22"/>
        </w:rPr>
        <w:t xml:space="preserve"> :</w:t>
      </w:r>
      <w:proofErr w:type="gramEnd"/>
      <w:r w:rsidR="00706316" w:rsidRPr="00C6130D">
        <w:rPr>
          <w:sz w:val="22"/>
        </w:rPr>
        <w:t xml:space="preserve"> </w:t>
      </w:r>
      <w:proofErr w:type="spellStart"/>
      <w:r w:rsidRPr="00C6130D">
        <w:rPr>
          <w:sz w:val="22"/>
        </w:rPr>
        <w:t>C’est</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une</w:t>
      </w:r>
      <w:proofErr w:type="spellEnd"/>
      <w:r w:rsidRPr="00C6130D">
        <w:rPr>
          <w:sz w:val="22"/>
        </w:rPr>
        <w:t xml:space="preserve"> chance. </w:t>
      </w:r>
    </w:p>
    <w:p w14:paraId="53D4D659" w14:textId="77777777" w:rsidR="00706316" w:rsidRPr="00C6130D" w:rsidRDefault="00706316" w:rsidP="00706316">
      <w:pPr>
        <w:pStyle w:val="LivreCorps"/>
        <w:ind w:firstLine="720"/>
        <w:rPr>
          <w:sz w:val="22"/>
        </w:rPr>
      </w:pPr>
    </w:p>
    <w:p w14:paraId="57186427" w14:textId="77777777" w:rsidR="00706316" w:rsidRPr="00C6130D" w:rsidRDefault="00706316" w:rsidP="00706316">
      <w:pPr>
        <w:pStyle w:val="LivreCorps"/>
        <w:ind w:firstLine="720"/>
        <w:rPr>
          <w:sz w:val="22"/>
        </w:rPr>
      </w:pPr>
    </w:p>
    <w:p w14:paraId="38945D02" w14:textId="77777777" w:rsidR="00706316" w:rsidRPr="00C6130D" w:rsidRDefault="00706316" w:rsidP="00706316">
      <w:pPr>
        <w:pStyle w:val="LivreCorps"/>
        <w:ind w:firstLine="720"/>
        <w:rPr>
          <w:sz w:val="22"/>
        </w:rPr>
      </w:pPr>
    </w:p>
    <w:p w14:paraId="736137B6" w14:textId="4C499D1B" w:rsidR="003B487A" w:rsidRPr="00C6130D" w:rsidRDefault="00A9235C" w:rsidP="00706316">
      <w:pPr>
        <w:pStyle w:val="LivreCorps"/>
        <w:ind w:firstLine="720"/>
        <w:rPr>
          <w:sz w:val="22"/>
        </w:rPr>
      </w:pPr>
      <w:r w:rsidRPr="00C6130D">
        <w:rPr>
          <w:sz w:val="22"/>
        </w:rPr>
        <w:t xml:space="preserve">Il </w:t>
      </w:r>
      <w:proofErr w:type="spellStart"/>
      <w:r w:rsidRPr="00C6130D">
        <w:rPr>
          <w:sz w:val="22"/>
        </w:rPr>
        <w:t>vous</w:t>
      </w:r>
      <w:proofErr w:type="spellEnd"/>
      <w:r w:rsidRPr="00C6130D">
        <w:rPr>
          <w:sz w:val="22"/>
        </w:rPr>
        <w:t xml:space="preserve"> </w:t>
      </w:r>
      <w:proofErr w:type="spellStart"/>
      <w:r w:rsidRPr="00C6130D">
        <w:rPr>
          <w:sz w:val="22"/>
        </w:rPr>
        <w:t>autorise</w:t>
      </w:r>
      <w:proofErr w:type="spellEnd"/>
      <w:r w:rsidRPr="00C6130D">
        <w:rPr>
          <w:sz w:val="22"/>
        </w:rPr>
        <w:t xml:space="preserve"> à </w:t>
      </w:r>
      <w:proofErr w:type="spellStart"/>
      <w:r w:rsidRPr="00C6130D">
        <w:rPr>
          <w:sz w:val="22"/>
        </w:rPr>
        <w:t>apprendre</w:t>
      </w:r>
      <w:proofErr w:type="spellEnd"/>
      <w:r w:rsidRPr="00C6130D">
        <w:rPr>
          <w:sz w:val="22"/>
        </w:rPr>
        <w:t xml:space="preserve">, à </w:t>
      </w:r>
      <w:proofErr w:type="spellStart"/>
      <w:r w:rsidRPr="00C6130D">
        <w:rPr>
          <w:sz w:val="22"/>
        </w:rPr>
        <w:t>vous</w:t>
      </w:r>
      <w:proofErr w:type="spellEnd"/>
      <w:r w:rsidRPr="00C6130D">
        <w:rPr>
          <w:sz w:val="22"/>
        </w:rPr>
        <w:t xml:space="preserve"> </w:t>
      </w:r>
      <w:proofErr w:type="spellStart"/>
      <w:r w:rsidRPr="00C6130D">
        <w:rPr>
          <w:sz w:val="22"/>
        </w:rPr>
        <w:t>tromper</w:t>
      </w:r>
      <w:proofErr w:type="spellEnd"/>
      <w:r w:rsidRPr="00C6130D">
        <w:rPr>
          <w:sz w:val="22"/>
        </w:rPr>
        <w:t xml:space="preserve">, à </w:t>
      </w:r>
      <w:proofErr w:type="spellStart"/>
      <w:r w:rsidRPr="00C6130D">
        <w:rPr>
          <w:sz w:val="22"/>
        </w:rPr>
        <w:t>réparer</w:t>
      </w:r>
      <w:proofErr w:type="spellEnd"/>
      <w:r w:rsidRPr="00C6130D">
        <w:rPr>
          <w:sz w:val="22"/>
        </w:rPr>
        <w:t xml:space="preserve">, à </w:t>
      </w:r>
      <w:proofErr w:type="spellStart"/>
      <w:r w:rsidRPr="00C6130D">
        <w:rPr>
          <w:sz w:val="22"/>
        </w:rPr>
        <w:t>recommencer</w:t>
      </w:r>
      <w:proofErr w:type="spellEnd"/>
      <w:r w:rsidR="00706316" w:rsidRPr="00C6130D">
        <w:rPr>
          <w:sz w:val="22"/>
        </w:rPr>
        <w:t xml:space="preserve"> et e</w:t>
      </w:r>
      <w:r w:rsidRPr="00C6130D">
        <w:rPr>
          <w:sz w:val="22"/>
        </w:rPr>
        <w:t>ncore faut-il accepter de ne pas vouloir tout obtenir tout de suite.</w:t>
      </w:r>
    </w:p>
    <w:p w14:paraId="73A33A93" w14:textId="77777777" w:rsidR="003B487A" w:rsidRPr="00C6130D" w:rsidRDefault="003B487A" w:rsidP="00EC61C6">
      <w:pPr>
        <w:jc w:val="both"/>
        <w:rPr>
          <w:sz w:val="22"/>
        </w:rPr>
      </w:pPr>
    </w:p>
    <w:p w14:paraId="39AC060B" w14:textId="0C01B524" w:rsidR="003B487A" w:rsidRPr="00E3297F" w:rsidRDefault="00A9235C" w:rsidP="00E3297F">
      <w:pPr>
        <w:pStyle w:val="LivreChapitrenumero"/>
        <w:pageBreakBefore/>
        <w:rPr>
          <w:sz w:val="44"/>
          <w:szCs w:val="44"/>
        </w:rPr>
      </w:pPr>
      <w:proofErr w:type="spellStart"/>
      <w:r w:rsidRPr="00E3297F">
        <w:rPr>
          <w:sz w:val="44"/>
          <w:szCs w:val="44"/>
        </w:rPr>
        <w:lastRenderedPageBreak/>
        <w:t>Chapitre</w:t>
      </w:r>
      <w:proofErr w:type="spellEnd"/>
      <w:r w:rsidRPr="00E3297F">
        <w:rPr>
          <w:sz w:val="44"/>
          <w:szCs w:val="44"/>
        </w:rPr>
        <w:t xml:space="preserve"> 3</w:t>
      </w:r>
      <w:r w:rsidR="00E3297F" w:rsidRPr="00E3297F">
        <w:rPr>
          <w:sz w:val="44"/>
          <w:szCs w:val="44"/>
        </w:rPr>
        <w:br/>
      </w:r>
      <w:proofErr w:type="spellStart"/>
      <w:r w:rsidRPr="00E3297F">
        <w:rPr>
          <w:sz w:val="44"/>
          <w:szCs w:val="44"/>
        </w:rPr>
        <w:t>Créer</w:t>
      </w:r>
      <w:proofErr w:type="spellEnd"/>
      <w:r w:rsidRPr="00E3297F">
        <w:rPr>
          <w:sz w:val="44"/>
          <w:szCs w:val="44"/>
        </w:rPr>
        <w:t xml:space="preserve"> </w:t>
      </w:r>
      <w:proofErr w:type="spellStart"/>
      <w:r w:rsidRPr="00E3297F">
        <w:rPr>
          <w:sz w:val="44"/>
          <w:szCs w:val="44"/>
        </w:rPr>
        <w:t>avant</w:t>
      </w:r>
      <w:proofErr w:type="spellEnd"/>
      <w:r w:rsidRPr="00E3297F">
        <w:rPr>
          <w:sz w:val="44"/>
          <w:szCs w:val="44"/>
        </w:rPr>
        <w:t xml:space="preserve"> </w:t>
      </w:r>
      <w:proofErr w:type="spellStart"/>
      <w:r w:rsidRPr="00E3297F">
        <w:rPr>
          <w:sz w:val="44"/>
          <w:szCs w:val="44"/>
        </w:rPr>
        <w:t>d’exister</w:t>
      </w:r>
      <w:proofErr w:type="spellEnd"/>
    </w:p>
    <w:p w14:paraId="1770A9B8" w14:textId="77777777" w:rsidR="003B487A" w:rsidRPr="00E3297F" w:rsidRDefault="00A9235C">
      <w:pPr>
        <w:pStyle w:val="LivreChapitresoustitre"/>
        <w:rPr>
          <w:sz w:val="32"/>
          <w:szCs w:val="32"/>
        </w:rPr>
      </w:pPr>
      <w:r w:rsidRPr="00E3297F">
        <w:rPr>
          <w:sz w:val="32"/>
          <w:szCs w:val="32"/>
        </w:rPr>
        <w:t>Poser des fondations quand rien n’est encore visible</w:t>
      </w:r>
    </w:p>
    <w:p w14:paraId="0B055E73" w14:textId="77777777" w:rsidR="00F350C9" w:rsidRPr="00C6130D" w:rsidRDefault="00A9235C" w:rsidP="00F350C9">
      <w:pPr>
        <w:pStyle w:val="LivreCorpssansretrait"/>
        <w:ind w:firstLine="720"/>
        <w:rPr>
          <w:sz w:val="22"/>
        </w:rPr>
      </w:pPr>
      <w:r w:rsidRPr="00C6130D">
        <w:rPr>
          <w:sz w:val="22"/>
        </w:rPr>
        <w:t xml:space="preserve">Une fois les clés en main, une évidence s’est imposée immédiatement: avant d’accueillir qui que ce soit, il fallait d’abord donner </w:t>
      </w:r>
      <w:proofErr w:type="spellStart"/>
      <w:r w:rsidRPr="00C6130D">
        <w:rPr>
          <w:sz w:val="22"/>
        </w:rPr>
        <w:t>une</w:t>
      </w:r>
      <w:proofErr w:type="spellEnd"/>
      <w:r w:rsidRPr="00C6130D">
        <w:rPr>
          <w:sz w:val="22"/>
        </w:rPr>
        <w:t xml:space="preserve"> existence </w:t>
      </w:r>
      <w:proofErr w:type="spellStart"/>
      <w:r w:rsidRPr="00C6130D">
        <w:rPr>
          <w:sz w:val="22"/>
        </w:rPr>
        <w:t>réelle</w:t>
      </w:r>
      <w:proofErr w:type="spellEnd"/>
      <w:r w:rsidRPr="00C6130D">
        <w:rPr>
          <w:sz w:val="22"/>
        </w:rPr>
        <w:t xml:space="preserve"> au camping.</w:t>
      </w:r>
    </w:p>
    <w:p w14:paraId="28BC3161" w14:textId="77777777" w:rsidR="00F350C9" w:rsidRPr="00C6130D" w:rsidRDefault="00F350C9" w:rsidP="00F350C9">
      <w:pPr>
        <w:pStyle w:val="LivreCorpssansretrait"/>
        <w:ind w:firstLine="720"/>
        <w:rPr>
          <w:sz w:val="22"/>
        </w:rPr>
      </w:pPr>
    </w:p>
    <w:p w14:paraId="28D0E0F5" w14:textId="77777777" w:rsidR="00F350C9" w:rsidRPr="00C6130D" w:rsidRDefault="00A9235C" w:rsidP="00F350C9">
      <w:pPr>
        <w:pStyle w:val="LivreCorpssansretrait"/>
        <w:ind w:firstLine="720"/>
        <w:rPr>
          <w:sz w:val="22"/>
        </w:rPr>
      </w:pPr>
      <w:r w:rsidRPr="00C6130D">
        <w:rPr>
          <w:sz w:val="22"/>
        </w:rPr>
        <w:t xml:space="preserve">La première chose à </w:t>
      </w:r>
      <w:proofErr w:type="spellStart"/>
      <w:r w:rsidRPr="00C6130D">
        <w:rPr>
          <w:sz w:val="22"/>
        </w:rPr>
        <w:t>créer</w:t>
      </w:r>
      <w:proofErr w:type="spellEnd"/>
      <w:r w:rsidRPr="00C6130D">
        <w:rPr>
          <w:sz w:val="22"/>
        </w:rPr>
        <w:t xml:space="preserve"> a </w:t>
      </w:r>
      <w:proofErr w:type="spellStart"/>
      <w:r w:rsidRPr="00C6130D">
        <w:rPr>
          <w:sz w:val="22"/>
        </w:rPr>
        <w:t>été</w:t>
      </w:r>
      <w:proofErr w:type="spellEnd"/>
      <w:r w:rsidRPr="00C6130D">
        <w:rPr>
          <w:sz w:val="22"/>
        </w:rPr>
        <w:t xml:space="preserve"> </w:t>
      </w:r>
      <w:proofErr w:type="spellStart"/>
      <w:r w:rsidRPr="00C6130D">
        <w:rPr>
          <w:sz w:val="22"/>
        </w:rPr>
        <w:t>l’identité</w:t>
      </w:r>
      <w:proofErr w:type="spellEnd"/>
      <w:r w:rsidRPr="00C6130D">
        <w:rPr>
          <w:sz w:val="22"/>
        </w:rPr>
        <w:t>.</w:t>
      </w:r>
    </w:p>
    <w:p w14:paraId="34C11040" w14:textId="77777777" w:rsidR="00F350C9" w:rsidRPr="00C6130D" w:rsidRDefault="00F350C9" w:rsidP="00F350C9">
      <w:pPr>
        <w:pStyle w:val="LivreCorpssansretrait"/>
        <w:ind w:firstLine="720"/>
        <w:rPr>
          <w:sz w:val="22"/>
        </w:rPr>
      </w:pPr>
    </w:p>
    <w:p w14:paraId="6D2C95A0" w14:textId="7052D4F8" w:rsidR="003B487A" w:rsidRPr="00C6130D" w:rsidRDefault="00A9235C" w:rsidP="00F350C9">
      <w:pPr>
        <w:pStyle w:val="LivreCorpssansretrait"/>
        <w:ind w:firstLine="720"/>
        <w:rPr>
          <w:sz w:val="22"/>
        </w:rPr>
      </w:pPr>
      <w:r w:rsidRPr="00C6130D">
        <w:rPr>
          <w:sz w:val="22"/>
        </w:rPr>
        <w:t xml:space="preserve">Le nom </w:t>
      </w:r>
      <w:proofErr w:type="spellStart"/>
      <w:r w:rsidRPr="00C6130D">
        <w:rPr>
          <w:sz w:val="22"/>
        </w:rPr>
        <w:t>existait</w:t>
      </w:r>
      <w:proofErr w:type="spellEnd"/>
      <w:r w:rsidRPr="00C6130D">
        <w:rPr>
          <w:sz w:val="22"/>
        </w:rPr>
        <w:t xml:space="preserve"> déjà: Camping Les Portes de la Baie de Somme.</w:t>
      </w:r>
    </w:p>
    <w:p w14:paraId="2B1DE422" w14:textId="77777777" w:rsidR="00F350C9" w:rsidRPr="00C6130D" w:rsidRDefault="00F350C9" w:rsidP="00F350C9">
      <w:pPr>
        <w:pStyle w:val="LivreCorps"/>
        <w:ind w:firstLine="0"/>
        <w:rPr>
          <w:sz w:val="22"/>
        </w:rPr>
      </w:pPr>
    </w:p>
    <w:p w14:paraId="62750F1D" w14:textId="6D993F4A" w:rsidR="003B487A" w:rsidRPr="00C6130D" w:rsidRDefault="00A9235C" w:rsidP="00F350C9">
      <w:pPr>
        <w:pStyle w:val="LivreCorps"/>
        <w:ind w:firstLine="720"/>
        <w:rPr>
          <w:sz w:val="22"/>
        </w:rPr>
      </w:pPr>
      <w:r w:rsidRPr="00C6130D">
        <w:rPr>
          <w:sz w:val="22"/>
        </w:rPr>
        <w:t>Un nom simple et fort.</w:t>
      </w:r>
    </w:p>
    <w:p w14:paraId="1FD8B3ED" w14:textId="77777777" w:rsidR="00F350C9" w:rsidRPr="00C6130D" w:rsidRDefault="00F350C9" w:rsidP="00F350C9">
      <w:pPr>
        <w:pStyle w:val="LivreCorps"/>
        <w:ind w:firstLine="0"/>
        <w:rPr>
          <w:sz w:val="22"/>
        </w:rPr>
      </w:pPr>
    </w:p>
    <w:p w14:paraId="3FD1AC45" w14:textId="34C5B5B5" w:rsidR="003B487A" w:rsidRPr="00C6130D" w:rsidRDefault="00A9235C" w:rsidP="00F350C9">
      <w:pPr>
        <w:pStyle w:val="LivreCorps"/>
        <w:ind w:firstLine="720"/>
        <w:rPr>
          <w:sz w:val="22"/>
        </w:rPr>
      </w:pPr>
      <w:r w:rsidRPr="00C6130D">
        <w:rPr>
          <w:sz w:val="22"/>
        </w:rPr>
        <w:t xml:space="preserve">Les </w:t>
      </w:r>
      <w:proofErr w:type="spellStart"/>
      <w:r w:rsidRPr="00C6130D">
        <w:rPr>
          <w:sz w:val="22"/>
        </w:rPr>
        <w:t>portes</w:t>
      </w:r>
      <w:proofErr w:type="spellEnd"/>
      <w:r w:rsidRPr="00C6130D">
        <w:rPr>
          <w:sz w:val="22"/>
        </w:rPr>
        <w:t xml:space="preserve">, </w:t>
      </w:r>
      <w:proofErr w:type="spellStart"/>
      <w:r w:rsidRPr="00C6130D">
        <w:rPr>
          <w:sz w:val="22"/>
        </w:rPr>
        <w:t>parce</w:t>
      </w:r>
      <w:proofErr w:type="spellEnd"/>
      <w:r w:rsidRPr="00C6130D">
        <w:rPr>
          <w:sz w:val="22"/>
        </w:rPr>
        <w:t xml:space="preserve"> que </w:t>
      </w:r>
      <w:proofErr w:type="spellStart"/>
      <w:r w:rsidRPr="00C6130D">
        <w:rPr>
          <w:sz w:val="22"/>
        </w:rPr>
        <w:t>ce</w:t>
      </w:r>
      <w:proofErr w:type="spellEnd"/>
      <w:r w:rsidRPr="00C6130D">
        <w:rPr>
          <w:sz w:val="22"/>
        </w:rPr>
        <w:t xml:space="preserve"> lieu était une entrée, un passage naturel vers la Baie de Somme.</w:t>
      </w:r>
    </w:p>
    <w:p w14:paraId="646CECF3" w14:textId="77777777" w:rsidR="00F350C9" w:rsidRPr="00C6130D" w:rsidRDefault="00F350C9" w:rsidP="00F350C9">
      <w:pPr>
        <w:pStyle w:val="LivreCorps"/>
        <w:ind w:firstLine="0"/>
        <w:rPr>
          <w:sz w:val="22"/>
        </w:rPr>
      </w:pPr>
    </w:p>
    <w:p w14:paraId="69CA99A6" w14:textId="0CEFBE87" w:rsidR="003B487A" w:rsidRPr="00C6130D" w:rsidRDefault="00A9235C" w:rsidP="00F350C9">
      <w:pPr>
        <w:pStyle w:val="LivreCorps"/>
        <w:ind w:firstLine="720"/>
        <w:rPr>
          <w:sz w:val="22"/>
        </w:rPr>
      </w:pPr>
      <w:r w:rsidRPr="00C6130D">
        <w:rPr>
          <w:sz w:val="22"/>
        </w:rPr>
        <w:lastRenderedPageBreak/>
        <w:t xml:space="preserve">Un nom </w:t>
      </w:r>
      <w:proofErr w:type="spellStart"/>
      <w:r w:rsidRPr="00C6130D">
        <w:rPr>
          <w:sz w:val="22"/>
        </w:rPr>
        <w:t>accrocheur</w:t>
      </w:r>
      <w:proofErr w:type="spellEnd"/>
      <w:r w:rsidRPr="00C6130D">
        <w:rPr>
          <w:sz w:val="22"/>
        </w:rPr>
        <w:t xml:space="preserve">, qui </w:t>
      </w:r>
      <w:proofErr w:type="spellStart"/>
      <w:r w:rsidRPr="00C6130D">
        <w:rPr>
          <w:sz w:val="22"/>
        </w:rPr>
        <w:t>situe</w:t>
      </w:r>
      <w:proofErr w:type="spellEnd"/>
      <w:r w:rsidRPr="00C6130D">
        <w:rPr>
          <w:sz w:val="22"/>
        </w:rPr>
        <w:t xml:space="preserve"> </w:t>
      </w:r>
      <w:proofErr w:type="spellStart"/>
      <w:r w:rsidRPr="00C6130D">
        <w:rPr>
          <w:sz w:val="22"/>
        </w:rPr>
        <w:t>immédiatement</w:t>
      </w:r>
      <w:proofErr w:type="spellEnd"/>
      <w:r w:rsidRPr="00C6130D">
        <w:rPr>
          <w:sz w:val="22"/>
        </w:rPr>
        <w:t>, sans artifice.</w:t>
      </w:r>
    </w:p>
    <w:p w14:paraId="2659F358" w14:textId="77777777" w:rsidR="00F350C9" w:rsidRPr="00C6130D" w:rsidRDefault="00F350C9" w:rsidP="00F350C9">
      <w:pPr>
        <w:pStyle w:val="LivreCorps"/>
        <w:ind w:firstLine="720"/>
        <w:rPr>
          <w:sz w:val="22"/>
        </w:rPr>
      </w:pPr>
    </w:p>
    <w:p w14:paraId="1C755331" w14:textId="77777777" w:rsidR="003B487A" w:rsidRPr="00C6130D" w:rsidRDefault="00A9235C">
      <w:pPr>
        <w:pStyle w:val="LivreCorps"/>
        <w:rPr>
          <w:sz w:val="22"/>
        </w:rPr>
      </w:pPr>
      <w:r w:rsidRPr="00C6130D">
        <w:rPr>
          <w:sz w:val="22"/>
        </w:rPr>
        <w:t>Restait à lui donner une forme visuelle capable de raconter ce que nous voulions faire de cet endroit.</w:t>
      </w:r>
    </w:p>
    <w:p w14:paraId="5C054921" w14:textId="77777777" w:rsidR="003B487A" w:rsidRPr="00C6130D" w:rsidRDefault="00A9235C" w:rsidP="00F350C9">
      <w:pPr>
        <w:pStyle w:val="LivreCorps"/>
        <w:ind w:firstLine="720"/>
        <w:rPr>
          <w:sz w:val="22"/>
        </w:rPr>
      </w:pPr>
      <w:r w:rsidRPr="00C6130D">
        <w:rPr>
          <w:sz w:val="22"/>
        </w:rPr>
        <w:t>J’ai commencé par le logo.</w:t>
      </w:r>
    </w:p>
    <w:p w14:paraId="21547A03" w14:textId="77777777" w:rsidR="00F350C9" w:rsidRPr="00C6130D" w:rsidRDefault="00F350C9" w:rsidP="00F350C9">
      <w:pPr>
        <w:pStyle w:val="LivreCorps"/>
        <w:ind w:firstLine="0"/>
        <w:rPr>
          <w:sz w:val="22"/>
        </w:rPr>
      </w:pPr>
    </w:p>
    <w:p w14:paraId="51D35805" w14:textId="63D945B7" w:rsidR="003B487A" w:rsidRPr="00C6130D" w:rsidRDefault="00A9235C" w:rsidP="00F350C9">
      <w:pPr>
        <w:pStyle w:val="LivreCorps"/>
        <w:ind w:firstLine="720"/>
        <w:rPr>
          <w:sz w:val="22"/>
        </w:rPr>
      </w:pPr>
      <w:r w:rsidRPr="00C6130D">
        <w:rPr>
          <w:sz w:val="22"/>
        </w:rPr>
        <w:t xml:space="preserve">Pas un logo </w:t>
      </w:r>
      <w:proofErr w:type="spellStart"/>
      <w:r w:rsidRPr="00C6130D">
        <w:rPr>
          <w:sz w:val="22"/>
        </w:rPr>
        <w:t>décoratif</w:t>
      </w:r>
      <w:proofErr w:type="spellEnd"/>
      <w:r w:rsidRPr="00C6130D">
        <w:rPr>
          <w:sz w:val="22"/>
        </w:rPr>
        <w:t xml:space="preserve">, </w:t>
      </w:r>
      <w:proofErr w:type="spellStart"/>
      <w:r w:rsidRPr="00C6130D">
        <w:rPr>
          <w:sz w:val="22"/>
        </w:rPr>
        <w:t>mais</w:t>
      </w:r>
      <w:proofErr w:type="spellEnd"/>
      <w:r w:rsidRPr="00C6130D">
        <w:rPr>
          <w:sz w:val="22"/>
        </w:rPr>
        <w:t xml:space="preserve"> un </w:t>
      </w:r>
      <w:proofErr w:type="spellStart"/>
      <w:r w:rsidRPr="00C6130D">
        <w:rPr>
          <w:sz w:val="22"/>
        </w:rPr>
        <w:t>symbole</w:t>
      </w:r>
      <w:proofErr w:type="spellEnd"/>
      <w:r w:rsidRPr="00C6130D">
        <w:rPr>
          <w:sz w:val="22"/>
        </w:rPr>
        <w:t>.</w:t>
      </w:r>
    </w:p>
    <w:p w14:paraId="05771A91" w14:textId="77777777" w:rsidR="00F350C9" w:rsidRPr="00C6130D" w:rsidRDefault="00F350C9" w:rsidP="00F350C9">
      <w:pPr>
        <w:pStyle w:val="LivreCorps"/>
        <w:ind w:firstLine="0"/>
        <w:rPr>
          <w:sz w:val="22"/>
        </w:rPr>
      </w:pPr>
    </w:p>
    <w:p w14:paraId="326A20A9" w14:textId="77777777" w:rsidR="00F350C9" w:rsidRPr="00C6130D" w:rsidRDefault="00A9235C" w:rsidP="00F350C9">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exploré</w:t>
      </w:r>
      <w:proofErr w:type="spellEnd"/>
      <w:r w:rsidRPr="00C6130D">
        <w:rPr>
          <w:sz w:val="22"/>
        </w:rPr>
        <w:t xml:space="preserve"> de </w:t>
      </w:r>
      <w:proofErr w:type="spellStart"/>
      <w:r w:rsidRPr="00C6130D">
        <w:rPr>
          <w:sz w:val="22"/>
        </w:rPr>
        <w:t>nombreuses</w:t>
      </w:r>
      <w:proofErr w:type="spellEnd"/>
      <w:r w:rsidRPr="00C6130D">
        <w:rPr>
          <w:sz w:val="22"/>
        </w:rPr>
        <w:t xml:space="preserve"> pistes, une dizaine de versions au moins. </w:t>
      </w:r>
    </w:p>
    <w:p w14:paraId="6DE952C1" w14:textId="77777777" w:rsidR="00F350C9" w:rsidRPr="00C6130D" w:rsidRDefault="00F350C9" w:rsidP="00F350C9">
      <w:pPr>
        <w:pStyle w:val="LivreCorps"/>
        <w:ind w:firstLine="720"/>
        <w:rPr>
          <w:sz w:val="22"/>
        </w:rPr>
      </w:pPr>
    </w:p>
    <w:p w14:paraId="63FF3CD4" w14:textId="6EC0AB9D" w:rsidR="003B487A" w:rsidRPr="00C6130D" w:rsidRDefault="00A9235C" w:rsidP="00F350C9">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testé</w:t>
      </w:r>
      <w:proofErr w:type="spellEnd"/>
      <w:r w:rsidRPr="00C6130D">
        <w:rPr>
          <w:sz w:val="22"/>
        </w:rPr>
        <w:t xml:space="preserve">, </w:t>
      </w:r>
      <w:proofErr w:type="spellStart"/>
      <w:r w:rsidRPr="00C6130D">
        <w:rPr>
          <w:sz w:val="22"/>
        </w:rPr>
        <w:t>supprimé</w:t>
      </w:r>
      <w:proofErr w:type="spellEnd"/>
      <w:r w:rsidRPr="00C6130D">
        <w:rPr>
          <w:sz w:val="22"/>
        </w:rPr>
        <w:t xml:space="preserve">, </w:t>
      </w:r>
      <w:proofErr w:type="spellStart"/>
      <w:r w:rsidRPr="00C6130D">
        <w:rPr>
          <w:sz w:val="22"/>
        </w:rPr>
        <w:t>simplifié</w:t>
      </w:r>
      <w:proofErr w:type="spellEnd"/>
      <w:r w:rsidRPr="00C6130D">
        <w:rPr>
          <w:sz w:val="22"/>
        </w:rPr>
        <w:t xml:space="preserve">. Le choix final a </w:t>
      </w:r>
      <w:proofErr w:type="spellStart"/>
      <w:r w:rsidRPr="00C6130D">
        <w:rPr>
          <w:sz w:val="22"/>
        </w:rPr>
        <w:t>été</w:t>
      </w:r>
      <w:proofErr w:type="spellEnd"/>
      <w:r w:rsidRPr="00C6130D">
        <w:rPr>
          <w:sz w:val="22"/>
        </w:rPr>
        <w:t xml:space="preserve"> </w:t>
      </w:r>
      <w:proofErr w:type="spellStart"/>
      <w:r w:rsidRPr="00C6130D">
        <w:rPr>
          <w:sz w:val="22"/>
        </w:rPr>
        <w:t>une</w:t>
      </w:r>
      <w:proofErr w:type="spellEnd"/>
      <w:r w:rsidR="00F350C9" w:rsidRPr="00C6130D">
        <w:rPr>
          <w:sz w:val="22"/>
        </w:rPr>
        <w:t xml:space="preserve"> </w:t>
      </w:r>
      <w:proofErr w:type="spellStart"/>
      <w:r w:rsidRPr="00C6130D">
        <w:rPr>
          <w:sz w:val="22"/>
        </w:rPr>
        <w:t>combinaison</w:t>
      </w:r>
      <w:proofErr w:type="spellEnd"/>
      <w:r w:rsidRPr="00C6130D">
        <w:rPr>
          <w:sz w:val="22"/>
        </w:rPr>
        <w:t xml:space="preserve"> </w:t>
      </w:r>
      <w:proofErr w:type="spellStart"/>
      <w:r w:rsidRPr="00C6130D">
        <w:rPr>
          <w:sz w:val="22"/>
        </w:rPr>
        <w:t>évidente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barque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feuille</w:t>
      </w:r>
      <w:proofErr w:type="spellEnd"/>
      <w:r w:rsidRPr="00C6130D">
        <w:rPr>
          <w:sz w:val="22"/>
        </w:rPr>
        <w:t xml:space="preserve"> et </w:t>
      </w:r>
      <w:proofErr w:type="spellStart"/>
      <w:r w:rsidRPr="00C6130D">
        <w:rPr>
          <w:sz w:val="22"/>
        </w:rPr>
        <w:t>une</w:t>
      </w:r>
      <w:proofErr w:type="spellEnd"/>
      <w:r w:rsidRPr="00C6130D">
        <w:rPr>
          <w:sz w:val="22"/>
        </w:rPr>
        <w:t xml:space="preserve"> </w:t>
      </w:r>
      <w:proofErr w:type="spellStart"/>
      <w:r w:rsidRPr="00C6130D">
        <w:rPr>
          <w:sz w:val="22"/>
        </w:rPr>
        <w:t>tente</w:t>
      </w:r>
      <w:proofErr w:type="spellEnd"/>
      <w:r w:rsidRPr="00C6130D">
        <w:rPr>
          <w:sz w:val="22"/>
        </w:rPr>
        <w:t>.</w:t>
      </w:r>
    </w:p>
    <w:p w14:paraId="7E9107DC" w14:textId="77777777" w:rsidR="00F350C9" w:rsidRPr="00C6130D" w:rsidRDefault="00F350C9" w:rsidP="00F350C9">
      <w:pPr>
        <w:pStyle w:val="LivreCorps"/>
        <w:ind w:firstLine="0"/>
        <w:rPr>
          <w:sz w:val="22"/>
        </w:rPr>
      </w:pPr>
    </w:p>
    <w:p w14:paraId="5E8B5256" w14:textId="77777777" w:rsidR="00F350C9" w:rsidRPr="00C6130D" w:rsidRDefault="00A9235C" w:rsidP="00F350C9">
      <w:pPr>
        <w:pStyle w:val="LivreCorps"/>
        <w:ind w:firstLine="720"/>
        <w:rPr>
          <w:sz w:val="22"/>
        </w:rPr>
      </w:pPr>
      <w:r w:rsidRPr="00C6130D">
        <w:rPr>
          <w:sz w:val="22"/>
        </w:rPr>
        <w:t xml:space="preserve">Trois </w:t>
      </w:r>
      <w:proofErr w:type="spellStart"/>
      <w:r w:rsidRPr="00C6130D">
        <w:rPr>
          <w:sz w:val="22"/>
        </w:rPr>
        <w:t>éléments</w:t>
      </w:r>
      <w:proofErr w:type="spellEnd"/>
      <w:r w:rsidRPr="00C6130D">
        <w:rPr>
          <w:sz w:val="22"/>
        </w:rPr>
        <w:t xml:space="preserve"> pour dire le territoire, la nature, le camping et les </w:t>
      </w:r>
      <w:proofErr w:type="spellStart"/>
      <w:r w:rsidRPr="00C6130D">
        <w:rPr>
          <w:sz w:val="22"/>
        </w:rPr>
        <w:t>vacances</w:t>
      </w:r>
      <w:proofErr w:type="spellEnd"/>
      <w:r w:rsidRPr="00C6130D">
        <w:rPr>
          <w:sz w:val="22"/>
        </w:rPr>
        <w:t>.</w:t>
      </w:r>
    </w:p>
    <w:p w14:paraId="0AFA7B94" w14:textId="77777777" w:rsidR="00F350C9" w:rsidRPr="00C6130D" w:rsidRDefault="00F350C9" w:rsidP="00F350C9">
      <w:pPr>
        <w:pStyle w:val="LivreCorps"/>
        <w:ind w:firstLine="720"/>
        <w:rPr>
          <w:sz w:val="22"/>
        </w:rPr>
      </w:pPr>
    </w:p>
    <w:p w14:paraId="2C69C908" w14:textId="77777777" w:rsidR="00F350C9" w:rsidRPr="00C6130D" w:rsidRDefault="00A9235C" w:rsidP="00F350C9">
      <w:pPr>
        <w:pStyle w:val="LivreCorps"/>
        <w:ind w:firstLine="720"/>
        <w:rPr>
          <w:sz w:val="22"/>
        </w:rPr>
      </w:pPr>
      <w:r w:rsidRPr="00C6130D">
        <w:rPr>
          <w:sz w:val="22"/>
        </w:rPr>
        <w:t xml:space="preserve">Ce logo </w:t>
      </w:r>
      <w:proofErr w:type="spellStart"/>
      <w:r w:rsidRPr="00C6130D">
        <w:rPr>
          <w:sz w:val="22"/>
        </w:rPr>
        <w:t>est</w:t>
      </w:r>
      <w:proofErr w:type="spellEnd"/>
      <w:r w:rsidRPr="00C6130D">
        <w:rPr>
          <w:sz w:val="22"/>
        </w:rPr>
        <w:t xml:space="preserve"> </w:t>
      </w:r>
      <w:proofErr w:type="spellStart"/>
      <w:r w:rsidRPr="00C6130D">
        <w:rPr>
          <w:sz w:val="22"/>
        </w:rPr>
        <w:t>devenu</w:t>
      </w:r>
      <w:proofErr w:type="spellEnd"/>
      <w:r w:rsidRPr="00C6130D">
        <w:rPr>
          <w:sz w:val="22"/>
        </w:rPr>
        <w:t xml:space="preserve"> la première trace concrète du </w:t>
      </w:r>
      <w:proofErr w:type="spellStart"/>
      <w:r w:rsidRPr="00C6130D">
        <w:rPr>
          <w:sz w:val="22"/>
        </w:rPr>
        <w:t>projet</w:t>
      </w:r>
      <w:proofErr w:type="spellEnd"/>
      <w:r w:rsidRPr="00C6130D">
        <w:rPr>
          <w:sz w:val="22"/>
        </w:rPr>
        <w:t>.</w:t>
      </w:r>
    </w:p>
    <w:p w14:paraId="72D63132" w14:textId="77777777" w:rsidR="00F350C9" w:rsidRPr="00C6130D" w:rsidRDefault="00F350C9" w:rsidP="00F350C9">
      <w:pPr>
        <w:pStyle w:val="LivreCorps"/>
        <w:ind w:firstLine="720"/>
        <w:rPr>
          <w:sz w:val="22"/>
        </w:rPr>
      </w:pPr>
    </w:p>
    <w:p w14:paraId="306BD5AC" w14:textId="77777777" w:rsidR="00F350C9" w:rsidRPr="00C6130D" w:rsidRDefault="00A9235C" w:rsidP="00F350C9">
      <w:pPr>
        <w:pStyle w:val="LivreCorps"/>
        <w:ind w:firstLine="720"/>
        <w:rPr>
          <w:sz w:val="22"/>
        </w:rPr>
      </w:pPr>
      <w:r w:rsidRPr="00C6130D">
        <w:rPr>
          <w:sz w:val="22"/>
        </w:rPr>
        <w:t xml:space="preserve">Dans la </w:t>
      </w:r>
      <w:proofErr w:type="spellStart"/>
      <w:r w:rsidRPr="00C6130D">
        <w:rPr>
          <w:sz w:val="22"/>
        </w:rPr>
        <w:t>continuité</w:t>
      </w:r>
      <w:proofErr w:type="spellEnd"/>
      <w:r w:rsidRPr="00C6130D">
        <w:rPr>
          <w:sz w:val="22"/>
        </w:rPr>
        <w:t xml:space="preserve">, il a </w:t>
      </w:r>
      <w:proofErr w:type="spellStart"/>
      <w:r w:rsidRPr="00C6130D">
        <w:rPr>
          <w:sz w:val="22"/>
        </w:rPr>
        <w:t>fallu</w:t>
      </w:r>
      <w:proofErr w:type="spellEnd"/>
      <w:r w:rsidRPr="00C6130D">
        <w:rPr>
          <w:sz w:val="22"/>
        </w:rPr>
        <w:t xml:space="preserve"> </w:t>
      </w:r>
      <w:proofErr w:type="spellStart"/>
      <w:r w:rsidRPr="00C6130D">
        <w:rPr>
          <w:sz w:val="22"/>
        </w:rPr>
        <w:t>créer</w:t>
      </w:r>
      <w:proofErr w:type="spellEnd"/>
      <w:r w:rsidRPr="00C6130D">
        <w:rPr>
          <w:sz w:val="22"/>
        </w:rPr>
        <w:t xml:space="preserve"> le site internet.</w:t>
      </w:r>
    </w:p>
    <w:p w14:paraId="400BDBFB" w14:textId="77777777" w:rsidR="00F350C9" w:rsidRPr="00C6130D" w:rsidRDefault="00F350C9" w:rsidP="00F350C9">
      <w:pPr>
        <w:pStyle w:val="LivreCorps"/>
        <w:ind w:firstLine="720"/>
        <w:rPr>
          <w:sz w:val="22"/>
        </w:rPr>
      </w:pPr>
    </w:p>
    <w:p w14:paraId="710E3BC6" w14:textId="66E2FEAE" w:rsidR="003B487A" w:rsidRPr="00C6130D" w:rsidRDefault="00A9235C" w:rsidP="00F350C9">
      <w:pPr>
        <w:pStyle w:val="LivreCorps"/>
        <w:ind w:firstLine="720"/>
        <w:rPr>
          <w:sz w:val="22"/>
        </w:rPr>
      </w:pPr>
      <w:proofErr w:type="spellStart"/>
      <w:r w:rsidRPr="00C6130D">
        <w:rPr>
          <w:sz w:val="22"/>
        </w:rPr>
        <w:lastRenderedPageBreak/>
        <w:t>C’était</w:t>
      </w:r>
      <w:proofErr w:type="spellEnd"/>
      <w:r w:rsidRPr="00C6130D">
        <w:rPr>
          <w:sz w:val="22"/>
        </w:rPr>
        <w:t xml:space="preserve"> </w:t>
      </w:r>
      <w:proofErr w:type="spellStart"/>
      <w:r w:rsidRPr="00C6130D">
        <w:rPr>
          <w:sz w:val="22"/>
        </w:rPr>
        <w:t>mon</w:t>
      </w:r>
      <w:proofErr w:type="spellEnd"/>
      <w:r w:rsidRPr="00C6130D">
        <w:rPr>
          <w:sz w:val="22"/>
        </w:rPr>
        <w:t xml:space="preserve"> </w:t>
      </w:r>
      <w:proofErr w:type="spellStart"/>
      <w:r w:rsidRPr="00C6130D">
        <w:rPr>
          <w:sz w:val="22"/>
        </w:rPr>
        <w:t>univers</w:t>
      </w:r>
      <w:proofErr w:type="spellEnd"/>
      <w:r w:rsidRPr="00C6130D">
        <w:rPr>
          <w:sz w:val="22"/>
        </w:rPr>
        <w:t xml:space="preserve">. </w:t>
      </w:r>
      <w:proofErr w:type="spellStart"/>
      <w:r w:rsidR="00F350C9" w:rsidRPr="00C6130D">
        <w:rPr>
          <w:sz w:val="22"/>
        </w:rPr>
        <w:t>p</w:t>
      </w:r>
      <w:r w:rsidRPr="00C6130D">
        <w:rPr>
          <w:sz w:val="22"/>
        </w:rPr>
        <w:t>artir</w:t>
      </w:r>
      <w:proofErr w:type="spellEnd"/>
      <w:r w:rsidRPr="00C6130D">
        <w:rPr>
          <w:sz w:val="22"/>
        </w:rPr>
        <w:t xml:space="preserve"> </w:t>
      </w:r>
      <w:proofErr w:type="spellStart"/>
      <w:r w:rsidRPr="00C6130D">
        <w:rPr>
          <w:sz w:val="22"/>
        </w:rPr>
        <w:t>d’une</w:t>
      </w:r>
      <w:proofErr w:type="spellEnd"/>
      <w:r w:rsidRPr="00C6130D">
        <w:rPr>
          <w:sz w:val="22"/>
        </w:rPr>
        <w:t xml:space="preserve"> page blanche pour </w:t>
      </w:r>
      <w:proofErr w:type="spellStart"/>
      <w:r w:rsidRPr="00C6130D">
        <w:rPr>
          <w:sz w:val="22"/>
        </w:rPr>
        <w:t>créer</w:t>
      </w:r>
      <w:proofErr w:type="spellEnd"/>
      <w:r w:rsidRPr="00C6130D">
        <w:rPr>
          <w:sz w:val="22"/>
        </w:rPr>
        <w:t xml:space="preserve"> un </w:t>
      </w:r>
      <w:proofErr w:type="spellStart"/>
      <w:r w:rsidRPr="00C6130D">
        <w:rPr>
          <w:sz w:val="22"/>
        </w:rPr>
        <w:t>outil</w:t>
      </w:r>
      <w:proofErr w:type="spellEnd"/>
      <w:r w:rsidRPr="00C6130D">
        <w:rPr>
          <w:sz w:val="22"/>
        </w:rPr>
        <w:t xml:space="preserve"> utile.</w:t>
      </w:r>
    </w:p>
    <w:p w14:paraId="22A6E2CA" w14:textId="77777777" w:rsidR="00F350C9" w:rsidRPr="00C6130D" w:rsidRDefault="00F350C9" w:rsidP="00F350C9">
      <w:pPr>
        <w:pStyle w:val="LivreCorps"/>
        <w:ind w:firstLine="720"/>
        <w:rPr>
          <w:sz w:val="22"/>
        </w:rPr>
      </w:pPr>
    </w:p>
    <w:p w14:paraId="4A18136A" w14:textId="77777777" w:rsidR="003B487A" w:rsidRPr="00C6130D" w:rsidRDefault="00A9235C" w:rsidP="00F350C9">
      <w:pPr>
        <w:pStyle w:val="LivreCorps"/>
        <w:ind w:firstLine="720"/>
        <w:rPr>
          <w:sz w:val="22"/>
        </w:rPr>
      </w:pPr>
      <w:r w:rsidRPr="00C6130D">
        <w:rPr>
          <w:sz w:val="22"/>
        </w:rPr>
        <w:t>Le site devait permettre aux clients de nous trouver facilement, de comprendre l’esprit du lieu et de faire une demande de réservation.</w:t>
      </w:r>
    </w:p>
    <w:p w14:paraId="18ADA659" w14:textId="77777777" w:rsidR="003B487A" w:rsidRPr="00C6130D" w:rsidRDefault="00A9235C" w:rsidP="00F350C9">
      <w:pPr>
        <w:pStyle w:val="LivreCorps"/>
        <w:ind w:firstLine="720"/>
        <w:rPr>
          <w:sz w:val="22"/>
        </w:rPr>
      </w:pPr>
      <w:r w:rsidRPr="00C6130D">
        <w:rPr>
          <w:sz w:val="22"/>
        </w:rPr>
        <w:t xml:space="preserve">Le temps manquait. J’ai donc conçu rapidement un site vitrine, simple, clair, avec un </w:t>
      </w:r>
      <w:proofErr w:type="spellStart"/>
      <w:r w:rsidRPr="00C6130D">
        <w:rPr>
          <w:sz w:val="22"/>
        </w:rPr>
        <w:t>formulaire</w:t>
      </w:r>
      <w:proofErr w:type="spellEnd"/>
      <w:r w:rsidRPr="00C6130D">
        <w:rPr>
          <w:sz w:val="22"/>
        </w:rPr>
        <w:t xml:space="preserve"> </w:t>
      </w:r>
      <w:proofErr w:type="spellStart"/>
      <w:r w:rsidRPr="00C6130D">
        <w:rPr>
          <w:sz w:val="22"/>
        </w:rPr>
        <w:t>dédié</w:t>
      </w:r>
      <w:proofErr w:type="spellEnd"/>
      <w:r w:rsidRPr="00C6130D">
        <w:rPr>
          <w:sz w:val="22"/>
        </w:rPr>
        <w:t xml:space="preserve"> aux </w:t>
      </w:r>
      <w:proofErr w:type="spellStart"/>
      <w:r w:rsidRPr="00C6130D">
        <w:rPr>
          <w:sz w:val="22"/>
        </w:rPr>
        <w:t>demandes</w:t>
      </w:r>
      <w:proofErr w:type="spellEnd"/>
      <w:r w:rsidRPr="00C6130D">
        <w:rPr>
          <w:sz w:val="22"/>
        </w:rPr>
        <w:t xml:space="preserve"> de </w:t>
      </w:r>
      <w:proofErr w:type="spellStart"/>
      <w:r w:rsidRPr="00C6130D">
        <w:rPr>
          <w:sz w:val="22"/>
        </w:rPr>
        <w:t>réservation</w:t>
      </w:r>
      <w:proofErr w:type="spellEnd"/>
      <w:r w:rsidRPr="00C6130D">
        <w:rPr>
          <w:sz w:val="22"/>
        </w:rPr>
        <w:t>.</w:t>
      </w:r>
    </w:p>
    <w:p w14:paraId="404F9467" w14:textId="77777777" w:rsidR="00F350C9" w:rsidRPr="00C6130D" w:rsidRDefault="00F350C9" w:rsidP="00F350C9">
      <w:pPr>
        <w:pStyle w:val="LivreCorps"/>
        <w:ind w:firstLine="0"/>
        <w:rPr>
          <w:sz w:val="22"/>
        </w:rPr>
      </w:pPr>
    </w:p>
    <w:p w14:paraId="58D359D4" w14:textId="0C916154" w:rsidR="003B487A" w:rsidRPr="00C6130D" w:rsidRDefault="00A9235C" w:rsidP="00F350C9">
      <w:pPr>
        <w:pStyle w:val="LivreCorps"/>
        <w:ind w:firstLine="720"/>
        <w:rPr>
          <w:sz w:val="22"/>
        </w:rPr>
      </w:pPr>
      <w:r w:rsidRPr="00C6130D">
        <w:rPr>
          <w:sz w:val="22"/>
        </w:rPr>
        <w:t xml:space="preserve">Ce </w:t>
      </w:r>
      <w:proofErr w:type="spellStart"/>
      <w:r w:rsidRPr="00C6130D">
        <w:rPr>
          <w:sz w:val="22"/>
        </w:rPr>
        <w:t>n’était</w:t>
      </w:r>
      <w:proofErr w:type="spellEnd"/>
      <w:r w:rsidRPr="00C6130D">
        <w:rPr>
          <w:sz w:val="22"/>
        </w:rPr>
        <w:t xml:space="preserve"> </w:t>
      </w:r>
      <w:proofErr w:type="gramStart"/>
      <w:r w:rsidRPr="00C6130D">
        <w:rPr>
          <w:sz w:val="22"/>
        </w:rPr>
        <w:t>pas</w:t>
      </w:r>
      <w:proofErr w:type="gramEnd"/>
      <w:r w:rsidRPr="00C6130D">
        <w:rPr>
          <w:sz w:val="22"/>
        </w:rPr>
        <w:t xml:space="preserve"> encore </w:t>
      </w:r>
      <w:proofErr w:type="spellStart"/>
      <w:r w:rsidRPr="00C6130D">
        <w:rPr>
          <w:sz w:val="22"/>
        </w:rPr>
        <w:t>une</w:t>
      </w:r>
      <w:proofErr w:type="spellEnd"/>
      <w:r w:rsidRPr="00C6130D">
        <w:rPr>
          <w:sz w:val="22"/>
        </w:rPr>
        <w:t xml:space="preserve"> plateforme complète, mais c’était fonctionnel. Et surtout, </w:t>
      </w:r>
      <w:proofErr w:type="spellStart"/>
      <w:r w:rsidRPr="00C6130D">
        <w:rPr>
          <w:sz w:val="22"/>
        </w:rPr>
        <w:t>cela</w:t>
      </w:r>
      <w:proofErr w:type="spellEnd"/>
      <w:r w:rsidRPr="00C6130D">
        <w:rPr>
          <w:sz w:val="22"/>
        </w:rPr>
        <w:t xml:space="preserve"> </w:t>
      </w:r>
      <w:proofErr w:type="spellStart"/>
      <w:r w:rsidRPr="00C6130D">
        <w:rPr>
          <w:sz w:val="22"/>
        </w:rPr>
        <w:t>existait</w:t>
      </w:r>
      <w:proofErr w:type="spellEnd"/>
      <w:r w:rsidRPr="00C6130D">
        <w:rPr>
          <w:sz w:val="22"/>
        </w:rPr>
        <w:t>.</w:t>
      </w:r>
    </w:p>
    <w:p w14:paraId="71C84D1D" w14:textId="77777777" w:rsidR="00F350C9" w:rsidRPr="00C6130D" w:rsidRDefault="00F350C9" w:rsidP="00F350C9">
      <w:pPr>
        <w:pStyle w:val="LivreCorps"/>
        <w:ind w:firstLine="0"/>
        <w:rPr>
          <w:sz w:val="22"/>
        </w:rPr>
      </w:pPr>
    </w:p>
    <w:p w14:paraId="026B4766" w14:textId="77777777" w:rsidR="00F350C9" w:rsidRPr="00C6130D" w:rsidRDefault="00A9235C" w:rsidP="00F350C9">
      <w:pPr>
        <w:pStyle w:val="LivreCorps"/>
        <w:ind w:firstLine="720"/>
        <w:rPr>
          <w:sz w:val="22"/>
        </w:rPr>
      </w:pPr>
      <w:r w:rsidRPr="00C6130D">
        <w:rPr>
          <w:sz w:val="22"/>
        </w:rPr>
        <w:t xml:space="preserve">La </w:t>
      </w:r>
      <w:proofErr w:type="spellStart"/>
      <w:r w:rsidRPr="00C6130D">
        <w:rPr>
          <w:sz w:val="22"/>
        </w:rPr>
        <w:t>création</w:t>
      </w:r>
      <w:proofErr w:type="spellEnd"/>
      <w:r w:rsidRPr="00C6130D">
        <w:rPr>
          <w:sz w:val="22"/>
        </w:rPr>
        <w:t xml:space="preserve"> du plan du camping </w:t>
      </w:r>
      <w:proofErr w:type="spellStart"/>
      <w:r w:rsidRPr="00C6130D">
        <w:rPr>
          <w:sz w:val="22"/>
        </w:rPr>
        <w:t>est</w:t>
      </w:r>
      <w:proofErr w:type="spellEnd"/>
      <w:r w:rsidRPr="00C6130D">
        <w:rPr>
          <w:sz w:val="22"/>
        </w:rPr>
        <w:t xml:space="preserve"> venue </w:t>
      </w:r>
      <w:proofErr w:type="spellStart"/>
      <w:r w:rsidRPr="00C6130D">
        <w:rPr>
          <w:sz w:val="22"/>
        </w:rPr>
        <w:t>juste</w:t>
      </w:r>
      <w:proofErr w:type="spellEnd"/>
      <w:r w:rsidRPr="00C6130D">
        <w:rPr>
          <w:sz w:val="22"/>
        </w:rPr>
        <w:t xml:space="preserve"> après.</w:t>
      </w:r>
      <w:r w:rsidR="00F350C9" w:rsidRPr="00C6130D">
        <w:rPr>
          <w:sz w:val="22"/>
        </w:rPr>
        <w:t xml:space="preserve"> </w:t>
      </w:r>
    </w:p>
    <w:p w14:paraId="2EC0F96D" w14:textId="77777777" w:rsidR="00F350C9" w:rsidRPr="00C6130D" w:rsidRDefault="00F350C9" w:rsidP="00F350C9">
      <w:pPr>
        <w:pStyle w:val="LivreCorps"/>
        <w:ind w:firstLine="720"/>
        <w:rPr>
          <w:sz w:val="22"/>
        </w:rPr>
      </w:pPr>
    </w:p>
    <w:p w14:paraId="4B767C73" w14:textId="0F7BC119" w:rsidR="003B487A" w:rsidRPr="00C6130D" w:rsidRDefault="00F350C9" w:rsidP="00F350C9">
      <w:pPr>
        <w:pStyle w:val="LivreCorps"/>
        <w:ind w:firstLine="720"/>
        <w:rPr>
          <w:sz w:val="22"/>
        </w:rPr>
      </w:pPr>
      <w:r w:rsidRPr="00C6130D">
        <w:rPr>
          <w:sz w:val="22"/>
        </w:rPr>
        <w:t xml:space="preserve">Il </w:t>
      </w:r>
      <w:proofErr w:type="spellStart"/>
      <w:r w:rsidR="00A9235C" w:rsidRPr="00C6130D">
        <w:rPr>
          <w:sz w:val="22"/>
        </w:rPr>
        <w:t>fallait</w:t>
      </w:r>
      <w:proofErr w:type="spellEnd"/>
      <w:r w:rsidR="00A9235C" w:rsidRPr="00C6130D">
        <w:rPr>
          <w:sz w:val="22"/>
        </w:rPr>
        <w:t xml:space="preserve"> donner un </w:t>
      </w:r>
      <w:proofErr w:type="spellStart"/>
      <w:r w:rsidR="00A9235C" w:rsidRPr="00C6130D">
        <w:rPr>
          <w:sz w:val="22"/>
        </w:rPr>
        <w:t>repère</w:t>
      </w:r>
      <w:proofErr w:type="spellEnd"/>
      <w:r w:rsidR="00A9235C" w:rsidRPr="00C6130D">
        <w:rPr>
          <w:sz w:val="22"/>
        </w:rPr>
        <w:t xml:space="preserve"> </w:t>
      </w:r>
      <w:proofErr w:type="spellStart"/>
      <w:r w:rsidR="00A9235C" w:rsidRPr="00C6130D">
        <w:rPr>
          <w:sz w:val="22"/>
        </w:rPr>
        <w:t>visuel</w:t>
      </w:r>
      <w:proofErr w:type="spellEnd"/>
      <w:r w:rsidR="00A9235C" w:rsidRPr="00C6130D">
        <w:rPr>
          <w:sz w:val="22"/>
        </w:rPr>
        <w:t xml:space="preserve"> </w:t>
      </w:r>
      <w:proofErr w:type="spellStart"/>
      <w:r w:rsidR="00A9235C" w:rsidRPr="00C6130D">
        <w:rPr>
          <w:sz w:val="22"/>
        </w:rPr>
        <w:t>clair</w:t>
      </w:r>
      <w:proofErr w:type="spellEnd"/>
      <w:r w:rsidR="00A9235C" w:rsidRPr="00C6130D">
        <w:rPr>
          <w:sz w:val="22"/>
        </w:rPr>
        <w:t xml:space="preserve"> aux </w:t>
      </w:r>
      <w:proofErr w:type="gramStart"/>
      <w:r w:rsidR="00A9235C" w:rsidRPr="00C6130D">
        <w:rPr>
          <w:sz w:val="22"/>
        </w:rPr>
        <w:t>premiers</w:t>
      </w:r>
      <w:proofErr w:type="gramEnd"/>
      <w:r w:rsidR="00A9235C" w:rsidRPr="00C6130D">
        <w:rPr>
          <w:sz w:val="22"/>
        </w:rPr>
        <w:t xml:space="preserve"> clients</w:t>
      </w:r>
      <w:r w:rsidRPr="00C6130D">
        <w:rPr>
          <w:sz w:val="22"/>
        </w:rPr>
        <w:t xml:space="preserve">, </w:t>
      </w:r>
      <w:proofErr w:type="spellStart"/>
      <w:r w:rsidRPr="00C6130D">
        <w:rPr>
          <w:sz w:val="22"/>
        </w:rPr>
        <w:t>m</w:t>
      </w:r>
      <w:r w:rsidR="00A9235C" w:rsidRPr="00C6130D">
        <w:rPr>
          <w:sz w:val="22"/>
        </w:rPr>
        <w:t>ontrer</w:t>
      </w:r>
      <w:proofErr w:type="spellEnd"/>
      <w:r w:rsidR="00A9235C" w:rsidRPr="00C6130D">
        <w:rPr>
          <w:sz w:val="22"/>
        </w:rPr>
        <w:t xml:space="preserve"> les emplacements, les circulations, l’organisation du site. Sans plan, impossible de se projeter.</w:t>
      </w:r>
    </w:p>
    <w:p w14:paraId="688951C5" w14:textId="77777777" w:rsidR="00F350C9" w:rsidRPr="00C6130D" w:rsidRDefault="00F350C9">
      <w:pPr>
        <w:pStyle w:val="LivreCorps"/>
        <w:rPr>
          <w:sz w:val="22"/>
        </w:rPr>
      </w:pPr>
    </w:p>
    <w:p w14:paraId="1B91201F" w14:textId="19ABA298" w:rsidR="003B487A" w:rsidRPr="00C6130D" w:rsidRDefault="00A9235C" w:rsidP="00F350C9">
      <w:pPr>
        <w:pStyle w:val="LivreCorps"/>
        <w:ind w:firstLine="720"/>
        <w:rPr>
          <w:sz w:val="22"/>
        </w:rPr>
      </w:pPr>
      <w:proofErr w:type="spellStart"/>
      <w:r w:rsidRPr="00C6130D">
        <w:rPr>
          <w:sz w:val="22"/>
        </w:rPr>
        <w:t>Là</w:t>
      </w:r>
      <w:proofErr w:type="spellEnd"/>
      <w:r w:rsidRPr="00C6130D">
        <w:rPr>
          <w:sz w:val="22"/>
        </w:rPr>
        <w:t xml:space="preserve"> encore, </w:t>
      </w:r>
      <w:proofErr w:type="spellStart"/>
      <w:r w:rsidRPr="00C6130D">
        <w:rPr>
          <w:sz w:val="22"/>
        </w:rPr>
        <w:t>l’objectif</w:t>
      </w:r>
      <w:proofErr w:type="spellEnd"/>
      <w:r w:rsidRPr="00C6130D">
        <w:rPr>
          <w:sz w:val="22"/>
        </w:rPr>
        <w:t xml:space="preserve"> </w:t>
      </w:r>
      <w:proofErr w:type="spellStart"/>
      <w:r w:rsidRPr="00C6130D">
        <w:rPr>
          <w:sz w:val="22"/>
        </w:rPr>
        <w:t>n’était</w:t>
      </w:r>
      <w:proofErr w:type="spellEnd"/>
      <w:r w:rsidRPr="00C6130D">
        <w:rPr>
          <w:sz w:val="22"/>
        </w:rPr>
        <w:t xml:space="preserve"> pas de faire parfait, </w:t>
      </w:r>
      <w:proofErr w:type="spellStart"/>
      <w:r w:rsidRPr="00C6130D">
        <w:rPr>
          <w:sz w:val="22"/>
        </w:rPr>
        <w:t>mais</w:t>
      </w:r>
      <w:proofErr w:type="spellEnd"/>
      <w:r w:rsidRPr="00C6130D">
        <w:rPr>
          <w:sz w:val="22"/>
        </w:rPr>
        <w:t xml:space="preserve"> de faire </w:t>
      </w:r>
      <w:proofErr w:type="spellStart"/>
      <w:r w:rsidRPr="00C6130D">
        <w:rPr>
          <w:sz w:val="22"/>
        </w:rPr>
        <w:t>lisible</w:t>
      </w:r>
      <w:proofErr w:type="spellEnd"/>
      <w:r w:rsidRPr="00C6130D">
        <w:rPr>
          <w:sz w:val="22"/>
        </w:rPr>
        <w:t>.</w:t>
      </w:r>
    </w:p>
    <w:p w14:paraId="564B025E" w14:textId="77777777" w:rsidR="00F350C9" w:rsidRPr="00C6130D" w:rsidRDefault="00F350C9" w:rsidP="00F350C9">
      <w:pPr>
        <w:pStyle w:val="LivreCorps"/>
        <w:ind w:firstLine="0"/>
        <w:rPr>
          <w:sz w:val="22"/>
        </w:rPr>
      </w:pPr>
    </w:p>
    <w:p w14:paraId="2989FEA9" w14:textId="511CBB51" w:rsidR="003B487A" w:rsidRPr="00C6130D" w:rsidRDefault="00A9235C" w:rsidP="00F350C9">
      <w:pPr>
        <w:pStyle w:val="LivreCorps"/>
        <w:ind w:firstLine="720"/>
        <w:rPr>
          <w:sz w:val="22"/>
        </w:rPr>
      </w:pPr>
      <w:r w:rsidRPr="00C6130D">
        <w:rPr>
          <w:sz w:val="22"/>
        </w:rPr>
        <w:t>Très vite, une question centrale s’est imposée: comment gérer les réservations, les encaissements et la facturation?</w:t>
      </w:r>
    </w:p>
    <w:p w14:paraId="14F64803" w14:textId="77777777" w:rsidR="00F350C9" w:rsidRPr="00C6130D" w:rsidRDefault="00F350C9" w:rsidP="00F350C9">
      <w:pPr>
        <w:pStyle w:val="LivreCorps"/>
        <w:ind w:firstLine="0"/>
        <w:rPr>
          <w:sz w:val="22"/>
        </w:rPr>
      </w:pPr>
    </w:p>
    <w:p w14:paraId="6666BC11" w14:textId="77777777" w:rsidR="00F350C9" w:rsidRPr="00C6130D" w:rsidRDefault="00A9235C" w:rsidP="00F350C9">
      <w:pPr>
        <w:pStyle w:val="LivreCorps"/>
        <w:ind w:firstLine="720"/>
        <w:rPr>
          <w:sz w:val="22"/>
        </w:rPr>
      </w:pPr>
      <w:r w:rsidRPr="00C6130D">
        <w:rPr>
          <w:sz w:val="22"/>
        </w:rPr>
        <w:t xml:space="preserve">Il nous </w:t>
      </w:r>
      <w:proofErr w:type="spellStart"/>
      <w:r w:rsidRPr="00C6130D">
        <w:rPr>
          <w:sz w:val="22"/>
        </w:rPr>
        <w:t>fallait</w:t>
      </w:r>
      <w:proofErr w:type="spellEnd"/>
      <w:r w:rsidRPr="00C6130D">
        <w:rPr>
          <w:sz w:val="22"/>
        </w:rPr>
        <w:t xml:space="preserve"> </w:t>
      </w:r>
      <w:proofErr w:type="spellStart"/>
      <w:r w:rsidRPr="00C6130D">
        <w:rPr>
          <w:sz w:val="22"/>
        </w:rPr>
        <w:t>une</w:t>
      </w:r>
      <w:proofErr w:type="spellEnd"/>
      <w:r w:rsidRPr="00C6130D">
        <w:rPr>
          <w:sz w:val="22"/>
        </w:rPr>
        <w:t xml:space="preserve"> solution </w:t>
      </w:r>
      <w:proofErr w:type="spellStart"/>
      <w:r w:rsidRPr="00C6130D">
        <w:rPr>
          <w:sz w:val="22"/>
        </w:rPr>
        <w:t>immédiate</w:t>
      </w:r>
      <w:proofErr w:type="spellEnd"/>
      <w:r w:rsidRPr="00C6130D">
        <w:rPr>
          <w:sz w:val="22"/>
        </w:rPr>
        <w:t xml:space="preserve">, fiable et surtout accessible financièrement. </w:t>
      </w:r>
    </w:p>
    <w:p w14:paraId="3D58C874" w14:textId="77777777" w:rsidR="00F350C9" w:rsidRPr="00C6130D" w:rsidRDefault="00F350C9" w:rsidP="00F350C9">
      <w:pPr>
        <w:pStyle w:val="LivreCorps"/>
        <w:ind w:firstLine="720"/>
        <w:rPr>
          <w:sz w:val="22"/>
        </w:rPr>
      </w:pPr>
    </w:p>
    <w:p w14:paraId="1D8A0FA2" w14:textId="6F869A1B" w:rsidR="003B487A" w:rsidRPr="00C6130D" w:rsidRDefault="00A9235C" w:rsidP="00F350C9">
      <w:pPr>
        <w:pStyle w:val="LivreCorps"/>
        <w:ind w:firstLine="720"/>
        <w:rPr>
          <w:sz w:val="22"/>
        </w:rPr>
      </w:pPr>
      <w:r w:rsidRPr="00C6130D">
        <w:rPr>
          <w:sz w:val="22"/>
        </w:rPr>
        <w:t xml:space="preserve">Nous </w:t>
      </w:r>
      <w:proofErr w:type="spellStart"/>
      <w:r w:rsidRPr="00C6130D">
        <w:rPr>
          <w:sz w:val="22"/>
        </w:rPr>
        <w:t>avons</w:t>
      </w:r>
      <w:proofErr w:type="spellEnd"/>
      <w:r w:rsidRPr="00C6130D">
        <w:rPr>
          <w:sz w:val="22"/>
        </w:rPr>
        <w:t xml:space="preserve"> </w:t>
      </w:r>
      <w:proofErr w:type="spellStart"/>
      <w:r w:rsidRPr="00C6130D">
        <w:rPr>
          <w:sz w:val="22"/>
        </w:rPr>
        <w:t>donc</w:t>
      </w:r>
      <w:proofErr w:type="spellEnd"/>
      <w:r w:rsidRPr="00C6130D">
        <w:rPr>
          <w:sz w:val="22"/>
        </w:rPr>
        <w:t xml:space="preserve"> </w:t>
      </w:r>
      <w:proofErr w:type="spellStart"/>
      <w:r w:rsidRPr="00C6130D">
        <w:rPr>
          <w:sz w:val="22"/>
        </w:rPr>
        <w:t>opté</w:t>
      </w:r>
      <w:proofErr w:type="spellEnd"/>
      <w:r w:rsidRPr="00C6130D">
        <w:rPr>
          <w:sz w:val="22"/>
        </w:rPr>
        <w:t xml:space="preserve"> pour un</w:t>
      </w:r>
      <w:r w:rsidR="00F350C9" w:rsidRPr="00C6130D">
        <w:rPr>
          <w:sz w:val="22"/>
        </w:rPr>
        <w:t xml:space="preserve"> </w:t>
      </w:r>
      <w:proofErr w:type="spellStart"/>
      <w:r w:rsidRPr="00C6130D">
        <w:rPr>
          <w:sz w:val="22"/>
        </w:rPr>
        <w:t>logiciel</w:t>
      </w:r>
      <w:proofErr w:type="spellEnd"/>
      <w:r w:rsidRPr="00C6130D">
        <w:rPr>
          <w:sz w:val="22"/>
        </w:rPr>
        <w:t xml:space="preserve"> de </w:t>
      </w:r>
      <w:proofErr w:type="spellStart"/>
      <w:r w:rsidRPr="00C6130D">
        <w:rPr>
          <w:sz w:val="22"/>
        </w:rPr>
        <w:t>facturation</w:t>
      </w:r>
      <w:proofErr w:type="spellEnd"/>
      <w:r w:rsidRPr="00C6130D">
        <w:rPr>
          <w:sz w:val="22"/>
        </w:rPr>
        <w:t xml:space="preserve"> </w:t>
      </w:r>
      <w:proofErr w:type="spellStart"/>
      <w:r w:rsidRPr="00C6130D">
        <w:rPr>
          <w:sz w:val="22"/>
        </w:rPr>
        <w:t>gratuit</w:t>
      </w:r>
      <w:proofErr w:type="spellEnd"/>
      <w:r w:rsidRPr="00C6130D">
        <w:rPr>
          <w:sz w:val="22"/>
        </w:rPr>
        <w:t xml:space="preserve">, complété par des tableaux Excel faits </w:t>
      </w:r>
      <w:proofErr w:type="spellStart"/>
      <w:r w:rsidRPr="00C6130D">
        <w:rPr>
          <w:sz w:val="22"/>
        </w:rPr>
        <w:t>maison</w:t>
      </w:r>
      <w:proofErr w:type="spellEnd"/>
      <w:r w:rsidR="00F350C9" w:rsidRPr="00C6130D">
        <w:rPr>
          <w:sz w:val="22"/>
        </w:rPr>
        <w:t>, r</w:t>
      </w:r>
      <w:r w:rsidRPr="00C6130D">
        <w:rPr>
          <w:sz w:val="22"/>
        </w:rPr>
        <w:t xml:space="preserve">ien </w:t>
      </w:r>
      <w:proofErr w:type="spellStart"/>
      <w:r w:rsidRPr="00C6130D">
        <w:rPr>
          <w:sz w:val="22"/>
        </w:rPr>
        <w:t>d’automatisé</w:t>
      </w:r>
      <w:proofErr w:type="spellEnd"/>
      <w:r w:rsidRPr="00C6130D">
        <w:rPr>
          <w:sz w:val="22"/>
        </w:rPr>
        <w:t xml:space="preserve">, rien de </w:t>
      </w:r>
      <w:proofErr w:type="spellStart"/>
      <w:r w:rsidRPr="00C6130D">
        <w:rPr>
          <w:sz w:val="22"/>
        </w:rPr>
        <w:t>sophistiqué</w:t>
      </w:r>
      <w:proofErr w:type="spellEnd"/>
      <w:r w:rsidR="00F350C9" w:rsidRPr="00C6130D">
        <w:rPr>
          <w:sz w:val="22"/>
        </w:rPr>
        <w:t xml:space="preserve">, </w:t>
      </w:r>
      <w:proofErr w:type="spellStart"/>
      <w:r w:rsidR="00F350C9" w:rsidRPr="00C6130D">
        <w:rPr>
          <w:sz w:val="22"/>
        </w:rPr>
        <w:t>m</w:t>
      </w:r>
      <w:r w:rsidRPr="00C6130D">
        <w:rPr>
          <w:sz w:val="22"/>
        </w:rPr>
        <w:t>ais</w:t>
      </w:r>
      <w:proofErr w:type="spellEnd"/>
      <w:r w:rsidRPr="00C6130D">
        <w:rPr>
          <w:sz w:val="22"/>
        </w:rPr>
        <w:t xml:space="preserve"> quelque chose de </w:t>
      </w:r>
      <w:proofErr w:type="spellStart"/>
      <w:r w:rsidRPr="00C6130D">
        <w:rPr>
          <w:sz w:val="22"/>
        </w:rPr>
        <w:t>clair</w:t>
      </w:r>
      <w:proofErr w:type="spellEnd"/>
      <w:r w:rsidRPr="00C6130D">
        <w:rPr>
          <w:sz w:val="22"/>
        </w:rPr>
        <w:t xml:space="preserve">, </w:t>
      </w:r>
      <w:proofErr w:type="spellStart"/>
      <w:r w:rsidRPr="00C6130D">
        <w:rPr>
          <w:sz w:val="22"/>
        </w:rPr>
        <w:t>structuré</w:t>
      </w:r>
      <w:proofErr w:type="spellEnd"/>
      <w:r w:rsidRPr="00C6130D">
        <w:rPr>
          <w:sz w:val="22"/>
        </w:rPr>
        <w:t xml:space="preserve">, </w:t>
      </w:r>
      <w:proofErr w:type="spellStart"/>
      <w:r w:rsidRPr="00C6130D">
        <w:rPr>
          <w:sz w:val="22"/>
        </w:rPr>
        <w:t>compréhensible</w:t>
      </w:r>
      <w:proofErr w:type="spellEnd"/>
      <w:r w:rsidRPr="00C6130D">
        <w:rPr>
          <w:sz w:val="22"/>
        </w:rPr>
        <w:t>.</w:t>
      </w:r>
    </w:p>
    <w:p w14:paraId="2D9BBC79" w14:textId="77777777" w:rsidR="00F350C9" w:rsidRPr="00C6130D" w:rsidRDefault="00F350C9" w:rsidP="00F350C9">
      <w:pPr>
        <w:pStyle w:val="LivreCorps"/>
        <w:ind w:firstLine="0"/>
        <w:rPr>
          <w:sz w:val="22"/>
        </w:rPr>
      </w:pPr>
    </w:p>
    <w:p w14:paraId="54867F4F" w14:textId="69604749" w:rsidR="003B487A" w:rsidRPr="00C6130D" w:rsidRDefault="00A9235C" w:rsidP="00F350C9">
      <w:pPr>
        <w:pStyle w:val="LivreCorps"/>
        <w:ind w:firstLine="720"/>
        <w:rPr>
          <w:sz w:val="22"/>
        </w:rPr>
      </w:pPr>
      <w:proofErr w:type="spellStart"/>
      <w:r w:rsidRPr="00C6130D">
        <w:rPr>
          <w:sz w:val="22"/>
        </w:rPr>
        <w:t>Chaque</w:t>
      </w:r>
      <w:proofErr w:type="spellEnd"/>
      <w:r w:rsidRPr="00C6130D">
        <w:rPr>
          <w:sz w:val="22"/>
        </w:rPr>
        <w:t xml:space="preserve"> </w:t>
      </w:r>
      <w:proofErr w:type="spellStart"/>
      <w:r w:rsidRPr="00C6130D">
        <w:rPr>
          <w:sz w:val="22"/>
        </w:rPr>
        <w:t>réservation</w:t>
      </w:r>
      <w:proofErr w:type="spellEnd"/>
      <w:r w:rsidRPr="00C6130D">
        <w:rPr>
          <w:sz w:val="22"/>
        </w:rPr>
        <w:t xml:space="preserve"> </w:t>
      </w:r>
      <w:proofErr w:type="spellStart"/>
      <w:r w:rsidRPr="00C6130D">
        <w:rPr>
          <w:sz w:val="22"/>
        </w:rPr>
        <w:t>était</w:t>
      </w:r>
      <w:proofErr w:type="spellEnd"/>
      <w:r w:rsidRPr="00C6130D">
        <w:rPr>
          <w:sz w:val="22"/>
        </w:rPr>
        <w:t xml:space="preserve"> </w:t>
      </w:r>
      <w:proofErr w:type="spellStart"/>
      <w:r w:rsidRPr="00C6130D">
        <w:rPr>
          <w:sz w:val="22"/>
        </w:rPr>
        <w:t>notée</w:t>
      </w:r>
      <w:proofErr w:type="spellEnd"/>
      <w:r w:rsidRPr="00C6130D">
        <w:rPr>
          <w:sz w:val="22"/>
        </w:rPr>
        <w:t xml:space="preserve">, chaque acompte suivi, </w:t>
      </w:r>
      <w:proofErr w:type="spellStart"/>
      <w:r w:rsidRPr="00C6130D">
        <w:rPr>
          <w:sz w:val="22"/>
        </w:rPr>
        <w:t>chaque</w:t>
      </w:r>
      <w:proofErr w:type="spellEnd"/>
      <w:r w:rsidRPr="00C6130D">
        <w:rPr>
          <w:sz w:val="22"/>
        </w:rPr>
        <w:t xml:space="preserve"> </w:t>
      </w:r>
      <w:proofErr w:type="spellStart"/>
      <w:r w:rsidRPr="00C6130D">
        <w:rPr>
          <w:sz w:val="22"/>
        </w:rPr>
        <w:t>solde</w:t>
      </w:r>
      <w:proofErr w:type="spellEnd"/>
      <w:r w:rsidRPr="00C6130D">
        <w:rPr>
          <w:sz w:val="22"/>
        </w:rPr>
        <w:t xml:space="preserve"> </w:t>
      </w:r>
      <w:proofErr w:type="spellStart"/>
      <w:r w:rsidRPr="00C6130D">
        <w:rPr>
          <w:sz w:val="22"/>
        </w:rPr>
        <w:t>encaissé</w:t>
      </w:r>
      <w:proofErr w:type="spellEnd"/>
      <w:r w:rsidRPr="00C6130D">
        <w:rPr>
          <w:sz w:val="22"/>
        </w:rPr>
        <w:t xml:space="preserve">, </w:t>
      </w:r>
      <w:proofErr w:type="spellStart"/>
      <w:r w:rsidRPr="00C6130D">
        <w:rPr>
          <w:sz w:val="22"/>
        </w:rPr>
        <w:t>chaque</w:t>
      </w:r>
      <w:proofErr w:type="spellEnd"/>
      <w:r w:rsidRPr="00C6130D">
        <w:rPr>
          <w:sz w:val="22"/>
        </w:rPr>
        <w:t xml:space="preserve"> facture </w:t>
      </w:r>
      <w:proofErr w:type="spellStart"/>
      <w:r w:rsidRPr="00C6130D">
        <w:rPr>
          <w:sz w:val="22"/>
        </w:rPr>
        <w:t>générée</w:t>
      </w:r>
      <w:proofErr w:type="spellEnd"/>
      <w:r w:rsidRPr="00C6130D">
        <w:rPr>
          <w:sz w:val="22"/>
        </w:rPr>
        <w:t xml:space="preserve"> </w:t>
      </w:r>
      <w:proofErr w:type="spellStart"/>
      <w:r w:rsidRPr="00C6130D">
        <w:rPr>
          <w:sz w:val="22"/>
        </w:rPr>
        <w:t>manuellement</w:t>
      </w:r>
      <w:proofErr w:type="spellEnd"/>
      <w:r w:rsidRPr="00C6130D">
        <w:rPr>
          <w:sz w:val="22"/>
        </w:rPr>
        <w:t>.</w:t>
      </w:r>
    </w:p>
    <w:p w14:paraId="1979A909" w14:textId="77777777" w:rsidR="00F350C9" w:rsidRPr="00C6130D" w:rsidRDefault="00F350C9" w:rsidP="00F350C9">
      <w:pPr>
        <w:pStyle w:val="LivreCorps"/>
        <w:ind w:firstLine="720"/>
        <w:rPr>
          <w:sz w:val="22"/>
        </w:rPr>
      </w:pPr>
    </w:p>
    <w:p w14:paraId="46CEE226" w14:textId="77777777" w:rsidR="003B487A" w:rsidRPr="00C6130D" w:rsidRDefault="00A9235C" w:rsidP="00F350C9">
      <w:pPr>
        <w:pStyle w:val="LivreCorps"/>
        <w:ind w:firstLine="720"/>
        <w:rPr>
          <w:sz w:val="22"/>
        </w:rPr>
      </w:pPr>
      <w:r w:rsidRPr="00C6130D">
        <w:rPr>
          <w:sz w:val="22"/>
        </w:rPr>
        <w:t xml:space="preserve">Cela demandait de la rigueur, de </w:t>
      </w:r>
      <w:proofErr w:type="spellStart"/>
      <w:r w:rsidRPr="00C6130D">
        <w:rPr>
          <w:sz w:val="22"/>
        </w:rPr>
        <w:t>l’attention</w:t>
      </w:r>
      <w:proofErr w:type="spellEnd"/>
      <w:r w:rsidRPr="00C6130D">
        <w:rPr>
          <w:sz w:val="22"/>
        </w:rPr>
        <w:t xml:space="preserve">, et </w:t>
      </w:r>
      <w:proofErr w:type="spellStart"/>
      <w:r w:rsidRPr="00C6130D">
        <w:rPr>
          <w:sz w:val="22"/>
        </w:rPr>
        <w:t>une</w:t>
      </w:r>
      <w:proofErr w:type="spellEnd"/>
      <w:r w:rsidRPr="00C6130D">
        <w:rPr>
          <w:sz w:val="22"/>
        </w:rPr>
        <w:t xml:space="preserve"> </w:t>
      </w:r>
      <w:proofErr w:type="spellStart"/>
      <w:r w:rsidRPr="00C6130D">
        <w:rPr>
          <w:sz w:val="22"/>
        </w:rPr>
        <w:t>organisation</w:t>
      </w:r>
      <w:proofErr w:type="spellEnd"/>
      <w:r w:rsidRPr="00C6130D">
        <w:rPr>
          <w:sz w:val="22"/>
        </w:rPr>
        <w:t xml:space="preserve"> </w:t>
      </w:r>
      <w:proofErr w:type="spellStart"/>
      <w:r w:rsidRPr="00C6130D">
        <w:rPr>
          <w:sz w:val="22"/>
        </w:rPr>
        <w:t>quotidienne</w:t>
      </w:r>
      <w:proofErr w:type="spellEnd"/>
      <w:r w:rsidRPr="00C6130D">
        <w:rPr>
          <w:sz w:val="22"/>
        </w:rPr>
        <w:t xml:space="preserve"> sans faille.</w:t>
      </w:r>
    </w:p>
    <w:p w14:paraId="6A7E0ECD" w14:textId="77777777" w:rsidR="00F350C9" w:rsidRPr="00C6130D" w:rsidRDefault="00F350C9" w:rsidP="00F350C9">
      <w:pPr>
        <w:pStyle w:val="LivreCorps"/>
        <w:ind w:firstLine="0"/>
        <w:rPr>
          <w:sz w:val="22"/>
        </w:rPr>
      </w:pPr>
    </w:p>
    <w:p w14:paraId="09C6AD97" w14:textId="5921386A" w:rsidR="003B487A" w:rsidRPr="00C6130D" w:rsidRDefault="00A9235C" w:rsidP="00F350C9">
      <w:pPr>
        <w:pStyle w:val="LivreCorps"/>
        <w:ind w:firstLine="720"/>
        <w:rPr>
          <w:sz w:val="22"/>
        </w:rPr>
      </w:pPr>
      <w:r w:rsidRPr="00C6130D">
        <w:rPr>
          <w:sz w:val="22"/>
        </w:rPr>
        <w:t xml:space="preserve">Le temps </w:t>
      </w:r>
      <w:proofErr w:type="spellStart"/>
      <w:r w:rsidRPr="00C6130D">
        <w:rPr>
          <w:sz w:val="22"/>
        </w:rPr>
        <w:t>était</w:t>
      </w:r>
      <w:proofErr w:type="spellEnd"/>
      <w:r w:rsidRPr="00C6130D">
        <w:rPr>
          <w:sz w:val="22"/>
        </w:rPr>
        <w:t xml:space="preserve"> </w:t>
      </w:r>
      <w:proofErr w:type="spellStart"/>
      <w:r w:rsidRPr="00C6130D">
        <w:rPr>
          <w:sz w:val="22"/>
        </w:rPr>
        <w:t>compté</w:t>
      </w:r>
      <w:proofErr w:type="spellEnd"/>
      <w:r w:rsidRPr="00C6130D">
        <w:rPr>
          <w:sz w:val="22"/>
        </w:rPr>
        <w:t>.</w:t>
      </w:r>
    </w:p>
    <w:p w14:paraId="12E49FD9" w14:textId="77777777" w:rsidR="00F350C9" w:rsidRPr="00C6130D" w:rsidRDefault="00F350C9" w:rsidP="00F350C9">
      <w:pPr>
        <w:pStyle w:val="LivreCorps"/>
        <w:ind w:firstLine="0"/>
        <w:rPr>
          <w:sz w:val="22"/>
        </w:rPr>
      </w:pPr>
    </w:p>
    <w:p w14:paraId="25FE2EE8" w14:textId="4092172C" w:rsidR="003B487A" w:rsidRPr="00C6130D" w:rsidRDefault="00A9235C" w:rsidP="00F350C9">
      <w:pPr>
        <w:pStyle w:val="LivreCorps"/>
        <w:ind w:firstLine="720"/>
        <w:rPr>
          <w:sz w:val="22"/>
        </w:rPr>
      </w:pPr>
      <w:r w:rsidRPr="00C6130D">
        <w:rPr>
          <w:sz w:val="22"/>
        </w:rPr>
        <w:t xml:space="preserve">Nous avions </w:t>
      </w:r>
      <w:proofErr w:type="spellStart"/>
      <w:r w:rsidRPr="00C6130D">
        <w:rPr>
          <w:sz w:val="22"/>
        </w:rPr>
        <w:t>récupéré</w:t>
      </w:r>
      <w:proofErr w:type="spellEnd"/>
      <w:r w:rsidRPr="00C6130D">
        <w:rPr>
          <w:sz w:val="22"/>
        </w:rPr>
        <w:t xml:space="preserve"> les </w:t>
      </w:r>
      <w:proofErr w:type="spellStart"/>
      <w:r w:rsidRPr="00C6130D">
        <w:rPr>
          <w:sz w:val="22"/>
        </w:rPr>
        <w:t>clés</w:t>
      </w:r>
      <w:proofErr w:type="spellEnd"/>
      <w:r w:rsidRPr="00C6130D">
        <w:rPr>
          <w:sz w:val="22"/>
        </w:rPr>
        <w:t xml:space="preserve"> </w:t>
      </w:r>
      <w:proofErr w:type="spellStart"/>
      <w:r w:rsidRPr="00C6130D">
        <w:rPr>
          <w:sz w:val="22"/>
        </w:rPr>
        <w:t>en</w:t>
      </w:r>
      <w:proofErr w:type="spellEnd"/>
      <w:r w:rsidRPr="00C6130D">
        <w:rPr>
          <w:sz w:val="22"/>
        </w:rPr>
        <w:t xml:space="preserve"> janvier. Le camping </w:t>
      </w:r>
      <w:proofErr w:type="spellStart"/>
      <w:r w:rsidRPr="00C6130D">
        <w:rPr>
          <w:sz w:val="22"/>
        </w:rPr>
        <w:t>devait</w:t>
      </w:r>
      <w:proofErr w:type="spellEnd"/>
      <w:r w:rsidRPr="00C6130D">
        <w:rPr>
          <w:sz w:val="22"/>
        </w:rPr>
        <w:t xml:space="preserve"> </w:t>
      </w:r>
      <w:proofErr w:type="spellStart"/>
      <w:r w:rsidRPr="00C6130D">
        <w:rPr>
          <w:sz w:val="22"/>
        </w:rPr>
        <w:t>ouvrir</w:t>
      </w:r>
      <w:proofErr w:type="spellEnd"/>
      <w:r w:rsidRPr="00C6130D">
        <w:rPr>
          <w:sz w:val="22"/>
        </w:rPr>
        <w:t xml:space="preserve"> le 1er </w:t>
      </w:r>
      <w:proofErr w:type="spellStart"/>
      <w:r w:rsidRPr="00C6130D">
        <w:rPr>
          <w:sz w:val="22"/>
        </w:rPr>
        <w:t>avril</w:t>
      </w:r>
      <w:proofErr w:type="spellEnd"/>
      <w:r w:rsidR="00F350C9" w:rsidRPr="00C6130D">
        <w:rPr>
          <w:sz w:val="22"/>
        </w:rPr>
        <w:t xml:space="preserve">, </w:t>
      </w:r>
      <w:r w:rsidR="00F350C9" w:rsidRPr="00C6130D">
        <w:rPr>
          <w:sz w:val="22"/>
        </w:rPr>
        <w:lastRenderedPageBreak/>
        <w:t>t</w:t>
      </w:r>
      <w:r w:rsidRPr="00C6130D">
        <w:rPr>
          <w:sz w:val="22"/>
        </w:rPr>
        <w:t xml:space="preserve">rois </w:t>
      </w:r>
      <w:proofErr w:type="spellStart"/>
      <w:r w:rsidRPr="00C6130D">
        <w:rPr>
          <w:sz w:val="22"/>
        </w:rPr>
        <w:t>mois</w:t>
      </w:r>
      <w:proofErr w:type="spellEnd"/>
      <w:r w:rsidRPr="00C6130D">
        <w:rPr>
          <w:sz w:val="22"/>
        </w:rPr>
        <w:t>.</w:t>
      </w:r>
      <w:r w:rsidR="00F350C9" w:rsidRPr="00C6130D">
        <w:rPr>
          <w:sz w:val="22"/>
        </w:rPr>
        <w:t xml:space="preserve"> t</w:t>
      </w:r>
      <w:r w:rsidRPr="00C6130D">
        <w:rPr>
          <w:sz w:val="22"/>
        </w:rPr>
        <w:t xml:space="preserve">rois </w:t>
      </w:r>
      <w:proofErr w:type="spellStart"/>
      <w:r w:rsidRPr="00C6130D">
        <w:rPr>
          <w:sz w:val="22"/>
        </w:rPr>
        <w:t>mois</w:t>
      </w:r>
      <w:proofErr w:type="spellEnd"/>
      <w:r w:rsidRPr="00C6130D">
        <w:rPr>
          <w:sz w:val="22"/>
        </w:rPr>
        <w:t xml:space="preserve"> pour tout </w:t>
      </w:r>
      <w:proofErr w:type="spellStart"/>
      <w:r w:rsidRPr="00C6130D">
        <w:rPr>
          <w:sz w:val="22"/>
        </w:rPr>
        <w:t>créer</w:t>
      </w:r>
      <w:proofErr w:type="spellEnd"/>
      <w:r w:rsidRPr="00C6130D">
        <w:rPr>
          <w:sz w:val="22"/>
        </w:rPr>
        <w:t xml:space="preserve">, structurer, </w:t>
      </w:r>
      <w:r w:rsidR="00F350C9" w:rsidRPr="00C6130D">
        <w:rPr>
          <w:sz w:val="22"/>
        </w:rPr>
        <w:t>organizer, t</w:t>
      </w:r>
      <w:r w:rsidRPr="00C6130D">
        <w:rPr>
          <w:sz w:val="22"/>
        </w:rPr>
        <w:t xml:space="preserve">rois </w:t>
      </w:r>
      <w:proofErr w:type="spellStart"/>
      <w:r w:rsidRPr="00C6130D">
        <w:rPr>
          <w:sz w:val="22"/>
        </w:rPr>
        <w:t>mois</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parallèle</w:t>
      </w:r>
      <w:proofErr w:type="spellEnd"/>
      <w:r w:rsidRPr="00C6130D">
        <w:rPr>
          <w:sz w:val="22"/>
        </w:rPr>
        <w:t xml:space="preserve"> de </w:t>
      </w:r>
      <w:proofErr w:type="spellStart"/>
      <w:r w:rsidRPr="00C6130D">
        <w:rPr>
          <w:sz w:val="22"/>
        </w:rPr>
        <w:t>mon</w:t>
      </w:r>
      <w:proofErr w:type="spellEnd"/>
      <w:r w:rsidRPr="00C6130D">
        <w:rPr>
          <w:sz w:val="22"/>
        </w:rPr>
        <w:t xml:space="preserve"> second travail.</w:t>
      </w:r>
    </w:p>
    <w:p w14:paraId="22789A86" w14:textId="77777777" w:rsidR="00F350C9" w:rsidRPr="00C6130D" w:rsidRDefault="00F350C9" w:rsidP="00F350C9">
      <w:pPr>
        <w:pStyle w:val="LivreCorps"/>
        <w:ind w:firstLine="720"/>
        <w:rPr>
          <w:sz w:val="22"/>
        </w:rPr>
      </w:pPr>
    </w:p>
    <w:p w14:paraId="235A44D6" w14:textId="77777777" w:rsidR="003B487A" w:rsidRPr="00C6130D" w:rsidRDefault="00A9235C">
      <w:pPr>
        <w:pStyle w:val="LivreCorps"/>
        <w:rPr>
          <w:sz w:val="22"/>
        </w:rPr>
      </w:pPr>
      <w:r w:rsidRPr="00C6130D">
        <w:rPr>
          <w:sz w:val="22"/>
        </w:rPr>
        <w:t xml:space="preserve">La double activité </w:t>
      </w:r>
      <w:proofErr w:type="spellStart"/>
      <w:r w:rsidRPr="00C6130D">
        <w:rPr>
          <w:sz w:val="22"/>
        </w:rPr>
        <w:t>n’était</w:t>
      </w:r>
      <w:proofErr w:type="spellEnd"/>
      <w:r w:rsidRPr="00C6130D">
        <w:rPr>
          <w:sz w:val="22"/>
        </w:rPr>
        <w:t xml:space="preserve"> pas un </w:t>
      </w:r>
      <w:proofErr w:type="spellStart"/>
      <w:r w:rsidRPr="00C6130D">
        <w:rPr>
          <w:sz w:val="22"/>
        </w:rPr>
        <w:t>confort</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nécessité</w:t>
      </w:r>
      <w:proofErr w:type="spellEnd"/>
      <w:r w:rsidRPr="00C6130D">
        <w:rPr>
          <w:sz w:val="22"/>
        </w:rPr>
        <w:t>.</w:t>
      </w:r>
    </w:p>
    <w:p w14:paraId="09F0F4FE" w14:textId="77777777" w:rsidR="00F350C9" w:rsidRPr="00C6130D" w:rsidRDefault="00F350C9">
      <w:pPr>
        <w:pStyle w:val="LivreCorps"/>
        <w:rPr>
          <w:sz w:val="22"/>
        </w:rPr>
      </w:pPr>
    </w:p>
    <w:p w14:paraId="590F9551" w14:textId="77777777" w:rsidR="003B487A" w:rsidRPr="00C6130D" w:rsidRDefault="00A9235C">
      <w:pPr>
        <w:pStyle w:val="LivreCorps"/>
        <w:rPr>
          <w:sz w:val="22"/>
        </w:rPr>
      </w:pPr>
      <w:r w:rsidRPr="00C6130D">
        <w:rPr>
          <w:sz w:val="22"/>
        </w:rPr>
        <w:t>Les journées étaient pleines, les soirées trop courtes, les week-ends avalés par les urgences.</w:t>
      </w:r>
    </w:p>
    <w:p w14:paraId="44F11623" w14:textId="77777777" w:rsidR="00F350C9" w:rsidRPr="00C6130D" w:rsidRDefault="00F350C9">
      <w:pPr>
        <w:pStyle w:val="LivreCorps"/>
        <w:rPr>
          <w:sz w:val="22"/>
        </w:rPr>
      </w:pPr>
    </w:p>
    <w:p w14:paraId="41662ED7" w14:textId="6FEB0E4F" w:rsidR="003B487A" w:rsidRPr="00C6130D" w:rsidRDefault="00A9235C" w:rsidP="00F350C9">
      <w:pPr>
        <w:pStyle w:val="LivreCorps"/>
        <w:ind w:firstLine="720"/>
        <w:rPr>
          <w:sz w:val="22"/>
        </w:rPr>
      </w:pPr>
      <w:r w:rsidRPr="00C6130D">
        <w:rPr>
          <w:sz w:val="22"/>
        </w:rPr>
        <w:t xml:space="preserve">En </w:t>
      </w:r>
      <w:proofErr w:type="spellStart"/>
      <w:r w:rsidRPr="00C6130D">
        <w:rPr>
          <w:sz w:val="22"/>
        </w:rPr>
        <w:t>parallèle</w:t>
      </w:r>
      <w:proofErr w:type="spellEnd"/>
      <w:r w:rsidRPr="00C6130D">
        <w:rPr>
          <w:sz w:val="22"/>
        </w:rPr>
        <w:t xml:space="preserve"> du travail invisible, il y </w:t>
      </w:r>
      <w:proofErr w:type="spellStart"/>
      <w:r w:rsidRPr="00C6130D">
        <w:rPr>
          <w:sz w:val="22"/>
        </w:rPr>
        <w:t>avait</w:t>
      </w:r>
      <w:proofErr w:type="spellEnd"/>
      <w:r w:rsidRPr="00C6130D">
        <w:rPr>
          <w:sz w:val="22"/>
        </w:rPr>
        <w:t xml:space="preserve"> le terrain.</w:t>
      </w:r>
    </w:p>
    <w:p w14:paraId="7CC09864" w14:textId="77777777" w:rsidR="00F350C9" w:rsidRPr="00C6130D" w:rsidRDefault="00F350C9">
      <w:pPr>
        <w:pStyle w:val="LivreCorps"/>
        <w:rPr>
          <w:sz w:val="22"/>
        </w:rPr>
      </w:pPr>
    </w:p>
    <w:p w14:paraId="081FD5BC" w14:textId="77777777" w:rsidR="003B487A" w:rsidRPr="00C6130D" w:rsidRDefault="00A9235C" w:rsidP="00F350C9">
      <w:pPr>
        <w:pStyle w:val="LivreCorps"/>
        <w:ind w:firstLine="720"/>
        <w:rPr>
          <w:sz w:val="22"/>
        </w:rPr>
      </w:pPr>
      <w:r w:rsidRPr="00C6130D">
        <w:rPr>
          <w:sz w:val="22"/>
        </w:rPr>
        <w:t>Les espaces verts devaient être remis au goût du jour.</w:t>
      </w:r>
    </w:p>
    <w:p w14:paraId="24F85031" w14:textId="77777777" w:rsidR="00F350C9" w:rsidRPr="00C6130D" w:rsidRDefault="00F350C9" w:rsidP="00F350C9">
      <w:pPr>
        <w:pStyle w:val="LivreCorps"/>
        <w:ind w:firstLine="720"/>
        <w:rPr>
          <w:sz w:val="22"/>
        </w:rPr>
      </w:pPr>
    </w:p>
    <w:p w14:paraId="485748CA" w14:textId="77777777" w:rsidR="003B487A" w:rsidRPr="00C6130D" w:rsidRDefault="00A9235C" w:rsidP="00F350C9">
      <w:pPr>
        <w:pStyle w:val="LivreCorps"/>
        <w:ind w:firstLine="720"/>
        <w:rPr>
          <w:sz w:val="22"/>
        </w:rPr>
      </w:pPr>
      <w:r w:rsidRPr="00C6130D">
        <w:rPr>
          <w:sz w:val="22"/>
        </w:rPr>
        <w:t xml:space="preserve">Nettoyer, débroussailler, tailler, </w:t>
      </w:r>
      <w:proofErr w:type="spellStart"/>
      <w:r w:rsidRPr="00C6130D">
        <w:rPr>
          <w:sz w:val="22"/>
        </w:rPr>
        <w:t>enlever</w:t>
      </w:r>
      <w:proofErr w:type="spellEnd"/>
      <w:r w:rsidRPr="00C6130D">
        <w:rPr>
          <w:sz w:val="22"/>
        </w:rPr>
        <w:t xml:space="preserve"> </w:t>
      </w:r>
      <w:proofErr w:type="spellStart"/>
      <w:r w:rsidRPr="00C6130D">
        <w:rPr>
          <w:sz w:val="22"/>
        </w:rPr>
        <w:t>ce</w:t>
      </w:r>
      <w:proofErr w:type="spellEnd"/>
      <w:r w:rsidRPr="00C6130D">
        <w:rPr>
          <w:sz w:val="22"/>
        </w:rPr>
        <w:t xml:space="preserve"> qui </w:t>
      </w:r>
      <w:proofErr w:type="spellStart"/>
      <w:r w:rsidRPr="00C6130D">
        <w:rPr>
          <w:sz w:val="22"/>
        </w:rPr>
        <w:t>n’avait</w:t>
      </w:r>
      <w:proofErr w:type="spellEnd"/>
      <w:r w:rsidRPr="00C6130D">
        <w:rPr>
          <w:sz w:val="22"/>
        </w:rPr>
        <w:t xml:space="preserve"> plus </w:t>
      </w:r>
      <w:proofErr w:type="spellStart"/>
      <w:r w:rsidRPr="00C6130D">
        <w:rPr>
          <w:sz w:val="22"/>
        </w:rPr>
        <w:t>sa</w:t>
      </w:r>
      <w:proofErr w:type="spellEnd"/>
      <w:r w:rsidRPr="00C6130D">
        <w:rPr>
          <w:sz w:val="22"/>
        </w:rPr>
        <w:t xml:space="preserve"> place.</w:t>
      </w:r>
    </w:p>
    <w:p w14:paraId="7583DEE7" w14:textId="77777777" w:rsidR="00F350C9" w:rsidRPr="00C6130D" w:rsidRDefault="00F350C9">
      <w:pPr>
        <w:pStyle w:val="LivreCorps"/>
        <w:rPr>
          <w:sz w:val="22"/>
        </w:rPr>
      </w:pPr>
    </w:p>
    <w:p w14:paraId="57904FC3" w14:textId="77777777" w:rsidR="003B487A" w:rsidRPr="00C6130D" w:rsidRDefault="00A9235C" w:rsidP="00F350C9">
      <w:pPr>
        <w:pStyle w:val="LivreCorps"/>
        <w:ind w:firstLine="720"/>
        <w:rPr>
          <w:sz w:val="22"/>
        </w:rPr>
      </w:pPr>
      <w:r w:rsidRPr="00C6130D">
        <w:rPr>
          <w:sz w:val="22"/>
        </w:rPr>
        <w:t xml:space="preserve">Redonner de l’air, de la cohérence, de la vie. Le lieu </w:t>
      </w:r>
      <w:proofErr w:type="spellStart"/>
      <w:r w:rsidRPr="00C6130D">
        <w:rPr>
          <w:sz w:val="22"/>
        </w:rPr>
        <w:t>devait</w:t>
      </w:r>
      <w:proofErr w:type="spellEnd"/>
      <w:r w:rsidRPr="00C6130D">
        <w:rPr>
          <w:sz w:val="22"/>
        </w:rPr>
        <w:t xml:space="preserve"> </w:t>
      </w:r>
      <w:proofErr w:type="spellStart"/>
      <w:r w:rsidRPr="00C6130D">
        <w:rPr>
          <w:sz w:val="22"/>
        </w:rPr>
        <w:t>redevenir</w:t>
      </w:r>
      <w:proofErr w:type="spellEnd"/>
      <w:r w:rsidRPr="00C6130D">
        <w:rPr>
          <w:sz w:val="22"/>
        </w:rPr>
        <w:t xml:space="preserve"> </w:t>
      </w:r>
      <w:proofErr w:type="spellStart"/>
      <w:r w:rsidRPr="00C6130D">
        <w:rPr>
          <w:sz w:val="22"/>
        </w:rPr>
        <w:t>accueillant</w:t>
      </w:r>
      <w:proofErr w:type="spellEnd"/>
      <w:r w:rsidRPr="00C6130D">
        <w:rPr>
          <w:sz w:val="22"/>
        </w:rPr>
        <w:t>, respirable, vivant.</w:t>
      </w:r>
    </w:p>
    <w:p w14:paraId="4AA0B4B5" w14:textId="77777777" w:rsidR="00F350C9" w:rsidRPr="00C6130D" w:rsidRDefault="00F350C9">
      <w:pPr>
        <w:pStyle w:val="LivreCorps"/>
        <w:rPr>
          <w:sz w:val="22"/>
        </w:rPr>
      </w:pPr>
    </w:p>
    <w:p w14:paraId="73DC5EEC" w14:textId="77777777" w:rsidR="00F350C9" w:rsidRPr="00C6130D" w:rsidRDefault="00A9235C" w:rsidP="00F350C9">
      <w:pPr>
        <w:pStyle w:val="LivreCorps"/>
        <w:ind w:firstLine="720"/>
        <w:rPr>
          <w:sz w:val="22"/>
        </w:rPr>
      </w:pPr>
      <w:proofErr w:type="spellStart"/>
      <w:r w:rsidRPr="00C6130D">
        <w:rPr>
          <w:sz w:val="22"/>
        </w:rPr>
        <w:t>L’accueil</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devait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repris</w:t>
      </w:r>
      <w:proofErr w:type="spellEnd"/>
      <w:r w:rsidRPr="00C6130D">
        <w:rPr>
          <w:sz w:val="22"/>
        </w:rPr>
        <w:t>.</w:t>
      </w:r>
    </w:p>
    <w:p w14:paraId="719B26EF" w14:textId="77777777" w:rsidR="00F350C9" w:rsidRPr="00C6130D" w:rsidRDefault="00F350C9" w:rsidP="00F350C9">
      <w:pPr>
        <w:pStyle w:val="LivreCorps"/>
        <w:ind w:firstLine="720"/>
        <w:rPr>
          <w:sz w:val="22"/>
        </w:rPr>
      </w:pPr>
    </w:p>
    <w:p w14:paraId="5650D8A2" w14:textId="68326D62" w:rsidR="003B487A" w:rsidRPr="00C6130D" w:rsidRDefault="00A9235C" w:rsidP="00F350C9">
      <w:pPr>
        <w:pStyle w:val="LivreCorps"/>
        <w:ind w:firstLine="720"/>
        <w:rPr>
          <w:sz w:val="22"/>
        </w:rPr>
      </w:pPr>
      <w:r w:rsidRPr="00C6130D">
        <w:rPr>
          <w:sz w:val="22"/>
        </w:rPr>
        <w:lastRenderedPageBreak/>
        <w:t xml:space="preserve"> Le rendre fonctionnel, chaleureux, cohérent avec </w:t>
      </w:r>
      <w:proofErr w:type="spellStart"/>
      <w:r w:rsidRPr="00C6130D">
        <w:rPr>
          <w:sz w:val="22"/>
        </w:rPr>
        <w:t>l’image</w:t>
      </w:r>
      <w:proofErr w:type="spellEnd"/>
      <w:r w:rsidRPr="00C6130D">
        <w:rPr>
          <w:sz w:val="22"/>
        </w:rPr>
        <w:t xml:space="preserve"> que nous </w:t>
      </w:r>
      <w:proofErr w:type="spellStart"/>
      <w:r w:rsidRPr="00C6130D">
        <w:rPr>
          <w:sz w:val="22"/>
        </w:rPr>
        <w:t>commencions</w:t>
      </w:r>
      <w:proofErr w:type="spellEnd"/>
      <w:r w:rsidRPr="00C6130D">
        <w:rPr>
          <w:sz w:val="22"/>
        </w:rPr>
        <w:t xml:space="preserve"> à </w:t>
      </w:r>
      <w:proofErr w:type="spellStart"/>
      <w:r w:rsidRPr="00C6130D">
        <w:rPr>
          <w:sz w:val="22"/>
        </w:rPr>
        <w:t>construire</w:t>
      </w:r>
      <w:proofErr w:type="spellEnd"/>
      <w:r w:rsidRPr="00C6130D">
        <w:rPr>
          <w:sz w:val="22"/>
        </w:rPr>
        <w:t>.</w:t>
      </w:r>
    </w:p>
    <w:p w14:paraId="6EE196B6" w14:textId="77777777" w:rsidR="00F350C9" w:rsidRPr="00C6130D" w:rsidRDefault="00F350C9" w:rsidP="00F350C9">
      <w:pPr>
        <w:pStyle w:val="LivreCorps"/>
        <w:ind w:firstLine="720"/>
        <w:rPr>
          <w:sz w:val="22"/>
        </w:rPr>
      </w:pPr>
    </w:p>
    <w:p w14:paraId="7693B529" w14:textId="77777777" w:rsidR="003B487A" w:rsidRPr="00C6130D" w:rsidRDefault="00A9235C" w:rsidP="00EB48B7">
      <w:pPr>
        <w:pStyle w:val="LivreCorps"/>
        <w:ind w:firstLine="720"/>
        <w:rPr>
          <w:sz w:val="22"/>
        </w:rPr>
      </w:pPr>
      <w:r w:rsidRPr="00C6130D">
        <w:rPr>
          <w:sz w:val="22"/>
        </w:rPr>
        <w:t>L’accueil est la première impression.</w:t>
      </w:r>
    </w:p>
    <w:p w14:paraId="50DFD62F" w14:textId="77777777" w:rsidR="00F350C9" w:rsidRPr="00C6130D" w:rsidRDefault="00F350C9">
      <w:pPr>
        <w:pStyle w:val="LivreCorps"/>
        <w:rPr>
          <w:sz w:val="22"/>
        </w:rPr>
      </w:pPr>
    </w:p>
    <w:p w14:paraId="1B99DED5" w14:textId="683192F6" w:rsidR="003B487A" w:rsidRPr="00C6130D" w:rsidRDefault="00A9235C" w:rsidP="00EB48B7">
      <w:pPr>
        <w:pStyle w:val="LivreCorps"/>
        <w:ind w:firstLine="720"/>
        <w:rPr>
          <w:sz w:val="22"/>
        </w:rPr>
      </w:pPr>
      <w:r w:rsidRPr="00C6130D">
        <w:rPr>
          <w:sz w:val="22"/>
        </w:rPr>
        <w:t xml:space="preserve">Et pendant </w:t>
      </w:r>
      <w:proofErr w:type="spellStart"/>
      <w:r w:rsidRPr="00C6130D">
        <w:rPr>
          <w:sz w:val="22"/>
        </w:rPr>
        <w:t>ce</w:t>
      </w:r>
      <w:proofErr w:type="spellEnd"/>
      <w:r w:rsidRPr="00C6130D">
        <w:rPr>
          <w:sz w:val="22"/>
        </w:rPr>
        <w:t xml:space="preserve"> temps-</w:t>
      </w:r>
      <w:proofErr w:type="spellStart"/>
      <w:r w:rsidRPr="00C6130D">
        <w:rPr>
          <w:sz w:val="22"/>
        </w:rPr>
        <w:t>là</w:t>
      </w:r>
      <w:proofErr w:type="spellEnd"/>
      <w:r w:rsidRPr="00C6130D">
        <w:rPr>
          <w:sz w:val="22"/>
        </w:rPr>
        <w:t>, tout le reste continuaitàs’ajouter.</w:t>
      </w:r>
    </w:p>
    <w:p w14:paraId="53B631DF" w14:textId="77777777" w:rsidR="00F350C9" w:rsidRPr="00C6130D" w:rsidRDefault="00F350C9">
      <w:pPr>
        <w:pStyle w:val="LivreCorps"/>
        <w:rPr>
          <w:sz w:val="22"/>
        </w:rPr>
      </w:pPr>
    </w:p>
    <w:p w14:paraId="79064B72" w14:textId="3628BBB7" w:rsidR="003B487A" w:rsidRPr="00C6130D" w:rsidRDefault="00A9235C" w:rsidP="00EB48B7">
      <w:pPr>
        <w:pStyle w:val="LivreCorps"/>
        <w:ind w:firstLine="720"/>
        <w:rPr>
          <w:sz w:val="22"/>
        </w:rPr>
      </w:pPr>
      <w:r w:rsidRPr="00C6130D">
        <w:rPr>
          <w:sz w:val="22"/>
        </w:rPr>
        <w:t xml:space="preserve">La </w:t>
      </w:r>
      <w:proofErr w:type="spellStart"/>
      <w:r w:rsidRPr="00C6130D">
        <w:rPr>
          <w:sz w:val="22"/>
        </w:rPr>
        <w:t>comptabilité</w:t>
      </w:r>
      <w:proofErr w:type="spellEnd"/>
      <w:r w:rsidRPr="00C6130D">
        <w:rPr>
          <w:sz w:val="22"/>
        </w:rPr>
        <w:t xml:space="preserve"> à </w:t>
      </w:r>
      <w:proofErr w:type="spellStart"/>
      <w:r w:rsidRPr="00C6130D">
        <w:rPr>
          <w:sz w:val="22"/>
        </w:rPr>
        <w:t>mettre</w:t>
      </w:r>
      <w:proofErr w:type="spellEnd"/>
      <w:r w:rsidRPr="00C6130D">
        <w:rPr>
          <w:sz w:val="22"/>
        </w:rPr>
        <w:t xml:space="preserve"> </w:t>
      </w:r>
      <w:proofErr w:type="spellStart"/>
      <w:r w:rsidRPr="00C6130D">
        <w:rPr>
          <w:sz w:val="22"/>
        </w:rPr>
        <w:t>en</w:t>
      </w:r>
      <w:proofErr w:type="spellEnd"/>
      <w:r w:rsidRPr="00C6130D">
        <w:rPr>
          <w:sz w:val="22"/>
        </w:rPr>
        <w:t xml:space="preserve"> place.</w:t>
      </w:r>
    </w:p>
    <w:p w14:paraId="26C8ED4A" w14:textId="77777777" w:rsidR="00F350C9" w:rsidRPr="00C6130D" w:rsidRDefault="00F350C9">
      <w:pPr>
        <w:pStyle w:val="LivreCorps"/>
        <w:rPr>
          <w:sz w:val="22"/>
        </w:rPr>
      </w:pPr>
    </w:p>
    <w:p w14:paraId="01894BDB" w14:textId="0FA4226A" w:rsidR="003B487A" w:rsidRPr="00C6130D" w:rsidRDefault="00A9235C" w:rsidP="00EB48B7">
      <w:pPr>
        <w:pStyle w:val="LivreCorps"/>
        <w:ind w:firstLine="720"/>
        <w:rPr>
          <w:sz w:val="22"/>
        </w:rPr>
      </w:pPr>
      <w:r w:rsidRPr="00C6130D">
        <w:rPr>
          <w:sz w:val="22"/>
        </w:rPr>
        <w:t xml:space="preserve">Les </w:t>
      </w:r>
      <w:proofErr w:type="spellStart"/>
      <w:r w:rsidRPr="00C6130D">
        <w:rPr>
          <w:sz w:val="22"/>
        </w:rPr>
        <w:t>fournisseurs</w:t>
      </w:r>
      <w:proofErr w:type="spellEnd"/>
      <w:r w:rsidRPr="00C6130D">
        <w:rPr>
          <w:sz w:val="22"/>
        </w:rPr>
        <w:t xml:space="preserve"> à </w:t>
      </w:r>
      <w:proofErr w:type="spellStart"/>
      <w:r w:rsidRPr="00C6130D">
        <w:rPr>
          <w:sz w:val="22"/>
        </w:rPr>
        <w:t>contacter</w:t>
      </w:r>
      <w:proofErr w:type="spellEnd"/>
      <w:r w:rsidRPr="00C6130D">
        <w:rPr>
          <w:sz w:val="22"/>
        </w:rPr>
        <w:t>.</w:t>
      </w:r>
    </w:p>
    <w:p w14:paraId="19E321AC" w14:textId="77777777" w:rsidR="00F350C9" w:rsidRPr="00C6130D" w:rsidRDefault="00F350C9">
      <w:pPr>
        <w:pStyle w:val="LivreCorps"/>
        <w:rPr>
          <w:sz w:val="22"/>
        </w:rPr>
      </w:pPr>
    </w:p>
    <w:p w14:paraId="0B2FB25B" w14:textId="0543ECE1" w:rsidR="003B487A" w:rsidRPr="00C6130D" w:rsidRDefault="00A9235C" w:rsidP="00F350C9">
      <w:pPr>
        <w:pStyle w:val="LivreCorps"/>
        <w:ind w:firstLine="720"/>
        <w:rPr>
          <w:sz w:val="22"/>
        </w:rPr>
      </w:pPr>
      <w:r w:rsidRPr="00C6130D">
        <w:rPr>
          <w:sz w:val="22"/>
        </w:rPr>
        <w:t xml:space="preserve">Les </w:t>
      </w:r>
      <w:proofErr w:type="spellStart"/>
      <w:r w:rsidRPr="00C6130D">
        <w:rPr>
          <w:sz w:val="22"/>
        </w:rPr>
        <w:t>tarifs</w:t>
      </w:r>
      <w:proofErr w:type="spellEnd"/>
      <w:r w:rsidRPr="00C6130D">
        <w:rPr>
          <w:sz w:val="22"/>
        </w:rPr>
        <w:t xml:space="preserve"> à </w:t>
      </w:r>
      <w:proofErr w:type="spellStart"/>
      <w:r w:rsidRPr="00C6130D">
        <w:rPr>
          <w:sz w:val="22"/>
        </w:rPr>
        <w:t>définir</w:t>
      </w:r>
      <w:proofErr w:type="spellEnd"/>
      <w:r w:rsidRPr="00C6130D">
        <w:rPr>
          <w:sz w:val="22"/>
        </w:rPr>
        <w:t xml:space="preserve"> pour la saison.</w:t>
      </w:r>
    </w:p>
    <w:p w14:paraId="51D05626" w14:textId="77777777" w:rsidR="00F350C9" w:rsidRPr="00C6130D" w:rsidRDefault="00F350C9">
      <w:pPr>
        <w:pStyle w:val="LivreCorps"/>
        <w:rPr>
          <w:sz w:val="22"/>
        </w:rPr>
      </w:pPr>
    </w:p>
    <w:p w14:paraId="3FD9FD77" w14:textId="398F8439" w:rsidR="003B487A" w:rsidRPr="00C6130D" w:rsidRDefault="00A9235C" w:rsidP="00F350C9">
      <w:pPr>
        <w:pStyle w:val="LivreCorps"/>
        <w:ind w:firstLine="720"/>
        <w:rPr>
          <w:sz w:val="22"/>
        </w:rPr>
      </w:pPr>
      <w:r w:rsidRPr="00C6130D">
        <w:rPr>
          <w:sz w:val="22"/>
        </w:rPr>
        <w:t>Les services à imaginer.</w:t>
      </w:r>
    </w:p>
    <w:p w14:paraId="6770324B" w14:textId="77777777" w:rsidR="00F350C9" w:rsidRPr="00C6130D" w:rsidRDefault="00F350C9">
      <w:pPr>
        <w:pStyle w:val="LivreCorps"/>
        <w:rPr>
          <w:sz w:val="22"/>
        </w:rPr>
      </w:pPr>
    </w:p>
    <w:p w14:paraId="28DD8A3F" w14:textId="4085C8AC" w:rsidR="003B487A" w:rsidRPr="00C6130D" w:rsidRDefault="00A9235C" w:rsidP="00F350C9">
      <w:pPr>
        <w:pStyle w:val="LivreCorps"/>
        <w:ind w:firstLine="720"/>
        <w:rPr>
          <w:sz w:val="22"/>
        </w:rPr>
      </w:pPr>
      <w:r w:rsidRPr="00C6130D">
        <w:rPr>
          <w:sz w:val="22"/>
        </w:rPr>
        <w:t xml:space="preserve">Les </w:t>
      </w:r>
      <w:proofErr w:type="spellStart"/>
      <w:r w:rsidRPr="00C6130D">
        <w:rPr>
          <w:sz w:val="22"/>
        </w:rPr>
        <w:t>règles</w:t>
      </w:r>
      <w:proofErr w:type="spellEnd"/>
      <w:r w:rsidRPr="00C6130D">
        <w:rPr>
          <w:sz w:val="22"/>
        </w:rPr>
        <w:t xml:space="preserve"> à poser.</w:t>
      </w:r>
    </w:p>
    <w:p w14:paraId="6272012F" w14:textId="77777777" w:rsidR="00F350C9" w:rsidRPr="00C6130D" w:rsidRDefault="00F350C9">
      <w:pPr>
        <w:pStyle w:val="LivreCorps"/>
        <w:rPr>
          <w:sz w:val="22"/>
        </w:rPr>
      </w:pPr>
    </w:p>
    <w:p w14:paraId="560D641C" w14:textId="56464FD8" w:rsidR="003B487A" w:rsidRPr="00C6130D" w:rsidRDefault="00A9235C" w:rsidP="00EB48B7">
      <w:pPr>
        <w:pStyle w:val="LivreCorps"/>
        <w:ind w:firstLine="720"/>
        <w:rPr>
          <w:sz w:val="22"/>
        </w:rPr>
      </w:pPr>
      <w:r w:rsidRPr="00C6130D">
        <w:rPr>
          <w:sz w:val="22"/>
        </w:rPr>
        <w:t xml:space="preserve">Les </w:t>
      </w:r>
      <w:proofErr w:type="spellStart"/>
      <w:r w:rsidRPr="00C6130D">
        <w:rPr>
          <w:sz w:val="22"/>
        </w:rPr>
        <w:t>imprévus</w:t>
      </w:r>
      <w:proofErr w:type="spellEnd"/>
      <w:r w:rsidRPr="00C6130D">
        <w:rPr>
          <w:sz w:val="22"/>
        </w:rPr>
        <w:t xml:space="preserve"> à absorber.</w:t>
      </w:r>
    </w:p>
    <w:p w14:paraId="1F4168FA" w14:textId="77777777" w:rsidR="00F350C9" w:rsidRPr="00C6130D" w:rsidRDefault="00F350C9">
      <w:pPr>
        <w:pStyle w:val="LivreCorps"/>
        <w:rPr>
          <w:sz w:val="22"/>
        </w:rPr>
      </w:pPr>
    </w:p>
    <w:p w14:paraId="5AC65C1D" w14:textId="4AA4619C" w:rsidR="003B487A" w:rsidRPr="00C6130D" w:rsidRDefault="00A9235C" w:rsidP="00EB48B7">
      <w:pPr>
        <w:pStyle w:val="LivreCorps"/>
        <w:ind w:left="720" w:firstLine="0"/>
        <w:rPr>
          <w:sz w:val="22"/>
        </w:rPr>
      </w:pPr>
      <w:proofErr w:type="spellStart"/>
      <w:r w:rsidRPr="00C6130D">
        <w:rPr>
          <w:sz w:val="22"/>
        </w:rPr>
        <w:t>C’était</w:t>
      </w:r>
      <w:proofErr w:type="spellEnd"/>
      <w:r w:rsidRPr="00C6130D">
        <w:rPr>
          <w:sz w:val="22"/>
        </w:rPr>
        <w:t xml:space="preserve"> un travail </w:t>
      </w:r>
      <w:proofErr w:type="spellStart"/>
      <w:r w:rsidRPr="00C6130D">
        <w:rPr>
          <w:sz w:val="22"/>
        </w:rPr>
        <w:t>titanesque</w:t>
      </w:r>
      <w:proofErr w:type="spellEnd"/>
      <w:r w:rsidRPr="00C6130D">
        <w:rPr>
          <w:sz w:val="22"/>
        </w:rPr>
        <w:t>.</w:t>
      </w:r>
    </w:p>
    <w:p w14:paraId="5DD7DAF0" w14:textId="77777777" w:rsidR="00F350C9" w:rsidRPr="00C6130D" w:rsidRDefault="00F350C9">
      <w:pPr>
        <w:pStyle w:val="LivreCorps"/>
        <w:rPr>
          <w:sz w:val="22"/>
        </w:rPr>
      </w:pPr>
    </w:p>
    <w:p w14:paraId="06C8AB7E" w14:textId="2B65075A" w:rsidR="003B487A" w:rsidRPr="00C6130D" w:rsidRDefault="00A9235C" w:rsidP="00EB48B7">
      <w:pPr>
        <w:pStyle w:val="LivreCorps"/>
        <w:ind w:firstLine="720"/>
        <w:rPr>
          <w:sz w:val="22"/>
        </w:rPr>
      </w:pPr>
      <w:proofErr w:type="spellStart"/>
      <w:r w:rsidRPr="00C6130D">
        <w:rPr>
          <w:sz w:val="22"/>
        </w:rPr>
        <w:t>Créer</w:t>
      </w:r>
      <w:proofErr w:type="spellEnd"/>
      <w:r w:rsidRPr="00C6130D">
        <w:rPr>
          <w:sz w:val="22"/>
        </w:rPr>
        <w:t xml:space="preserve">, </w:t>
      </w:r>
      <w:proofErr w:type="spellStart"/>
      <w:r w:rsidRPr="00C6130D">
        <w:rPr>
          <w:sz w:val="22"/>
        </w:rPr>
        <w:t>décider</w:t>
      </w:r>
      <w:proofErr w:type="spellEnd"/>
      <w:r w:rsidRPr="00C6130D">
        <w:rPr>
          <w:sz w:val="22"/>
        </w:rPr>
        <w:t xml:space="preserve">, </w:t>
      </w:r>
      <w:proofErr w:type="spellStart"/>
      <w:r w:rsidRPr="00C6130D">
        <w:rPr>
          <w:sz w:val="22"/>
        </w:rPr>
        <w:t>corriger</w:t>
      </w:r>
      <w:proofErr w:type="spellEnd"/>
      <w:r w:rsidRPr="00C6130D">
        <w:rPr>
          <w:sz w:val="22"/>
        </w:rPr>
        <w:t xml:space="preserve">, </w:t>
      </w:r>
      <w:proofErr w:type="spellStart"/>
      <w:r w:rsidRPr="00C6130D">
        <w:rPr>
          <w:sz w:val="22"/>
        </w:rPr>
        <w:t>recommencer</w:t>
      </w:r>
      <w:proofErr w:type="spellEnd"/>
      <w:r w:rsidRPr="00C6130D">
        <w:rPr>
          <w:sz w:val="22"/>
        </w:rPr>
        <w:t>.</w:t>
      </w:r>
    </w:p>
    <w:p w14:paraId="6FD9600F" w14:textId="77777777" w:rsidR="00F350C9" w:rsidRPr="00C6130D" w:rsidRDefault="00F350C9">
      <w:pPr>
        <w:pStyle w:val="LivreCorps"/>
        <w:rPr>
          <w:sz w:val="22"/>
        </w:rPr>
      </w:pPr>
    </w:p>
    <w:p w14:paraId="5B67A3EA" w14:textId="3CF721D3" w:rsidR="003B487A" w:rsidRPr="00C6130D" w:rsidRDefault="00A9235C" w:rsidP="00EB48B7">
      <w:pPr>
        <w:pStyle w:val="LivreCorps"/>
        <w:ind w:firstLine="720"/>
        <w:rPr>
          <w:sz w:val="22"/>
        </w:rPr>
      </w:pPr>
      <w:proofErr w:type="spellStart"/>
      <w:r w:rsidRPr="00C6130D">
        <w:rPr>
          <w:sz w:val="22"/>
        </w:rPr>
        <w:lastRenderedPageBreak/>
        <w:t>Avancer</w:t>
      </w:r>
      <w:proofErr w:type="spellEnd"/>
      <w:r w:rsidRPr="00C6130D">
        <w:rPr>
          <w:sz w:val="22"/>
        </w:rPr>
        <w:t xml:space="preserve"> </w:t>
      </w:r>
      <w:proofErr w:type="spellStart"/>
      <w:r w:rsidRPr="00C6130D">
        <w:rPr>
          <w:sz w:val="22"/>
        </w:rPr>
        <w:t>vite</w:t>
      </w:r>
      <w:proofErr w:type="spellEnd"/>
      <w:r w:rsidRPr="00C6130D">
        <w:rPr>
          <w:sz w:val="22"/>
        </w:rPr>
        <w:t xml:space="preserve">, </w:t>
      </w:r>
      <w:proofErr w:type="spellStart"/>
      <w:r w:rsidRPr="00C6130D">
        <w:rPr>
          <w:sz w:val="22"/>
        </w:rPr>
        <w:t>parfois</w:t>
      </w:r>
      <w:proofErr w:type="spellEnd"/>
      <w:r w:rsidRPr="00C6130D">
        <w:rPr>
          <w:sz w:val="22"/>
        </w:rPr>
        <w:t xml:space="preserve"> trop </w:t>
      </w:r>
      <w:proofErr w:type="spellStart"/>
      <w:r w:rsidRPr="00C6130D">
        <w:rPr>
          <w:sz w:val="22"/>
        </w:rPr>
        <w:t>vite</w:t>
      </w:r>
      <w:proofErr w:type="spellEnd"/>
      <w:r w:rsidRPr="00C6130D">
        <w:rPr>
          <w:sz w:val="22"/>
        </w:rPr>
        <w:t>, avec la sensation permanente de courir après le temps.</w:t>
      </w:r>
    </w:p>
    <w:p w14:paraId="1FA78613" w14:textId="77777777" w:rsidR="00F350C9" w:rsidRPr="00C6130D" w:rsidRDefault="00F350C9">
      <w:pPr>
        <w:pStyle w:val="LivreCorps"/>
        <w:rPr>
          <w:sz w:val="22"/>
        </w:rPr>
      </w:pPr>
    </w:p>
    <w:p w14:paraId="7E1E26F5" w14:textId="58302790" w:rsidR="003B487A" w:rsidRPr="00C6130D" w:rsidRDefault="00A9235C" w:rsidP="00EB48B7">
      <w:pPr>
        <w:pStyle w:val="LivreCorps"/>
        <w:ind w:firstLine="720"/>
        <w:rPr>
          <w:sz w:val="22"/>
        </w:rPr>
      </w:pPr>
      <w:r w:rsidRPr="00C6130D">
        <w:rPr>
          <w:sz w:val="22"/>
        </w:rPr>
        <w:t xml:space="preserve">Il ne </w:t>
      </w:r>
      <w:proofErr w:type="spellStart"/>
      <w:r w:rsidRPr="00C6130D">
        <w:rPr>
          <w:sz w:val="22"/>
        </w:rPr>
        <w:t>s’agissait</w:t>
      </w:r>
      <w:proofErr w:type="spellEnd"/>
      <w:r w:rsidRPr="00C6130D">
        <w:rPr>
          <w:sz w:val="22"/>
        </w:rPr>
        <w:t xml:space="preserve"> pas de faire les choix </w:t>
      </w:r>
      <w:proofErr w:type="spellStart"/>
      <w:r w:rsidRPr="00C6130D">
        <w:rPr>
          <w:sz w:val="22"/>
        </w:rPr>
        <w:t>idéaux</w:t>
      </w:r>
      <w:proofErr w:type="spellEnd"/>
      <w:r w:rsidRPr="00C6130D">
        <w:rPr>
          <w:sz w:val="22"/>
        </w:rPr>
        <w:t xml:space="preserve">, </w:t>
      </w:r>
      <w:proofErr w:type="spellStart"/>
      <w:r w:rsidRPr="00C6130D">
        <w:rPr>
          <w:sz w:val="22"/>
        </w:rPr>
        <w:t>mais</w:t>
      </w:r>
      <w:proofErr w:type="spellEnd"/>
      <w:r w:rsidR="00EB48B7" w:rsidRPr="00C6130D">
        <w:rPr>
          <w:sz w:val="22"/>
        </w:rPr>
        <w:t xml:space="preserve"> </w:t>
      </w:r>
      <w:r w:rsidRPr="00C6130D">
        <w:rPr>
          <w:sz w:val="22"/>
        </w:rPr>
        <w:t>de faire les bons choix possibles dans</w:t>
      </w:r>
      <w:r w:rsidR="00EB48B7" w:rsidRPr="00C6130D">
        <w:rPr>
          <w:sz w:val="22"/>
        </w:rPr>
        <w:t xml:space="preserve"> </w:t>
      </w:r>
      <w:r w:rsidRPr="00C6130D">
        <w:rPr>
          <w:sz w:val="22"/>
        </w:rPr>
        <w:t xml:space="preserve">un cadre </w:t>
      </w:r>
      <w:proofErr w:type="spellStart"/>
      <w:r w:rsidRPr="00C6130D">
        <w:rPr>
          <w:sz w:val="22"/>
        </w:rPr>
        <w:t>contraint</w:t>
      </w:r>
      <w:proofErr w:type="spellEnd"/>
      <w:r w:rsidRPr="00C6130D">
        <w:rPr>
          <w:sz w:val="22"/>
        </w:rPr>
        <w:t xml:space="preserve">, pour </w:t>
      </w:r>
      <w:proofErr w:type="spellStart"/>
      <w:r w:rsidRPr="00C6130D">
        <w:rPr>
          <w:sz w:val="22"/>
        </w:rPr>
        <w:t>être</w:t>
      </w:r>
      <w:proofErr w:type="spellEnd"/>
      <w:r w:rsidRPr="00C6130D">
        <w:rPr>
          <w:sz w:val="22"/>
        </w:rPr>
        <w:t xml:space="preserve"> </w:t>
      </w:r>
      <w:proofErr w:type="spellStart"/>
      <w:r w:rsidRPr="00C6130D">
        <w:rPr>
          <w:sz w:val="22"/>
        </w:rPr>
        <w:t>prêts</w:t>
      </w:r>
      <w:proofErr w:type="spellEnd"/>
      <w:r w:rsidRPr="00C6130D">
        <w:rPr>
          <w:sz w:val="22"/>
        </w:rPr>
        <w:t xml:space="preserve"> à affronter </w:t>
      </w:r>
      <w:proofErr w:type="spellStart"/>
      <w:r w:rsidRPr="00C6130D">
        <w:rPr>
          <w:sz w:val="22"/>
        </w:rPr>
        <w:t>une</w:t>
      </w:r>
      <w:proofErr w:type="spellEnd"/>
      <w:r w:rsidRPr="00C6130D">
        <w:rPr>
          <w:sz w:val="22"/>
        </w:rPr>
        <w:t xml:space="preserve"> première </w:t>
      </w:r>
      <w:proofErr w:type="spellStart"/>
      <w:r w:rsidRPr="00C6130D">
        <w:rPr>
          <w:sz w:val="22"/>
        </w:rPr>
        <w:t>saison</w:t>
      </w:r>
      <w:proofErr w:type="spellEnd"/>
      <w:r w:rsidRPr="00C6130D">
        <w:rPr>
          <w:sz w:val="22"/>
        </w:rPr>
        <w:t xml:space="preserve"> </w:t>
      </w:r>
      <w:proofErr w:type="spellStart"/>
      <w:r w:rsidRPr="00C6130D">
        <w:rPr>
          <w:sz w:val="22"/>
        </w:rPr>
        <w:t>totalement</w:t>
      </w:r>
      <w:proofErr w:type="spellEnd"/>
      <w:r w:rsidRPr="00C6130D">
        <w:rPr>
          <w:sz w:val="22"/>
        </w:rPr>
        <w:t xml:space="preserve"> inconnue.</w:t>
      </w:r>
    </w:p>
    <w:p w14:paraId="504F4B6D" w14:textId="77777777" w:rsidR="00EB48B7" w:rsidRPr="00C6130D" w:rsidRDefault="00EB48B7" w:rsidP="00EB48B7">
      <w:pPr>
        <w:pStyle w:val="LivreCorps"/>
        <w:ind w:firstLine="0"/>
        <w:rPr>
          <w:sz w:val="22"/>
        </w:rPr>
      </w:pPr>
    </w:p>
    <w:p w14:paraId="65C974A5" w14:textId="305BE43A" w:rsidR="003B487A" w:rsidRPr="00C6130D" w:rsidRDefault="00A9235C" w:rsidP="00EB48B7">
      <w:pPr>
        <w:pStyle w:val="LivreCorps"/>
        <w:ind w:firstLine="720"/>
        <w:rPr>
          <w:sz w:val="22"/>
        </w:rPr>
      </w:pPr>
      <w:proofErr w:type="spellStart"/>
      <w:r w:rsidRPr="00C6130D">
        <w:rPr>
          <w:sz w:val="22"/>
        </w:rPr>
        <w:t>Créer</w:t>
      </w:r>
      <w:proofErr w:type="spellEnd"/>
      <w:r w:rsidRPr="00C6130D">
        <w:rPr>
          <w:sz w:val="22"/>
        </w:rPr>
        <w:t xml:space="preserve"> </w:t>
      </w:r>
      <w:proofErr w:type="spellStart"/>
      <w:r w:rsidRPr="00C6130D">
        <w:rPr>
          <w:sz w:val="22"/>
        </w:rPr>
        <w:t>avant</w:t>
      </w:r>
      <w:proofErr w:type="spellEnd"/>
      <w:r w:rsidRPr="00C6130D">
        <w:rPr>
          <w:sz w:val="22"/>
        </w:rPr>
        <w:t xml:space="preserve"> </w:t>
      </w:r>
      <w:proofErr w:type="spellStart"/>
      <w:r w:rsidRPr="00C6130D">
        <w:rPr>
          <w:sz w:val="22"/>
        </w:rPr>
        <w:t>d’exister</w:t>
      </w:r>
      <w:proofErr w:type="spellEnd"/>
      <w:r w:rsidRPr="00C6130D">
        <w:rPr>
          <w:sz w:val="22"/>
        </w:rPr>
        <w:t xml:space="preserve">, </w:t>
      </w:r>
      <w:proofErr w:type="spellStart"/>
      <w:r w:rsidRPr="00C6130D">
        <w:rPr>
          <w:sz w:val="22"/>
        </w:rPr>
        <w:t>c’est</w:t>
      </w:r>
      <w:proofErr w:type="spellEnd"/>
      <w:r w:rsidRPr="00C6130D">
        <w:rPr>
          <w:sz w:val="22"/>
        </w:rPr>
        <w:t xml:space="preserve"> accepter de bâtir sans certitude.</w:t>
      </w:r>
    </w:p>
    <w:p w14:paraId="0E95CDFC" w14:textId="77777777" w:rsidR="00EB48B7" w:rsidRPr="00C6130D" w:rsidRDefault="00EB48B7" w:rsidP="00EB48B7">
      <w:pPr>
        <w:pStyle w:val="LivreCorps"/>
        <w:ind w:firstLine="0"/>
        <w:rPr>
          <w:sz w:val="22"/>
        </w:rPr>
      </w:pPr>
    </w:p>
    <w:p w14:paraId="7C8CD0A7" w14:textId="3669A96F" w:rsidR="003B487A" w:rsidRPr="00C6130D" w:rsidRDefault="00A9235C" w:rsidP="00EB48B7">
      <w:pPr>
        <w:pStyle w:val="LivreCorps"/>
        <w:ind w:firstLine="720"/>
        <w:rPr>
          <w:sz w:val="22"/>
        </w:rPr>
      </w:pPr>
      <w:r w:rsidRPr="00C6130D">
        <w:rPr>
          <w:sz w:val="22"/>
        </w:rPr>
        <w:t xml:space="preserve">De poser des </w:t>
      </w:r>
      <w:proofErr w:type="spellStart"/>
      <w:r w:rsidRPr="00C6130D">
        <w:rPr>
          <w:sz w:val="22"/>
        </w:rPr>
        <w:t>fondations</w:t>
      </w:r>
      <w:proofErr w:type="spellEnd"/>
      <w:r w:rsidRPr="00C6130D">
        <w:rPr>
          <w:sz w:val="22"/>
        </w:rPr>
        <w:t xml:space="preserve"> invisibles.</w:t>
      </w:r>
    </w:p>
    <w:p w14:paraId="7AAA74D6" w14:textId="77777777" w:rsidR="00EB48B7" w:rsidRPr="00C6130D" w:rsidRDefault="00EB48B7">
      <w:pPr>
        <w:pStyle w:val="LivreCorps"/>
        <w:rPr>
          <w:sz w:val="22"/>
        </w:rPr>
      </w:pPr>
    </w:p>
    <w:p w14:paraId="412D9A64" w14:textId="240BFB0A" w:rsidR="003B487A" w:rsidRPr="00C6130D" w:rsidRDefault="00A9235C" w:rsidP="00EB48B7">
      <w:pPr>
        <w:pStyle w:val="LivreCorps"/>
        <w:ind w:firstLine="720"/>
        <w:rPr>
          <w:sz w:val="22"/>
        </w:rPr>
      </w:pPr>
      <w:r w:rsidRPr="00C6130D">
        <w:rPr>
          <w:sz w:val="22"/>
        </w:rPr>
        <w:t xml:space="preserve">Avant les premières </w:t>
      </w:r>
      <w:proofErr w:type="spellStart"/>
      <w:r w:rsidRPr="00C6130D">
        <w:rPr>
          <w:sz w:val="22"/>
        </w:rPr>
        <w:t>réservations</w:t>
      </w:r>
      <w:proofErr w:type="spellEnd"/>
      <w:r w:rsidRPr="00C6130D">
        <w:rPr>
          <w:sz w:val="22"/>
        </w:rPr>
        <w:t xml:space="preserve"> </w:t>
      </w:r>
      <w:proofErr w:type="spellStart"/>
      <w:r w:rsidRPr="00C6130D">
        <w:rPr>
          <w:sz w:val="22"/>
        </w:rPr>
        <w:t>confirmées</w:t>
      </w:r>
      <w:proofErr w:type="spellEnd"/>
      <w:r w:rsidRPr="00C6130D">
        <w:rPr>
          <w:sz w:val="22"/>
        </w:rPr>
        <w:t>.</w:t>
      </w:r>
    </w:p>
    <w:p w14:paraId="7F4BF343" w14:textId="6472460E" w:rsidR="003B487A" w:rsidRPr="00C6130D" w:rsidRDefault="00A9235C" w:rsidP="00EB48B7">
      <w:pPr>
        <w:pStyle w:val="LivreCorps"/>
        <w:ind w:firstLine="720"/>
        <w:rPr>
          <w:sz w:val="22"/>
        </w:rPr>
      </w:pPr>
      <w:r w:rsidRPr="00C6130D">
        <w:rPr>
          <w:sz w:val="22"/>
        </w:rPr>
        <w:t xml:space="preserve">De faire avec peu, </w:t>
      </w:r>
      <w:proofErr w:type="spellStart"/>
      <w:r w:rsidRPr="00C6130D">
        <w:rPr>
          <w:sz w:val="22"/>
        </w:rPr>
        <w:t>mais</w:t>
      </w:r>
      <w:proofErr w:type="spellEnd"/>
      <w:r w:rsidRPr="00C6130D">
        <w:rPr>
          <w:sz w:val="22"/>
        </w:rPr>
        <w:t xml:space="preserve"> </w:t>
      </w:r>
      <w:proofErr w:type="spellStart"/>
      <w:r w:rsidRPr="00C6130D">
        <w:rPr>
          <w:sz w:val="22"/>
        </w:rPr>
        <w:t>sérieusement</w:t>
      </w:r>
      <w:proofErr w:type="spellEnd"/>
      <w:r w:rsidR="00EB48B7" w:rsidRPr="00C6130D">
        <w:rPr>
          <w:sz w:val="22"/>
        </w:rPr>
        <w:t xml:space="preserve">, </w:t>
      </w:r>
      <w:proofErr w:type="spellStart"/>
      <w:r w:rsidR="00EB48B7" w:rsidRPr="00C6130D">
        <w:rPr>
          <w:sz w:val="22"/>
        </w:rPr>
        <w:t>a</w:t>
      </w:r>
      <w:r w:rsidRPr="00C6130D">
        <w:rPr>
          <w:sz w:val="22"/>
        </w:rPr>
        <w:t>vant</w:t>
      </w:r>
      <w:proofErr w:type="spellEnd"/>
      <w:r w:rsidRPr="00C6130D">
        <w:rPr>
          <w:sz w:val="22"/>
        </w:rPr>
        <w:t xml:space="preserve"> les </w:t>
      </w:r>
      <w:proofErr w:type="gramStart"/>
      <w:r w:rsidRPr="00C6130D">
        <w:rPr>
          <w:sz w:val="22"/>
        </w:rPr>
        <w:t>premiers</w:t>
      </w:r>
      <w:proofErr w:type="gramEnd"/>
      <w:r w:rsidRPr="00C6130D">
        <w:rPr>
          <w:sz w:val="22"/>
        </w:rPr>
        <w:t xml:space="preserve"> clients</w:t>
      </w:r>
      <w:r w:rsidR="00EB48B7" w:rsidRPr="00C6130D">
        <w:rPr>
          <w:sz w:val="22"/>
        </w:rPr>
        <w:t xml:space="preserve">, </w:t>
      </w:r>
      <w:proofErr w:type="spellStart"/>
      <w:r w:rsidR="00EB48B7" w:rsidRPr="00C6130D">
        <w:rPr>
          <w:sz w:val="22"/>
        </w:rPr>
        <w:t>a</w:t>
      </w:r>
      <w:r w:rsidRPr="00C6130D">
        <w:rPr>
          <w:sz w:val="22"/>
        </w:rPr>
        <w:t>vant</w:t>
      </w:r>
      <w:proofErr w:type="spellEnd"/>
      <w:r w:rsidRPr="00C6130D">
        <w:rPr>
          <w:sz w:val="22"/>
        </w:rPr>
        <w:t xml:space="preserve"> </w:t>
      </w:r>
      <w:proofErr w:type="spellStart"/>
      <w:r w:rsidRPr="00C6130D">
        <w:rPr>
          <w:sz w:val="22"/>
        </w:rPr>
        <w:t>même</w:t>
      </w:r>
      <w:proofErr w:type="spellEnd"/>
      <w:r w:rsidRPr="00C6130D">
        <w:rPr>
          <w:sz w:val="22"/>
        </w:rPr>
        <w:t xml:space="preserve"> </w:t>
      </w:r>
      <w:proofErr w:type="spellStart"/>
      <w:r w:rsidRPr="00C6130D">
        <w:rPr>
          <w:sz w:val="22"/>
        </w:rPr>
        <w:t>d’avoir</w:t>
      </w:r>
      <w:proofErr w:type="spellEnd"/>
      <w:r w:rsidRPr="00C6130D">
        <w:rPr>
          <w:sz w:val="22"/>
        </w:rPr>
        <w:t xml:space="preserve"> le sentiment d’être </w:t>
      </w:r>
      <w:proofErr w:type="spellStart"/>
      <w:r w:rsidRPr="00C6130D">
        <w:rPr>
          <w:sz w:val="22"/>
        </w:rPr>
        <w:t>prêts</w:t>
      </w:r>
      <w:proofErr w:type="spellEnd"/>
      <w:r w:rsidRPr="00C6130D">
        <w:rPr>
          <w:sz w:val="22"/>
        </w:rPr>
        <w:t>.</w:t>
      </w:r>
    </w:p>
    <w:p w14:paraId="21B9BEAE" w14:textId="77777777" w:rsidR="00EB48B7" w:rsidRPr="00C6130D" w:rsidRDefault="00EB48B7">
      <w:pPr>
        <w:pStyle w:val="LivreCorps"/>
        <w:rPr>
          <w:sz w:val="22"/>
        </w:rPr>
      </w:pPr>
    </w:p>
    <w:p w14:paraId="1FC05E82" w14:textId="77777777" w:rsidR="003B487A" w:rsidRPr="00C6130D" w:rsidRDefault="00A9235C" w:rsidP="00EB48B7">
      <w:pPr>
        <w:pStyle w:val="LivreCorps"/>
        <w:ind w:firstLine="720"/>
        <w:rPr>
          <w:sz w:val="22"/>
        </w:rPr>
      </w:pPr>
      <w:r w:rsidRPr="00C6130D">
        <w:rPr>
          <w:sz w:val="22"/>
        </w:rPr>
        <w:t>Ce chapitre ne raconte pas une réussite.</w:t>
      </w:r>
    </w:p>
    <w:p w14:paraId="190ABE9C" w14:textId="77777777" w:rsidR="00EB48B7" w:rsidRPr="00C6130D" w:rsidRDefault="00EB48B7" w:rsidP="00EB48B7">
      <w:pPr>
        <w:pStyle w:val="LivreCorps"/>
        <w:ind w:firstLine="720"/>
        <w:rPr>
          <w:sz w:val="22"/>
        </w:rPr>
      </w:pPr>
    </w:p>
    <w:p w14:paraId="5352C118" w14:textId="6C1D317F" w:rsidR="003B487A" w:rsidRPr="00C6130D" w:rsidRDefault="00A9235C" w:rsidP="00EB48B7">
      <w:pPr>
        <w:pStyle w:val="LivreCorps"/>
        <w:ind w:firstLine="720"/>
        <w:rPr>
          <w:sz w:val="22"/>
        </w:rPr>
      </w:pPr>
      <w:r w:rsidRPr="00C6130D">
        <w:rPr>
          <w:sz w:val="22"/>
        </w:rPr>
        <w:t xml:space="preserve">Il </w:t>
      </w:r>
      <w:proofErr w:type="spellStart"/>
      <w:r w:rsidRPr="00C6130D">
        <w:rPr>
          <w:sz w:val="22"/>
        </w:rPr>
        <w:t>raconte</w:t>
      </w:r>
      <w:proofErr w:type="spellEnd"/>
      <w:r w:rsidRPr="00C6130D">
        <w:rPr>
          <w:sz w:val="22"/>
        </w:rPr>
        <w:t xml:space="preserve"> </w:t>
      </w:r>
      <w:proofErr w:type="spellStart"/>
      <w:r w:rsidRPr="00C6130D">
        <w:rPr>
          <w:sz w:val="22"/>
        </w:rPr>
        <w:t>une</w:t>
      </w:r>
      <w:proofErr w:type="spellEnd"/>
      <w:r w:rsidRPr="00C6130D">
        <w:rPr>
          <w:sz w:val="22"/>
        </w:rPr>
        <w:t xml:space="preserve"> mise </w:t>
      </w:r>
      <w:proofErr w:type="spellStart"/>
      <w:r w:rsidRPr="00C6130D">
        <w:rPr>
          <w:sz w:val="22"/>
        </w:rPr>
        <w:t>en</w:t>
      </w:r>
      <w:proofErr w:type="spellEnd"/>
      <w:r w:rsidRPr="00C6130D">
        <w:rPr>
          <w:sz w:val="22"/>
        </w:rPr>
        <w:t xml:space="preserve"> place</w:t>
      </w:r>
      <w:r w:rsidR="00EB48B7" w:rsidRPr="00C6130D">
        <w:rPr>
          <w:sz w:val="22"/>
        </w:rPr>
        <w:t>, et</w:t>
      </w:r>
      <w:r w:rsidRPr="00C6130D">
        <w:rPr>
          <w:sz w:val="22"/>
        </w:rPr>
        <w:t xml:space="preserve"> surtout, le moment où l’idée cesse </w:t>
      </w:r>
      <w:r w:rsidRPr="00C6130D">
        <w:rPr>
          <w:sz w:val="22"/>
        </w:rPr>
        <w:lastRenderedPageBreak/>
        <w:t xml:space="preserve">définitivement d’être un </w:t>
      </w:r>
      <w:proofErr w:type="spellStart"/>
      <w:r w:rsidRPr="00C6130D">
        <w:rPr>
          <w:sz w:val="22"/>
        </w:rPr>
        <w:t>rêve</w:t>
      </w:r>
      <w:proofErr w:type="spellEnd"/>
      <w:r w:rsidRPr="00C6130D">
        <w:rPr>
          <w:sz w:val="22"/>
        </w:rPr>
        <w:t xml:space="preserve"> pour </w:t>
      </w:r>
      <w:proofErr w:type="spellStart"/>
      <w:r w:rsidRPr="00C6130D">
        <w:rPr>
          <w:sz w:val="22"/>
        </w:rPr>
        <w:t>devenir</w:t>
      </w:r>
      <w:proofErr w:type="spellEnd"/>
      <w:r w:rsidRPr="00C6130D">
        <w:rPr>
          <w:sz w:val="22"/>
        </w:rPr>
        <w:t xml:space="preserve"> un </w:t>
      </w:r>
      <w:proofErr w:type="spellStart"/>
      <w:r w:rsidRPr="00C6130D">
        <w:rPr>
          <w:sz w:val="22"/>
        </w:rPr>
        <w:t>chantier</w:t>
      </w:r>
      <w:proofErr w:type="spellEnd"/>
      <w:r w:rsidRPr="00C6130D">
        <w:rPr>
          <w:sz w:val="22"/>
        </w:rPr>
        <w:t xml:space="preserve"> </w:t>
      </w:r>
      <w:proofErr w:type="spellStart"/>
      <w:r w:rsidRPr="00C6130D">
        <w:rPr>
          <w:sz w:val="22"/>
        </w:rPr>
        <w:t>réel</w:t>
      </w:r>
      <w:proofErr w:type="spellEnd"/>
      <w:r w:rsidRPr="00C6130D">
        <w:rPr>
          <w:sz w:val="22"/>
        </w:rPr>
        <w:t>.</w:t>
      </w:r>
    </w:p>
    <w:p w14:paraId="32C0C1EA" w14:textId="77777777" w:rsidR="00EB48B7" w:rsidRPr="00C6130D" w:rsidRDefault="00EB48B7" w:rsidP="00EB48B7">
      <w:pPr>
        <w:pStyle w:val="LivreCorps"/>
        <w:ind w:firstLine="720"/>
        <w:rPr>
          <w:sz w:val="22"/>
        </w:rPr>
      </w:pPr>
    </w:p>
    <w:p w14:paraId="3AD3334C" w14:textId="77777777" w:rsidR="00EB48B7" w:rsidRPr="00C6130D" w:rsidRDefault="00A9235C" w:rsidP="00EB48B7">
      <w:pPr>
        <w:pStyle w:val="LivreCorps"/>
        <w:ind w:firstLine="720"/>
        <w:rPr>
          <w:sz w:val="22"/>
        </w:rPr>
      </w:pPr>
      <w:r w:rsidRPr="00C6130D">
        <w:rPr>
          <w:sz w:val="22"/>
        </w:rPr>
        <w:t xml:space="preserve">Créer l’identité du camping a été </w:t>
      </w:r>
      <w:proofErr w:type="spellStart"/>
      <w:r w:rsidRPr="00C6130D">
        <w:rPr>
          <w:sz w:val="22"/>
        </w:rPr>
        <w:t>une</w:t>
      </w:r>
      <w:proofErr w:type="spellEnd"/>
      <w:r w:rsidRPr="00C6130D">
        <w:rPr>
          <w:sz w:val="22"/>
        </w:rPr>
        <w:t xml:space="preserve"> manière de </w:t>
      </w:r>
      <w:proofErr w:type="spellStart"/>
      <w:r w:rsidRPr="00C6130D">
        <w:rPr>
          <w:sz w:val="22"/>
        </w:rPr>
        <w:t>lui</w:t>
      </w:r>
      <w:proofErr w:type="spellEnd"/>
      <w:r w:rsidRPr="00C6130D">
        <w:rPr>
          <w:sz w:val="22"/>
        </w:rPr>
        <w:t xml:space="preserve"> </w:t>
      </w:r>
      <w:proofErr w:type="spellStart"/>
      <w:r w:rsidRPr="00C6130D">
        <w:rPr>
          <w:sz w:val="22"/>
        </w:rPr>
        <w:t>redonner</w:t>
      </w:r>
      <w:proofErr w:type="spellEnd"/>
      <w:r w:rsidRPr="00C6130D">
        <w:rPr>
          <w:sz w:val="22"/>
        </w:rPr>
        <w:t xml:space="preserve"> </w:t>
      </w:r>
      <w:proofErr w:type="spellStart"/>
      <w:r w:rsidRPr="00C6130D">
        <w:rPr>
          <w:sz w:val="22"/>
        </w:rPr>
        <w:t>une</w:t>
      </w:r>
      <w:proofErr w:type="spellEnd"/>
      <w:r w:rsidRPr="00C6130D">
        <w:rPr>
          <w:sz w:val="22"/>
        </w:rPr>
        <w:t xml:space="preserve"> voix.</w:t>
      </w:r>
    </w:p>
    <w:p w14:paraId="31B14CC6" w14:textId="77777777" w:rsidR="00EB48B7" w:rsidRPr="00C6130D" w:rsidRDefault="00EB48B7" w:rsidP="00EB48B7">
      <w:pPr>
        <w:pStyle w:val="LivreCorps"/>
        <w:ind w:firstLine="720"/>
        <w:rPr>
          <w:sz w:val="22"/>
        </w:rPr>
      </w:pPr>
    </w:p>
    <w:p w14:paraId="6685F5EB" w14:textId="77777777" w:rsidR="00EB48B7" w:rsidRPr="00C6130D" w:rsidRDefault="00A9235C" w:rsidP="00EB48B7">
      <w:pPr>
        <w:pStyle w:val="LivreCorps"/>
        <w:ind w:firstLine="720"/>
        <w:rPr>
          <w:sz w:val="22"/>
        </w:rPr>
      </w:pPr>
      <w:r w:rsidRPr="00C6130D">
        <w:rPr>
          <w:sz w:val="22"/>
        </w:rPr>
        <w:t xml:space="preserve"> Un lieu peut exister physiquement et pourtant ne plus vraiment parler à personne. </w:t>
      </w:r>
    </w:p>
    <w:p w14:paraId="505899AF" w14:textId="77777777" w:rsidR="00EB48B7" w:rsidRPr="00C6130D" w:rsidRDefault="00EB48B7" w:rsidP="00EB48B7">
      <w:pPr>
        <w:pStyle w:val="LivreCorps"/>
        <w:ind w:firstLine="720"/>
        <w:rPr>
          <w:sz w:val="22"/>
        </w:rPr>
      </w:pPr>
    </w:p>
    <w:p w14:paraId="6907CECD" w14:textId="77777777" w:rsidR="00EB48B7" w:rsidRPr="00C6130D" w:rsidRDefault="00A9235C" w:rsidP="00EB48B7">
      <w:pPr>
        <w:pStyle w:val="LivreCorps"/>
        <w:ind w:firstLine="720"/>
        <w:rPr>
          <w:sz w:val="22"/>
        </w:rPr>
      </w:pPr>
      <w:r w:rsidRPr="00C6130D">
        <w:rPr>
          <w:sz w:val="22"/>
        </w:rPr>
        <w:t xml:space="preserve">Il </w:t>
      </w:r>
      <w:proofErr w:type="spellStart"/>
      <w:r w:rsidRPr="00C6130D">
        <w:rPr>
          <w:sz w:val="22"/>
        </w:rPr>
        <w:t>peut</w:t>
      </w:r>
      <w:proofErr w:type="spellEnd"/>
      <w:r w:rsidRPr="00C6130D">
        <w:rPr>
          <w:sz w:val="22"/>
        </w:rPr>
        <w:t xml:space="preserve"> </w:t>
      </w:r>
      <w:proofErr w:type="spellStart"/>
      <w:r w:rsidRPr="00C6130D">
        <w:rPr>
          <w:sz w:val="22"/>
        </w:rPr>
        <w:t>avoir</w:t>
      </w:r>
      <w:proofErr w:type="spellEnd"/>
      <w:r w:rsidRPr="00C6130D">
        <w:rPr>
          <w:sz w:val="22"/>
        </w:rPr>
        <w:t xml:space="preserve"> des allées, des emplacements, un bureau, des arbres, mais manquer d’une intention lisible. </w:t>
      </w:r>
    </w:p>
    <w:p w14:paraId="6075F836" w14:textId="77777777" w:rsidR="00EB48B7" w:rsidRPr="00C6130D" w:rsidRDefault="00EB48B7" w:rsidP="00EB48B7">
      <w:pPr>
        <w:pStyle w:val="LivreCorps"/>
        <w:ind w:firstLine="720"/>
        <w:rPr>
          <w:sz w:val="22"/>
        </w:rPr>
      </w:pPr>
    </w:p>
    <w:p w14:paraId="6DE674C1" w14:textId="77777777" w:rsidR="00EB48B7" w:rsidRPr="00C6130D" w:rsidRDefault="00A9235C" w:rsidP="00EB48B7">
      <w:pPr>
        <w:pStyle w:val="LivreCorps"/>
        <w:ind w:firstLine="720"/>
        <w:rPr>
          <w:sz w:val="22"/>
        </w:rPr>
      </w:pPr>
      <w:r w:rsidRPr="00C6130D">
        <w:rPr>
          <w:sz w:val="22"/>
        </w:rPr>
        <w:t xml:space="preserve">Le logo, le site, le plan, les premiers supports n’étaient pas </w:t>
      </w:r>
      <w:proofErr w:type="spellStart"/>
      <w:r w:rsidRPr="00C6130D">
        <w:rPr>
          <w:sz w:val="22"/>
        </w:rPr>
        <w:t>seulement</w:t>
      </w:r>
      <w:proofErr w:type="spellEnd"/>
      <w:r w:rsidRPr="00C6130D">
        <w:rPr>
          <w:sz w:val="22"/>
        </w:rPr>
        <w:t xml:space="preserve"> des </w:t>
      </w:r>
      <w:proofErr w:type="spellStart"/>
      <w:r w:rsidRPr="00C6130D">
        <w:rPr>
          <w:sz w:val="22"/>
        </w:rPr>
        <w:t>outils</w:t>
      </w:r>
      <w:proofErr w:type="spellEnd"/>
      <w:r w:rsidRPr="00C6130D">
        <w:rPr>
          <w:sz w:val="22"/>
        </w:rPr>
        <w:t xml:space="preserve"> de communication.</w:t>
      </w:r>
    </w:p>
    <w:p w14:paraId="2A869578" w14:textId="77777777" w:rsidR="00EB48B7" w:rsidRPr="00C6130D" w:rsidRDefault="00EB48B7" w:rsidP="00EB48B7">
      <w:pPr>
        <w:pStyle w:val="LivreCorps"/>
        <w:ind w:firstLine="720"/>
        <w:rPr>
          <w:sz w:val="22"/>
        </w:rPr>
      </w:pPr>
    </w:p>
    <w:p w14:paraId="28C69E65" w14:textId="3D1A06E0" w:rsidR="003B487A" w:rsidRPr="00C6130D" w:rsidRDefault="00A9235C" w:rsidP="00EB48B7">
      <w:pPr>
        <w:pStyle w:val="LivreCorps"/>
        <w:ind w:firstLine="720"/>
        <w:rPr>
          <w:sz w:val="22"/>
        </w:rPr>
      </w:pPr>
      <w:r w:rsidRPr="00C6130D">
        <w:rPr>
          <w:sz w:val="22"/>
        </w:rPr>
        <w:t xml:space="preserve"> C’étaient des signes envoyés aux clients, mais aussi à nous-mêmes: quelque chose recommence ici.</w:t>
      </w:r>
    </w:p>
    <w:p w14:paraId="71E8C586" w14:textId="77777777" w:rsidR="00EB48B7" w:rsidRPr="00C6130D" w:rsidRDefault="00A9235C" w:rsidP="00EB48B7">
      <w:pPr>
        <w:pStyle w:val="LivreCorps"/>
        <w:ind w:firstLine="720"/>
        <w:rPr>
          <w:sz w:val="22"/>
        </w:rPr>
      </w:pPr>
      <w:r w:rsidRPr="00C6130D">
        <w:rPr>
          <w:sz w:val="22"/>
        </w:rPr>
        <w:t xml:space="preserve">Je voulais que l’image du camping reste simple. Pas un univers artificiel, pas une promesse trop grande, pas une esthétique déconnectée du terrain. </w:t>
      </w:r>
    </w:p>
    <w:p w14:paraId="1ED2754D" w14:textId="77777777" w:rsidR="00EB48B7" w:rsidRPr="00C6130D" w:rsidRDefault="00EB48B7" w:rsidP="00EB48B7">
      <w:pPr>
        <w:pStyle w:val="LivreCorps"/>
        <w:ind w:firstLine="720"/>
        <w:rPr>
          <w:sz w:val="22"/>
        </w:rPr>
      </w:pPr>
    </w:p>
    <w:p w14:paraId="6F86FAAC" w14:textId="77777777" w:rsidR="00EB48B7" w:rsidRPr="00C6130D" w:rsidRDefault="00A9235C" w:rsidP="00EB48B7">
      <w:pPr>
        <w:pStyle w:val="LivreCorps"/>
        <w:ind w:firstLine="720"/>
        <w:rPr>
          <w:sz w:val="22"/>
        </w:rPr>
      </w:pPr>
      <w:r w:rsidRPr="00C6130D">
        <w:rPr>
          <w:sz w:val="22"/>
        </w:rPr>
        <w:t xml:space="preserve">Le camping </w:t>
      </w:r>
      <w:proofErr w:type="spellStart"/>
      <w:r w:rsidRPr="00C6130D">
        <w:rPr>
          <w:sz w:val="22"/>
        </w:rPr>
        <w:t>devait</w:t>
      </w:r>
      <w:proofErr w:type="spellEnd"/>
      <w:r w:rsidRPr="00C6130D">
        <w:rPr>
          <w:sz w:val="22"/>
        </w:rPr>
        <w:t xml:space="preserve"> </w:t>
      </w:r>
      <w:proofErr w:type="spellStart"/>
      <w:r w:rsidRPr="00C6130D">
        <w:rPr>
          <w:sz w:val="22"/>
        </w:rPr>
        <w:t>rester</w:t>
      </w:r>
      <w:proofErr w:type="spellEnd"/>
      <w:r w:rsidRPr="00C6130D">
        <w:rPr>
          <w:sz w:val="22"/>
        </w:rPr>
        <w:t xml:space="preserve"> accessible, naturel, familial. </w:t>
      </w:r>
    </w:p>
    <w:p w14:paraId="763354DC" w14:textId="77777777" w:rsidR="00EB48B7" w:rsidRPr="00C6130D" w:rsidRDefault="00EB48B7" w:rsidP="00EB48B7">
      <w:pPr>
        <w:pStyle w:val="LivreCorps"/>
        <w:ind w:firstLine="720"/>
        <w:rPr>
          <w:sz w:val="22"/>
        </w:rPr>
      </w:pPr>
    </w:p>
    <w:p w14:paraId="47B76590" w14:textId="77777777" w:rsidR="00EB48B7" w:rsidRPr="00C6130D" w:rsidRDefault="00A9235C" w:rsidP="00EB48B7">
      <w:pPr>
        <w:pStyle w:val="LivreCorps"/>
        <w:ind w:firstLine="720"/>
        <w:rPr>
          <w:sz w:val="22"/>
        </w:rPr>
      </w:pPr>
      <w:r w:rsidRPr="00C6130D">
        <w:rPr>
          <w:sz w:val="22"/>
        </w:rPr>
        <w:t xml:space="preserve">Le danger, </w:t>
      </w:r>
      <w:proofErr w:type="spellStart"/>
      <w:r w:rsidRPr="00C6130D">
        <w:rPr>
          <w:sz w:val="22"/>
        </w:rPr>
        <w:t>quand</w:t>
      </w:r>
      <w:proofErr w:type="spellEnd"/>
      <w:r w:rsidRPr="00C6130D">
        <w:rPr>
          <w:sz w:val="22"/>
        </w:rPr>
        <w:t xml:space="preserve"> on </w:t>
      </w:r>
      <w:proofErr w:type="spellStart"/>
      <w:r w:rsidRPr="00C6130D">
        <w:rPr>
          <w:sz w:val="22"/>
        </w:rPr>
        <w:t>crée</w:t>
      </w:r>
      <w:proofErr w:type="spellEnd"/>
      <w:r w:rsidRPr="00C6130D">
        <w:rPr>
          <w:sz w:val="22"/>
        </w:rPr>
        <w:t xml:space="preserve"> </w:t>
      </w:r>
      <w:proofErr w:type="spellStart"/>
      <w:r w:rsidRPr="00C6130D">
        <w:rPr>
          <w:sz w:val="22"/>
        </w:rPr>
        <w:t>une</w:t>
      </w:r>
      <w:proofErr w:type="spellEnd"/>
      <w:r w:rsidRPr="00C6130D">
        <w:rPr>
          <w:sz w:val="22"/>
        </w:rPr>
        <w:t xml:space="preserve"> identité, c’est de vouloir </w:t>
      </w:r>
      <w:proofErr w:type="spellStart"/>
      <w:r w:rsidRPr="00C6130D">
        <w:rPr>
          <w:sz w:val="22"/>
        </w:rPr>
        <w:t>paraître</w:t>
      </w:r>
      <w:proofErr w:type="spellEnd"/>
      <w:r w:rsidRPr="00C6130D">
        <w:rPr>
          <w:sz w:val="22"/>
        </w:rPr>
        <w:t xml:space="preserve"> plus </w:t>
      </w:r>
      <w:proofErr w:type="spellStart"/>
      <w:r w:rsidRPr="00C6130D">
        <w:rPr>
          <w:sz w:val="22"/>
        </w:rPr>
        <w:t>abouti</w:t>
      </w:r>
      <w:proofErr w:type="spellEnd"/>
      <w:r w:rsidRPr="00C6130D">
        <w:rPr>
          <w:sz w:val="22"/>
        </w:rPr>
        <w:t xml:space="preserve"> que </w:t>
      </w:r>
      <w:proofErr w:type="spellStart"/>
      <w:r w:rsidRPr="00C6130D">
        <w:rPr>
          <w:sz w:val="22"/>
        </w:rPr>
        <w:t>l’on</w:t>
      </w:r>
      <w:proofErr w:type="spellEnd"/>
      <w:r w:rsidRPr="00C6130D">
        <w:rPr>
          <w:sz w:val="22"/>
        </w:rPr>
        <w:t xml:space="preserve"> ne </w:t>
      </w:r>
      <w:proofErr w:type="spellStart"/>
      <w:r w:rsidRPr="00C6130D">
        <w:rPr>
          <w:sz w:val="22"/>
        </w:rPr>
        <w:t>l’est</w:t>
      </w:r>
      <w:proofErr w:type="spellEnd"/>
      <w:r w:rsidR="00EB48B7" w:rsidRPr="00C6130D">
        <w:rPr>
          <w:sz w:val="22"/>
        </w:rPr>
        <w:t>, o</w:t>
      </w:r>
      <w:r w:rsidRPr="00C6130D">
        <w:rPr>
          <w:sz w:val="22"/>
        </w:rPr>
        <w:t xml:space="preserve">r je ne </w:t>
      </w:r>
      <w:proofErr w:type="spellStart"/>
      <w:r w:rsidRPr="00C6130D">
        <w:rPr>
          <w:sz w:val="22"/>
        </w:rPr>
        <w:t>voulais</w:t>
      </w:r>
      <w:proofErr w:type="spellEnd"/>
      <w:r w:rsidRPr="00C6130D">
        <w:rPr>
          <w:sz w:val="22"/>
        </w:rPr>
        <w:t xml:space="preserve"> pas </w:t>
      </w:r>
      <w:proofErr w:type="spellStart"/>
      <w:r w:rsidRPr="00C6130D">
        <w:rPr>
          <w:sz w:val="22"/>
        </w:rPr>
        <w:t>mentir</w:t>
      </w:r>
      <w:proofErr w:type="spellEnd"/>
      <w:r w:rsidRPr="00C6130D">
        <w:rPr>
          <w:sz w:val="22"/>
        </w:rPr>
        <w:t xml:space="preserve">. </w:t>
      </w:r>
    </w:p>
    <w:p w14:paraId="20FF5DC9" w14:textId="77777777" w:rsidR="00EB48B7" w:rsidRPr="00C6130D" w:rsidRDefault="00EB48B7" w:rsidP="00EB48B7">
      <w:pPr>
        <w:pStyle w:val="LivreCorps"/>
        <w:ind w:firstLine="720"/>
        <w:rPr>
          <w:sz w:val="22"/>
        </w:rPr>
      </w:pPr>
    </w:p>
    <w:p w14:paraId="66B75903" w14:textId="61C01556" w:rsidR="003B487A" w:rsidRPr="00C6130D" w:rsidRDefault="00A9235C" w:rsidP="00EB48B7">
      <w:pPr>
        <w:pStyle w:val="LivreCorps"/>
        <w:ind w:firstLine="720"/>
        <w:rPr>
          <w:sz w:val="22"/>
        </w:rPr>
      </w:pPr>
      <w:r w:rsidRPr="00C6130D">
        <w:rPr>
          <w:sz w:val="22"/>
        </w:rPr>
        <w:t xml:space="preserve">Je </w:t>
      </w:r>
      <w:proofErr w:type="spellStart"/>
      <w:r w:rsidRPr="00C6130D">
        <w:rPr>
          <w:sz w:val="22"/>
        </w:rPr>
        <w:t>voulais</w:t>
      </w:r>
      <w:proofErr w:type="spellEnd"/>
      <w:r w:rsidRPr="00C6130D">
        <w:rPr>
          <w:sz w:val="22"/>
        </w:rPr>
        <w:t xml:space="preserve"> donner </w:t>
      </w:r>
      <w:proofErr w:type="spellStart"/>
      <w:r w:rsidRPr="00C6130D">
        <w:rPr>
          <w:sz w:val="22"/>
        </w:rPr>
        <w:t>envie</w:t>
      </w:r>
      <w:proofErr w:type="spellEnd"/>
      <w:r w:rsidRPr="00C6130D">
        <w:rPr>
          <w:sz w:val="22"/>
        </w:rPr>
        <w:t xml:space="preserve">, </w:t>
      </w:r>
      <w:proofErr w:type="spellStart"/>
      <w:r w:rsidRPr="00C6130D">
        <w:rPr>
          <w:sz w:val="22"/>
        </w:rPr>
        <w:t>oui</w:t>
      </w:r>
      <w:proofErr w:type="spellEnd"/>
      <w:r w:rsidRPr="00C6130D">
        <w:rPr>
          <w:sz w:val="22"/>
        </w:rPr>
        <w:t xml:space="preserve">, mais sans masquer la réalité d’un lieu encore </w:t>
      </w:r>
      <w:proofErr w:type="spellStart"/>
      <w:r w:rsidRPr="00C6130D">
        <w:rPr>
          <w:sz w:val="22"/>
        </w:rPr>
        <w:t>en</w:t>
      </w:r>
      <w:proofErr w:type="spellEnd"/>
      <w:r w:rsidRPr="00C6130D">
        <w:rPr>
          <w:sz w:val="22"/>
        </w:rPr>
        <w:t xml:space="preserve"> reconstruction.</w:t>
      </w:r>
    </w:p>
    <w:p w14:paraId="285C44CD" w14:textId="77777777" w:rsidR="00EB48B7" w:rsidRPr="00C6130D" w:rsidRDefault="00EB48B7" w:rsidP="00EB48B7">
      <w:pPr>
        <w:pStyle w:val="LivreCorps"/>
        <w:ind w:firstLine="720"/>
        <w:rPr>
          <w:sz w:val="22"/>
        </w:rPr>
      </w:pPr>
    </w:p>
    <w:p w14:paraId="6009F0B7" w14:textId="77777777" w:rsidR="00EB48B7" w:rsidRPr="00C6130D" w:rsidRDefault="00A9235C">
      <w:pPr>
        <w:pStyle w:val="LivreCorps"/>
        <w:rPr>
          <w:sz w:val="22"/>
        </w:rPr>
      </w:pPr>
      <w:r w:rsidRPr="00C6130D">
        <w:rPr>
          <w:sz w:val="22"/>
        </w:rPr>
        <w:t xml:space="preserve">Le site internet a joué un rôle important parce qu’il a rendu le </w:t>
      </w:r>
      <w:proofErr w:type="spellStart"/>
      <w:r w:rsidRPr="00C6130D">
        <w:rPr>
          <w:sz w:val="22"/>
        </w:rPr>
        <w:t>projet</w:t>
      </w:r>
      <w:proofErr w:type="spellEnd"/>
      <w:r w:rsidRPr="00C6130D">
        <w:rPr>
          <w:sz w:val="22"/>
        </w:rPr>
        <w:t xml:space="preserve"> visible au-</w:t>
      </w:r>
      <w:proofErr w:type="spellStart"/>
      <w:r w:rsidRPr="00C6130D">
        <w:rPr>
          <w:sz w:val="22"/>
        </w:rPr>
        <w:t>delà</w:t>
      </w:r>
      <w:proofErr w:type="spellEnd"/>
      <w:r w:rsidRPr="00C6130D">
        <w:rPr>
          <w:sz w:val="22"/>
        </w:rPr>
        <w:t xml:space="preserve"> du village</w:t>
      </w:r>
      <w:r w:rsidR="00EB48B7" w:rsidRPr="00C6130D">
        <w:rPr>
          <w:sz w:val="22"/>
        </w:rPr>
        <w:t xml:space="preserve">, </w:t>
      </w:r>
      <w:proofErr w:type="spellStart"/>
      <w:r w:rsidR="00EB48B7" w:rsidRPr="00C6130D">
        <w:rPr>
          <w:sz w:val="22"/>
        </w:rPr>
        <w:t>a</w:t>
      </w:r>
      <w:r w:rsidRPr="00C6130D">
        <w:rPr>
          <w:sz w:val="22"/>
        </w:rPr>
        <w:t>vant</w:t>
      </w:r>
      <w:proofErr w:type="spellEnd"/>
      <w:r w:rsidRPr="00C6130D">
        <w:rPr>
          <w:sz w:val="22"/>
        </w:rPr>
        <w:t xml:space="preserve"> </w:t>
      </w:r>
      <w:proofErr w:type="spellStart"/>
      <w:r w:rsidRPr="00C6130D">
        <w:rPr>
          <w:sz w:val="22"/>
        </w:rPr>
        <w:t>même</w:t>
      </w:r>
      <w:proofErr w:type="spellEnd"/>
      <w:r w:rsidRPr="00C6130D">
        <w:rPr>
          <w:sz w:val="22"/>
        </w:rPr>
        <w:t xml:space="preserve"> que tout </w:t>
      </w:r>
      <w:proofErr w:type="spellStart"/>
      <w:r w:rsidRPr="00C6130D">
        <w:rPr>
          <w:sz w:val="22"/>
        </w:rPr>
        <w:t>soit</w:t>
      </w:r>
      <w:proofErr w:type="spellEnd"/>
      <w:r w:rsidRPr="00C6130D">
        <w:rPr>
          <w:sz w:val="22"/>
        </w:rPr>
        <w:t xml:space="preserve"> prêt, il permettait aux gens de nous trouver, de poser </w:t>
      </w:r>
      <w:proofErr w:type="spellStart"/>
      <w:r w:rsidRPr="00C6130D">
        <w:rPr>
          <w:sz w:val="22"/>
        </w:rPr>
        <w:t>une</w:t>
      </w:r>
      <w:proofErr w:type="spellEnd"/>
      <w:r w:rsidRPr="00C6130D">
        <w:rPr>
          <w:sz w:val="22"/>
        </w:rPr>
        <w:t xml:space="preserve"> question, </w:t>
      </w:r>
      <w:proofErr w:type="spellStart"/>
      <w:r w:rsidRPr="00C6130D">
        <w:rPr>
          <w:sz w:val="22"/>
        </w:rPr>
        <w:t>d’imaginer</w:t>
      </w:r>
      <w:proofErr w:type="spellEnd"/>
      <w:r w:rsidRPr="00C6130D">
        <w:rPr>
          <w:sz w:val="22"/>
        </w:rPr>
        <w:t xml:space="preserve"> un séjour.</w:t>
      </w:r>
    </w:p>
    <w:p w14:paraId="44C7EF2C" w14:textId="77777777" w:rsidR="00EB48B7" w:rsidRPr="00C6130D" w:rsidRDefault="00EB48B7">
      <w:pPr>
        <w:pStyle w:val="LivreCorps"/>
        <w:rPr>
          <w:sz w:val="22"/>
        </w:rPr>
      </w:pPr>
    </w:p>
    <w:p w14:paraId="40A6ED61" w14:textId="77777777" w:rsidR="00EB48B7" w:rsidRPr="00C6130D" w:rsidRDefault="00A9235C">
      <w:pPr>
        <w:pStyle w:val="LivreCorps"/>
        <w:rPr>
          <w:sz w:val="22"/>
        </w:rPr>
      </w:pPr>
      <w:r w:rsidRPr="00C6130D">
        <w:rPr>
          <w:sz w:val="22"/>
        </w:rPr>
        <w:t xml:space="preserve"> Chaque demande de réservation était une petite validation. </w:t>
      </w:r>
    </w:p>
    <w:p w14:paraId="54E97D87" w14:textId="77777777" w:rsidR="00EB48B7" w:rsidRPr="00C6130D" w:rsidRDefault="00EB48B7">
      <w:pPr>
        <w:pStyle w:val="LivreCorps"/>
        <w:rPr>
          <w:sz w:val="22"/>
        </w:rPr>
      </w:pPr>
    </w:p>
    <w:p w14:paraId="2F1D54E5" w14:textId="77777777" w:rsidR="00EB48B7" w:rsidRPr="00C6130D" w:rsidRDefault="00EB48B7">
      <w:pPr>
        <w:pStyle w:val="LivreCorps"/>
        <w:rPr>
          <w:sz w:val="22"/>
        </w:rPr>
      </w:pPr>
    </w:p>
    <w:p w14:paraId="4B44A719" w14:textId="77777777" w:rsidR="00EB48B7" w:rsidRPr="00C6130D" w:rsidRDefault="00EB48B7">
      <w:pPr>
        <w:pStyle w:val="LivreCorps"/>
        <w:rPr>
          <w:sz w:val="22"/>
        </w:rPr>
      </w:pPr>
    </w:p>
    <w:p w14:paraId="47474E6D" w14:textId="77777777" w:rsidR="00EB48B7" w:rsidRPr="00C6130D" w:rsidRDefault="00A9235C" w:rsidP="00EB48B7">
      <w:pPr>
        <w:pStyle w:val="LivreCorps"/>
        <w:ind w:firstLine="720"/>
        <w:rPr>
          <w:sz w:val="22"/>
        </w:rPr>
      </w:pPr>
      <w:proofErr w:type="spellStart"/>
      <w:r w:rsidRPr="00C6130D">
        <w:rPr>
          <w:sz w:val="22"/>
        </w:rPr>
        <w:t>Quelqu’un</w:t>
      </w:r>
      <w:proofErr w:type="spellEnd"/>
      <w:r w:rsidRPr="00C6130D">
        <w:rPr>
          <w:sz w:val="22"/>
        </w:rPr>
        <w:t xml:space="preserve">, quelque part, </w:t>
      </w:r>
      <w:proofErr w:type="spellStart"/>
      <w:r w:rsidRPr="00C6130D">
        <w:rPr>
          <w:sz w:val="22"/>
        </w:rPr>
        <w:t>avait</w:t>
      </w:r>
      <w:proofErr w:type="spellEnd"/>
      <w:r w:rsidRPr="00C6130D">
        <w:rPr>
          <w:sz w:val="22"/>
        </w:rPr>
        <w:t xml:space="preserve"> vu ce que nous étions en train de construire et décidait de nous faire confiance. </w:t>
      </w:r>
    </w:p>
    <w:p w14:paraId="153E82A4" w14:textId="77777777" w:rsidR="00EB48B7" w:rsidRPr="00C6130D" w:rsidRDefault="00EB48B7" w:rsidP="00EB48B7">
      <w:pPr>
        <w:pStyle w:val="LivreCorps"/>
        <w:ind w:firstLine="720"/>
        <w:rPr>
          <w:sz w:val="22"/>
        </w:rPr>
      </w:pPr>
    </w:p>
    <w:p w14:paraId="22DEBD81" w14:textId="159877F4" w:rsidR="003B487A" w:rsidRPr="00C6130D" w:rsidRDefault="00A9235C" w:rsidP="00EB48B7">
      <w:pPr>
        <w:pStyle w:val="LivreCorps"/>
        <w:ind w:firstLine="720"/>
        <w:rPr>
          <w:sz w:val="22"/>
        </w:rPr>
      </w:pPr>
      <w:r w:rsidRPr="00C6130D">
        <w:rPr>
          <w:sz w:val="22"/>
        </w:rPr>
        <w:t xml:space="preserve">Quand on </w:t>
      </w:r>
      <w:proofErr w:type="spellStart"/>
      <w:r w:rsidRPr="00C6130D">
        <w:rPr>
          <w:sz w:val="22"/>
        </w:rPr>
        <w:t>démarre</w:t>
      </w:r>
      <w:proofErr w:type="spellEnd"/>
      <w:r w:rsidRPr="00C6130D">
        <w:rPr>
          <w:sz w:val="22"/>
        </w:rPr>
        <w:t xml:space="preserve">, </w:t>
      </w:r>
      <w:proofErr w:type="spellStart"/>
      <w:r w:rsidRPr="00C6130D">
        <w:rPr>
          <w:sz w:val="22"/>
        </w:rPr>
        <w:t>cette</w:t>
      </w:r>
      <w:proofErr w:type="spellEnd"/>
      <w:r w:rsidRPr="00C6130D">
        <w:rPr>
          <w:sz w:val="22"/>
        </w:rPr>
        <w:t xml:space="preserve"> </w:t>
      </w:r>
      <w:proofErr w:type="spellStart"/>
      <w:r w:rsidRPr="00C6130D">
        <w:rPr>
          <w:sz w:val="22"/>
        </w:rPr>
        <w:t>confiance</w:t>
      </w:r>
      <w:proofErr w:type="spellEnd"/>
      <w:r w:rsidRPr="00C6130D">
        <w:rPr>
          <w:sz w:val="22"/>
        </w:rPr>
        <w:t xml:space="preserve"> a </w:t>
      </w:r>
      <w:proofErr w:type="spellStart"/>
      <w:r w:rsidRPr="00C6130D">
        <w:rPr>
          <w:sz w:val="22"/>
        </w:rPr>
        <w:t>une</w:t>
      </w:r>
      <w:proofErr w:type="spellEnd"/>
      <w:r w:rsidRPr="00C6130D">
        <w:rPr>
          <w:sz w:val="22"/>
        </w:rPr>
        <w:t xml:space="preserve"> </w:t>
      </w:r>
      <w:proofErr w:type="spellStart"/>
      <w:r w:rsidRPr="00C6130D">
        <w:rPr>
          <w:sz w:val="22"/>
        </w:rPr>
        <w:t>valeur</w:t>
      </w:r>
      <w:proofErr w:type="spellEnd"/>
      <w:r w:rsidRPr="00C6130D">
        <w:rPr>
          <w:sz w:val="22"/>
        </w:rPr>
        <w:t xml:space="preserve"> immense.</w:t>
      </w:r>
    </w:p>
    <w:p w14:paraId="540EF24A" w14:textId="77777777" w:rsidR="00EB48B7" w:rsidRPr="00C6130D" w:rsidRDefault="00EB48B7" w:rsidP="00EB48B7">
      <w:pPr>
        <w:pStyle w:val="LivreCorps"/>
        <w:ind w:firstLine="720"/>
        <w:rPr>
          <w:sz w:val="22"/>
        </w:rPr>
      </w:pPr>
    </w:p>
    <w:p w14:paraId="17C6B289" w14:textId="77777777" w:rsidR="00EB48B7" w:rsidRPr="00C6130D" w:rsidRDefault="00A9235C" w:rsidP="00EB48B7">
      <w:pPr>
        <w:pStyle w:val="LivreCorps"/>
        <w:ind w:firstLine="720"/>
        <w:rPr>
          <w:sz w:val="22"/>
        </w:rPr>
      </w:pPr>
      <w:r w:rsidRPr="00C6130D">
        <w:rPr>
          <w:sz w:val="22"/>
        </w:rPr>
        <w:lastRenderedPageBreak/>
        <w:t xml:space="preserve">Les tableaux Excel, les factures manuelles, les solutions bricolées peuvent sembler peu élégantes vus de l’extérieur. </w:t>
      </w:r>
    </w:p>
    <w:p w14:paraId="119B1970" w14:textId="77777777" w:rsidR="00EB48B7" w:rsidRPr="00C6130D" w:rsidRDefault="00EB48B7" w:rsidP="00EB48B7">
      <w:pPr>
        <w:pStyle w:val="LivreCorps"/>
        <w:ind w:firstLine="720"/>
        <w:rPr>
          <w:sz w:val="22"/>
        </w:rPr>
      </w:pPr>
    </w:p>
    <w:p w14:paraId="41F6DF0A" w14:textId="77777777" w:rsidR="00EB48B7" w:rsidRPr="00C6130D" w:rsidRDefault="00A9235C" w:rsidP="00EB48B7">
      <w:pPr>
        <w:pStyle w:val="LivreCorps"/>
        <w:ind w:firstLine="720"/>
        <w:rPr>
          <w:sz w:val="22"/>
        </w:rPr>
      </w:pPr>
      <w:proofErr w:type="spellStart"/>
      <w:r w:rsidRPr="00C6130D">
        <w:rPr>
          <w:sz w:val="22"/>
        </w:rPr>
        <w:t>Pourtant</w:t>
      </w:r>
      <w:proofErr w:type="spellEnd"/>
      <w:r w:rsidRPr="00C6130D">
        <w:rPr>
          <w:sz w:val="22"/>
        </w:rPr>
        <w:t xml:space="preserve">, </w:t>
      </w:r>
      <w:proofErr w:type="spellStart"/>
      <w:r w:rsidRPr="00C6130D">
        <w:rPr>
          <w:sz w:val="22"/>
        </w:rPr>
        <w:t>ils</w:t>
      </w:r>
      <w:proofErr w:type="spellEnd"/>
      <w:r w:rsidRPr="00C6130D">
        <w:rPr>
          <w:sz w:val="22"/>
        </w:rPr>
        <w:t xml:space="preserve"> </w:t>
      </w:r>
      <w:proofErr w:type="spellStart"/>
      <w:r w:rsidRPr="00C6130D">
        <w:rPr>
          <w:sz w:val="22"/>
        </w:rPr>
        <w:t>m’ont</w:t>
      </w:r>
      <w:proofErr w:type="spellEnd"/>
      <w:r w:rsidRPr="00C6130D">
        <w:rPr>
          <w:sz w:val="22"/>
        </w:rPr>
        <w:t xml:space="preserve"> </w:t>
      </w:r>
      <w:proofErr w:type="spellStart"/>
      <w:r w:rsidRPr="00C6130D">
        <w:rPr>
          <w:sz w:val="22"/>
        </w:rPr>
        <w:t>appris</w:t>
      </w:r>
      <w:proofErr w:type="spellEnd"/>
      <w:r w:rsidRPr="00C6130D">
        <w:rPr>
          <w:sz w:val="22"/>
        </w:rPr>
        <w:t xml:space="preserve"> à </w:t>
      </w:r>
      <w:proofErr w:type="spellStart"/>
      <w:r w:rsidRPr="00C6130D">
        <w:rPr>
          <w:sz w:val="22"/>
        </w:rPr>
        <w:t>connaître</w:t>
      </w:r>
      <w:proofErr w:type="spellEnd"/>
      <w:r w:rsidRPr="00C6130D">
        <w:rPr>
          <w:sz w:val="22"/>
        </w:rPr>
        <w:t xml:space="preserve"> </w:t>
      </w:r>
      <w:proofErr w:type="spellStart"/>
      <w:r w:rsidRPr="00C6130D">
        <w:rPr>
          <w:sz w:val="22"/>
        </w:rPr>
        <w:t>mon</w:t>
      </w:r>
      <w:proofErr w:type="spellEnd"/>
      <w:r w:rsidRPr="00C6130D">
        <w:rPr>
          <w:sz w:val="22"/>
        </w:rPr>
        <w:t xml:space="preserve"> </w:t>
      </w:r>
      <w:proofErr w:type="spellStart"/>
      <w:r w:rsidRPr="00C6130D">
        <w:rPr>
          <w:sz w:val="22"/>
        </w:rPr>
        <w:t>activité</w:t>
      </w:r>
      <w:proofErr w:type="spellEnd"/>
      <w:r w:rsidRPr="00C6130D">
        <w:rPr>
          <w:sz w:val="22"/>
        </w:rPr>
        <w:t xml:space="preserve"> de </w:t>
      </w:r>
      <w:proofErr w:type="spellStart"/>
      <w:r w:rsidRPr="00C6130D">
        <w:rPr>
          <w:sz w:val="22"/>
        </w:rPr>
        <w:t>l’intérieur</w:t>
      </w:r>
      <w:proofErr w:type="spellEnd"/>
      <w:r w:rsidRPr="00C6130D">
        <w:rPr>
          <w:sz w:val="22"/>
        </w:rPr>
        <w:t>.</w:t>
      </w:r>
    </w:p>
    <w:p w14:paraId="015F0479" w14:textId="77777777" w:rsidR="00EB48B7" w:rsidRPr="00C6130D" w:rsidRDefault="00EB48B7" w:rsidP="00EB48B7">
      <w:pPr>
        <w:pStyle w:val="LivreCorps"/>
        <w:ind w:firstLine="720"/>
        <w:rPr>
          <w:sz w:val="22"/>
        </w:rPr>
      </w:pPr>
    </w:p>
    <w:p w14:paraId="40F55C8C" w14:textId="77777777" w:rsidR="00EB48B7" w:rsidRPr="00C6130D" w:rsidRDefault="00A9235C" w:rsidP="00EB48B7">
      <w:pPr>
        <w:pStyle w:val="LivreCorps"/>
        <w:ind w:firstLine="720"/>
        <w:rPr>
          <w:sz w:val="22"/>
        </w:rPr>
      </w:pPr>
      <w:r w:rsidRPr="00C6130D">
        <w:rPr>
          <w:sz w:val="22"/>
        </w:rPr>
        <w:t xml:space="preserve"> Quand tout est automatisé trop tôt, on peut perdre le contact avec le détail. </w:t>
      </w:r>
    </w:p>
    <w:p w14:paraId="437F8B90" w14:textId="77777777" w:rsidR="00EB48B7" w:rsidRPr="00C6130D" w:rsidRDefault="00EB48B7" w:rsidP="00EB48B7">
      <w:pPr>
        <w:pStyle w:val="LivreCorps"/>
        <w:ind w:firstLine="720"/>
        <w:rPr>
          <w:sz w:val="22"/>
        </w:rPr>
      </w:pPr>
    </w:p>
    <w:p w14:paraId="70E54040" w14:textId="77777777" w:rsidR="00EB48B7" w:rsidRPr="00C6130D" w:rsidRDefault="00A9235C" w:rsidP="00EB48B7">
      <w:pPr>
        <w:pStyle w:val="LivreCorps"/>
        <w:ind w:firstLine="720"/>
        <w:rPr>
          <w:sz w:val="22"/>
        </w:rPr>
      </w:pPr>
      <w:proofErr w:type="spellStart"/>
      <w:r w:rsidRPr="00C6130D">
        <w:rPr>
          <w:sz w:val="22"/>
        </w:rPr>
        <w:t>Là</w:t>
      </w:r>
      <w:proofErr w:type="spellEnd"/>
      <w:r w:rsidRPr="00C6130D">
        <w:rPr>
          <w:sz w:val="22"/>
        </w:rPr>
        <w:t xml:space="preserve">, je </w:t>
      </w:r>
      <w:proofErr w:type="spellStart"/>
      <w:r w:rsidRPr="00C6130D">
        <w:rPr>
          <w:sz w:val="22"/>
        </w:rPr>
        <w:t>voyais</w:t>
      </w:r>
      <w:proofErr w:type="spellEnd"/>
      <w:r w:rsidRPr="00C6130D">
        <w:rPr>
          <w:sz w:val="22"/>
        </w:rPr>
        <w:t xml:space="preserve"> </w:t>
      </w:r>
      <w:proofErr w:type="spellStart"/>
      <w:r w:rsidRPr="00C6130D">
        <w:rPr>
          <w:sz w:val="22"/>
        </w:rPr>
        <w:t>chaque</w:t>
      </w:r>
      <w:proofErr w:type="spellEnd"/>
      <w:r w:rsidRPr="00C6130D">
        <w:rPr>
          <w:sz w:val="22"/>
        </w:rPr>
        <w:t xml:space="preserve"> acompte, chaque solde, chaque nom, chaque arrivée. </w:t>
      </w:r>
    </w:p>
    <w:p w14:paraId="7010997D" w14:textId="77777777" w:rsidR="00EB48B7" w:rsidRPr="00C6130D" w:rsidRDefault="00EB48B7" w:rsidP="00EB48B7">
      <w:pPr>
        <w:pStyle w:val="LivreCorps"/>
        <w:ind w:firstLine="720"/>
        <w:rPr>
          <w:sz w:val="22"/>
        </w:rPr>
      </w:pPr>
    </w:p>
    <w:p w14:paraId="5618C98A" w14:textId="25DED14F" w:rsidR="003B487A" w:rsidRPr="00C6130D" w:rsidRDefault="00A9235C" w:rsidP="00EB48B7">
      <w:pPr>
        <w:pStyle w:val="LivreCorps"/>
        <w:ind w:firstLine="720"/>
        <w:rPr>
          <w:sz w:val="22"/>
        </w:rPr>
      </w:pPr>
      <w:proofErr w:type="spellStart"/>
      <w:r w:rsidRPr="00C6130D">
        <w:rPr>
          <w:sz w:val="22"/>
        </w:rPr>
        <w:t>C’était</w:t>
      </w:r>
      <w:proofErr w:type="spellEnd"/>
      <w:r w:rsidRPr="00C6130D">
        <w:rPr>
          <w:sz w:val="22"/>
        </w:rPr>
        <w:t xml:space="preserve"> </w:t>
      </w:r>
      <w:proofErr w:type="spellStart"/>
      <w:r w:rsidRPr="00C6130D">
        <w:rPr>
          <w:sz w:val="22"/>
        </w:rPr>
        <w:t>lourd</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cela</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obligé</w:t>
      </w:r>
      <w:proofErr w:type="spellEnd"/>
      <w:r w:rsidRPr="00C6130D">
        <w:rPr>
          <w:sz w:val="22"/>
        </w:rPr>
        <w:t xml:space="preserve"> à comprendre la mécanique réelle du camping.</w:t>
      </w:r>
    </w:p>
    <w:p w14:paraId="104ACA22" w14:textId="77777777" w:rsidR="00EB48B7" w:rsidRPr="00C6130D" w:rsidRDefault="00EB48B7" w:rsidP="00EB48B7">
      <w:pPr>
        <w:pStyle w:val="LivreCorps"/>
        <w:ind w:firstLine="0"/>
        <w:rPr>
          <w:sz w:val="22"/>
        </w:rPr>
      </w:pPr>
    </w:p>
    <w:p w14:paraId="4D9A0470" w14:textId="77777777" w:rsidR="00EB48B7" w:rsidRPr="00C6130D" w:rsidRDefault="00A9235C" w:rsidP="00EB48B7">
      <w:pPr>
        <w:pStyle w:val="LivreCorps"/>
        <w:ind w:firstLine="720"/>
        <w:rPr>
          <w:sz w:val="22"/>
        </w:rPr>
      </w:pPr>
      <w:r w:rsidRPr="00C6130D">
        <w:rPr>
          <w:sz w:val="22"/>
        </w:rPr>
        <w:t xml:space="preserve">Il y </w:t>
      </w:r>
      <w:proofErr w:type="spellStart"/>
      <w:r w:rsidRPr="00C6130D">
        <w:rPr>
          <w:sz w:val="22"/>
        </w:rPr>
        <w:t>avait</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forme</w:t>
      </w:r>
      <w:proofErr w:type="spellEnd"/>
      <w:r w:rsidRPr="00C6130D">
        <w:rPr>
          <w:sz w:val="22"/>
        </w:rPr>
        <w:t xml:space="preserve"> de contradiction permanente: nous voulions paraître sérieux, mais nous étions encore en train d’apprendre. </w:t>
      </w:r>
    </w:p>
    <w:p w14:paraId="44CBCF48" w14:textId="77777777" w:rsidR="00EB48B7" w:rsidRPr="00C6130D" w:rsidRDefault="00A9235C" w:rsidP="00EB48B7">
      <w:pPr>
        <w:pStyle w:val="LivreCorps"/>
        <w:ind w:firstLine="720"/>
        <w:rPr>
          <w:sz w:val="22"/>
        </w:rPr>
      </w:pPr>
      <w:r w:rsidRPr="00C6130D">
        <w:rPr>
          <w:sz w:val="22"/>
        </w:rPr>
        <w:t xml:space="preserve">Nous </w:t>
      </w:r>
      <w:proofErr w:type="spellStart"/>
      <w:r w:rsidRPr="00C6130D">
        <w:rPr>
          <w:sz w:val="22"/>
        </w:rPr>
        <w:t>voulions</w:t>
      </w:r>
      <w:proofErr w:type="spellEnd"/>
      <w:r w:rsidRPr="00C6130D">
        <w:rPr>
          <w:sz w:val="22"/>
        </w:rPr>
        <w:t xml:space="preserve"> </w:t>
      </w:r>
      <w:proofErr w:type="spellStart"/>
      <w:r w:rsidRPr="00C6130D">
        <w:rPr>
          <w:sz w:val="22"/>
        </w:rPr>
        <w:t>rassurer</w:t>
      </w:r>
      <w:proofErr w:type="spellEnd"/>
      <w:r w:rsidRPr="00C6130D">
        <w:rPr>
          <w:sz w:val="22"/>
        </w:rPr>
        <w:t xml:space="preserve"> les clients, mais nous découvrions nous-mêmes les limites du site. </w:t>
      </w:r>
    </w:p>
    <w:p w14:paraId="254FC14B" w14:textId="77777777" w:rsidR="00EB48B7" w:rsidRPr="00C6130D" w:rsidRDefault="00A9235C" w:rsidP="00EB48B7">
      <w:pPr>
        <w:pStyle w:val="LivreCorps"/>
        <w:ind w:firstLine="720"/>
        <w:rPr>
          <w:sz w:val="22"/>
        </w:rPr>
      </w:pPr>
      <w:r w:rsidRPr="00C6130D">
        <w:rPr>
          <w:sz w:val="22"/>
        </w:rPr>
        <w:t xml:space="preserve">Cette tension </w:t>
      </w:r>
      <w:proofErr w:type="spellStart"/>
      <w:r w:rsidRPr="00C6130D">
        <w:rPr>
          <w:sz w:val="22"/>
        </w:rPr>
        <w:t>m’a</w:t>
      </w:r>
      <w:proofErr w:type="spellEnd"/>
      <w:r w:rsidRPr="00C6130D">
        <w:rPr>
          <w:sz w:val="22"/>
        </w:rPr>
        <w:t xml:space="preserve"> </w:t>
      </w:r>
      <w:proofErr w:type="spellStart"/>
      <w:r w:rsidRPr="00C6130D">
        <w:rPr>
          <w:sz w:val="22"/>
        </w:rPr>
        <w:t>suivi</w:t>
      </w:r>
      <w:proofErr w:type="spellEnd"/>
      <w:r w:rsidRPr="00C6130D">
        <w:rPr>
          <w:sz w:val="22"/>
        </w:rPr>
        <w:t xml:space="preserve"> pendant toute la mise en place. </w:t>
      </w:r>
    </w:p>
    <w:p w14:paraId="2E25D1E7" w14:textId="77777777" w:rsidR="00EB48B7" w:rsidRPr="00C6130D" w:rsidRDefault="00EB48B7" w:rsidP="00EB48B7">
      <w:pPr>
        <w:pStyle w:val="LivreCorps"/>
        <w:ind w:firstLine="720"/>
        <w:rPr>
          <w:sz w:val="22"/>
        </w:rPr>
      </w:pPr>
    </w:p>
    <w:p w14:paraId="0FF89E82" w14:textId="7FB71822" w:rsidR="003B487A" w:rsidRPr="00C6130D" w:rsidRDefault="00A9235C" w:rsidP="00EB48B7">
      <w:pPr>
        <w:pStyle w:val="LivreCorps"/>
        <w:ind w:firstLine="720"/>
        <w:rPr>
          <w:sz w:val="22"/>
        </w:rPr>
      </w:pPr>
      <w:r w:rsidRPr="00C6130D">
        <w:rPr>
          <w:sz w:val="22"/>
        </w:rPr>
        <w:lastRenderedPageBreak/>
        <w:t xml:space="preserve">Elle </w:t>
      </w:r>
      <w:proofErr w:type="spellStart"/>
      <w:r w:rsidRPr="00C6130D">
        <w:rPr>
          <w:sz w:val="22"/>
        </w:rPr>
        <w:t>m’a</w:t>
      </w:r>
      <w:proofErr w:type="spellEnd"/>
      <w:r w:rsidRPr="00C6130D">
        <w:rPr>
          <w:sz w:val="22"/>
        </w:rPr>
        <w:t xml:space="preserve"> </w:t>
      </w:r>
      <w:proofErr w:type="spellStart"/>
      <w:r w:rsidRPr="00C6130D">
        <w:rPr>
          <w:sz w:val="22"/>
        </w:rPr>
        <w:t>obligé</w:t>
      </w:r>
      <w:proofErr w:type="spellEnd"/>
      <w:r w:rsidRPr="00C6130D">
        <w:rPr>
          <w:sz w:val="22"/>
        </w:rPr>
        <w:t xml:space="preserve"> à </w:t>
      </w:r>
      <w:proofErr w:type="spellStart"/>
      <w:r w:rsidRPr="00C6130D">
        <w:rPr>
          <w:sz w:val="22"/>
        </w:rPr>
        <w:t>trouver</w:t>
      </w:r>
      <w:proofErr w:type="spellEnd"/>
      <w:r w:rsidRPr="00C6130D">
        <w:rPr>
          <w:sz w:val="22"/>
        </w:rPr>
        <w:t xml:space="preserve"> une ligne: être professionnel sans prétendre être parfait. Répondre vite, reconnaître ce que l’on ne savait </w:t>
      </w:r>
      <w:proofErr w:type="gramStart"/>
      <w:r w:rsidRPr="00C6130D">
        <w:rPr>
          <w:sz w:val="22"/>
        </w:rPr>
        <w:t>pas</w:t>
      </w:r>
      <w:proofErr w:type="gramEnd"/>
      <w:r w:rsidRPr="00C6130D">
        <w:rPr>
          <w:sz w:val="22"/>
        </w:rPr>
        <w:t xml:space="preserve"> encore, et surtout ne jamais </w:t>
      </w:r>
      <w:proofErr w:type="spellStart"/>
      <w:r w:rsidRPr="00C6130D">
        <w:rPr>
          <w:sz w:val="22"/>
        </w:rPr>
        <w:t>laisser</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demande</w:t>
      </w:r>
      <w:proofErr w:type="spellEnd"/>
      <w:r w:rsidRPr="00C6130D">
        <w:rPr>
          <w:sz w:val="22"/>
        </w:rPr>
        <w:t xml:space="preserve"> sans attention.</w:t>
      </w:r>
    </w:p>
    <w:p w14:paraId="1D667445" w14:textId="77777777" w:rsidR="00EB48B7" w:rsidRPr="00C6130D" w:rsidRDefault="00EB48B7" w:rsidP="00EB48B7">
      <w:pPr>
        <w:pStyle w:val="LivreCorps"/>
        <w:ind w:firstLine="720"/>
        <w:rPr>
          <w:sz w:val="22"/>
        </w:rPr>
      </w:pPr>
    </w:p>
    <w:p w14:paraId="27782979" w14:textId="77777777" w:rsidR="00EB48B7" w:rsidRPr="00C6130D" w:rsidRDefault="00A9235C" w:rsidP="00EB48B7">
      <w:pPr>
        <w:pStyle w:val="LivreCorps"/>
        <w:ind w:firstLine="720"/>
        <w:rPr>
          <w:sz w:val="22"/>
        </w:rPr>
      </w:pPr>
      <w:r w:rsidRPr="00C6130D">
        <w:rPr>
          <w:sz w:val="22"/>
        </w:rPr>
        <w:t>Créer avant d’exister, c’est aussi accepter la solitude du début.</w:t>
      </w:r>
    </w:p>
    <w:p w14:paraId="252F0173" w14:textId="77777777" w:rsidR="00EB48B7" w:rsidRPr="00C6130D" w:rsidRDefault="00EB48B7" w:rsidP="00EB48B7">
      <w:pPr>
        <w:pStyle w:val="LivreCorps"/>
        <w:ind w:firstLine="0"/>
        <w:rPr>
          <w:sz w:val="22"/>
        </w:rPr>
      </w:pPr>
    </w:p>
    <w:p w14:paraId="1759336C" w14:textId="175756AC" w:rsidR="00EB48B7" w:rsidRPr="00C6130D" w:rsidRDefault="00A9235C" w:rsidP="00EB48B7">
      <w:pPr>
        <w:pStyle w:val="LivreCorps"/>
        <w:ind w:firstLine="720"/>
        <w:rPr>
          <w:sz w:val="22"/>
        </w:rPr>
      </w:pPr>
      <w:r w:rsidRPr="00C6130D">
        <w:rPr>
          <w:sz w:val="22"/>
        </w:rPr>
        <w:t xml:space="preserve">Les </w:t>
      </w:r>
      <w:proofErr w:type="spellStart"/>
      <w:r w:rsidRPr="00C6130D">
        <w:rPr>
          <w:sz w:val="22"/>
        </w:rPr>
        <w:t>autres</w:t>
      </w:r>
      <w:proofErr w:type="spellEnd"/>
      <w:r w:rsidRPr="00C6130D">
        <w:rPr>
          <w:sz w:val="22"/>
        </w:rPr>
        <w:t xml:space="preserve"> ne </w:t>
      </w:r>
      <w:proofErr w:type="spellStart"/>
      <w:r w:rsidRPr="00C6130D">
        <w:rPr>
          <w:sz w:val="22"/>
        </w:rPr>
        <w:t>voient</w:t>
      </w:r>
      <w:proofErr w:type="spellEnd"/>
      <w:r w:rsidRPr="00C6130D">
        <w:rPr>
          <w:sz w:val="22"/>
        </w:rPr>
        <w:t xml:space="preserve"> </w:t>
      </w:r>
      <w:proofErr w:type="gramStart"/>
      <w:r w:rsidRPr="00C6130D">
        <w:rPr>
          <w:sz w:val="22"/>
        </w:rPr>
        <w:t>pas</w:t>
      </w:r>
      <w:proofErr w:type="gramEnd"/>
      <w:r w:rsidRPr="00C6130D">
        <w:rPr>
          <w:sz w:val="22"/>
        </w:rPr>
        <w:t xml:space="preserve"> encore ce que vous voyez. </w:t>
      </w:r>
    </w:p>
    <w:p w14:paraId="2665E7B7" w14:textId="77777777" w:rsidR="00EB48B7" w:rsidRPr="00C6130D" w:rsidRDefault="00EB48B7" w:rsidP="00EB48B7">
      <w:pPr>
        <w:pStyle w:val="LivreCorps"/>
        <w:ind w:firstLine="0"/>
        <w:rPr>
          <w:sz w:val="22"/>
        </w:rPr>
      </w:pPr>
    </w:p>
    <w:p w14:paraId="13AC0AD5" w14:textId="0CA4B950" w:rsidR="00EB48B7" w:rsidRPr="00C6130D" w:rsidRDefault="00A9235C" w:rsidP="00EB48B7">
      <w:pPr>
        <w:pStyle w:val="LivreCorps"/>
        <w:ind w:firstLine="720"/>
        <w:rPr>
          <w:sz w:val="22"/>
        </w:rPr>
      </w:pPr>
      <w:proofErr w:type="spellStart"/>
      <w:r w:rsidRPr="00C6130D">
        <w:rPr>
          <w:sz w:val="22"/>
        </w:rPr>
        <w:t>Ils</w:t>
      </w:r>
      <w:proofErr w:type="spellEnd"/>
      <w:r w:rsidRPr="00C6130D">
        <w:rPr>
          <w:sz w:val="22"/>
        </w:rPr>
        <w:t xml:space="preserve"> </w:t>
      </w:r>
      <w:proofErr w:type="spellStart"/>
      <w:r w:rsidRPr="00C6130D">
        <w:rPr>
          <w:sz w:val="22"/>
        </w:rPr>
        <w:t>voient</w:t>
      </w:r>
      <w:proofErr w:type="spellEnd"/>
      <w:r w:rsidRPr="00C6130D">
        <w:rPr>
          <w:sz w:val="22"/>
        </w:rPr>
        <w:t xml:space="preserve"> un terrain, un ancien camping, quelques bâtiments, des problèmes. </w:t>
      </w:r>
    </w:p>
    <w:p w14:paraId="283CA70E" w14:textId="77777777" w:rsidR="00EB48B7" w:rsidRPr="00C6130D" w:rsidRDefault="00EB48B7" w:rsidP="00EB48B7">
      <w:pPr>
        <w:pStyle w:val="LivreCorps"/>
        <w:ind w:firstLine="0"/>
        <w:rPr>
          <w:sz w:val="22"/>
        </w:rPr>
      </w:pPr>
    </w:p>
    <w:p w14:paraId="4E6F7D2B" w14:textId="2E770D0E" w:rsidR="00EB48B7" w:rsidRPr="00C6130D" w:rsidRDefault="00A9235C" w:rsidP="00EB48B7">
      <w:pPr>
        <w:pStyle w:val="LivreCorps"/>
        <w:ind w:firstLine="720"/>
        <w:rPr>
          <w:sz w:val="22"/>
        </w:rPr>
      </w:pPr>
      <w:r w:rsidRPr="00C6130D">
        <w:rPr>
          <w:sz w:val="22"/>
        </w:rPr>
        <w:t xml:space="preserve">Vous, </w:t>
      </w:r>
      <w:proofErr w:type="spellStart"/>
      <w:r w:rsidRPr="00C6130D">
        <w:rPr>
          <w:sz w:val="22"/>
        </w:rPr>
        <w:t>vous</w:t>
      </w:r>
      <w:proofErr w:type="spellEnd"/>
      <w:r w:rsidRPr="00C6130D">
        <w:rPr>
          <w:sz w:val="22"/>
        </w:rPr>
        <w:t xml:space="preserve"> </w:t>
      </w:r>
      <w:proofErr w:type="spellStart"/>
      <w:r w:rsidRPr="00C6130D">
        <w:rPr>
          <w:sz w:val="22"/>
        </w:rPr>
        <w:t>devez</w:t>
      </w:r>
      <w:proofErr w:type="spellEnd"/>
      <w:r w:rsidRPr="00C6130D">
        <w:rPr>
          <w:sz w:val="22"/>
        </w:rPr>
        <w:t xml:space="preserve"> déjà </w:t>
      </w:r>
      <w:proofErr w:type="spellStart"/>
      <w:r w:rsidRPr="00C6130D">
        <w:rPr>
          <w:sz w:val="22"/>
        </w:rPr>
        <w:t>voir</w:t>
      </w:r>
      <w:proofErr w:type="spellEnd"/>
      <w:r w:rsidRPr="00C6130D">
        <w:rPr>
          <w:sz w:val="22"/>
        </w:rPr>
        <w:t xml:space="preserve"> </w:t>
      </w:r>
      <w:proofErr w:type="spellStart"/>
      <w:r w:rsidRPr="00C6130D">
        <w:rPr>
          <w:sz w:val="22"/>
        </w:rPr>
        <w:t>l’organisation</w:t>
      </w:r>
      <w:proofErr w:type="spellEnd"/>
      <w:r w:rsidRPr="00C6130D">
        <w:rPr>
          <w:sz w:val="22"/>
        </w:rPr>
        <w:t xml:space="preserve"> future, les clients qui arrivent, les améliorations possibles. Cette vision n’a rien de magique. </w:t>
      </w:r>
    </w:p>
    <w:p w14:paraId="760C44ED" w14:textId="77777777" w:rsidR="00EB48B7" w:rsidRPr="00C6130D" w:rsidRDefault="00EB48B7">
      <w:pPr>
        <w:pStyle w:val="LivreCorps"/>
        <w:rPr>
          <w:sz w:val="22"/>
        </w:rPr>
      </w:pPr>
    </w:p>
    <w:p w14:paraId="4FE59FDE" w14:textId="2621B43D" w:rsidR="003B487A" w:rsidRPr="00C6130D" w:rsidRDefault="00A9235C" w:rsidP="007A7C61">
      <w:pPr>
        <w:pStyle w:val="LivreCorps"/>
        <w:ind w:firstLine="720"/>
        <w:rPr>
          <w:sz w:val="22"/>
        </w:rPr>
      </w:pPr>
      <w:r w:rsidRPr="00C6130D">
        <w:rPr>
          <w:sz w:val="22"/>
        </w:rPr>
        <w:t xml:space="preserve">Elle </w:t>
      </w:r>
      <w:proofErr w:type="spellStart"/>
      <w:r w:rsidRPr="00C6130D">
        <w:rPr>
          <w:sz w:val="22"/>
        </w:rPr>
        <w:t>demande</w:t>
      </w:r>
      <w:proofErr w:type="spellEnd"/>
      <w:r w:rsidRPr="00C6130D">
        <w:rPr>
          <w:sz w:val="22"/>
        </w:rPr>
        <w:t xml:space="preserve"> de porter </w:t>
      </w:r>
      <w:proofErr w:type="spellStart"/>
      <w:r w:rsidRPr="00C6130D">
        <w:rPr>
          <w:sz w:val="22"/>
        </w:rPr>
        <w:t>une</w:t>
      </w:r>
      <w:proofErr w:type="spellEnd"/>
      <w:r w:rsidRPr="00C6130D">
        <w:rPr>
          <w:sz w:val="22"/>
        </w:rPr>
        <w:t xml:space="preserve"> image intérieure du projet jusqu’au moment où le réel commence à lui ressembler un peu.</w:t>
      </w:r>
    </w:p>
    <w:p w14:paraId="5118EB93" w14:textId="77777777" w:rsidR="007A7C61" w:rsidRPr="00C6130D" w:rsidRDefault="007A7C61" w:rsidP="007A7C61">
      <w:pPr>
        <w:pStyle w:val="LivreCorps"/>
        <w:ind w:firstLine="0"/>
        <w:rPr>
          <w:sz w:val="22"/>
        </w:rPr>
      </w:pPr>
    </w:p>
    <w:p w14:paraId="0CD82972" w14:textId="77777777" w:rsidR="007A7C61" w:rsidRPr="00C6130D" w:rsidRDefault="00A9235C" w:rsidP="007A7C61">
      <w:pPr>
        <w:pStyle w:val="LivreCorps"/>
        <w:ind w:firstLine="720"/>
        <w:rPr>
          <w:sz w:val="22"/>
        </w:rPr>
      </w:pPr>
      <w:r w:rsidRPr="00C6130D">
        <w:rPr>
          <w:sz w:val="22"/>
        </w:rPr>
        <w:lastRenderedPageBreak/>
        <w:t xml:space="preserve">Avec le </w:t>
      </w:r>
      <w:proofErr w:type="spellStart"/>
      <w:r w:rsidRPr="00C6130D">
        <w:rPr>
          <w:sz w:val="22"/>
        </w:rPr>
        <w:t>recul</w:t>
      </w:r>
      <w:proofErr w:type="spellEnd"/>
      <w:r w:rsidRPr="00C6130D">
        <w:rPr>
          <w:sz w:val="22"/>
        </w:rPr>
        <w:t xml:space="preserve">, </w:t>
      </w:r>
      <w:proofErr w:type="spellStart"/>
      <w:r w:rsidRPr="00C6130D">
        <w:rPr>
          <w:sz w:val="22"/>
        </w:rPr>
        <w:t>cette</w:t>
      </w:r>
      <w:proofErr w:type="spellEnd"/>
      <w:r w:rsidRPr="00C6130D">
        <w:rPr>
          <w:sz w:val="22"/>
        </w:rPr>
        <w:t xml:space="preserve"> </w:t>
      </w:r>
      <w:proofErr w:type="spellStart"/>
      <w:r w:rsidRPr="00C6130D">
        <w:rPr>
          <w:sz w:val="22"/>
        </w:rPr>
        <w:t>période</w:t>
      </w:r>
      <w:proofErr w:type="spellEnd"/>
      <w:r w:rsidRPr="00C6130D">
        <w:rPr>
          <w:sz w:val="22"/>
        </w:rPr>
        <w:t xml:space="preserve"> </w:t>
      </w:r>
      <w:proofErr w:type="spellStart"/>
      <w:r w:rsidRPr="00C6130D">
        <w:rPr>
          <w:sz w:val="22"/>
        </w:rPr>
        <w:t>m’a</w:t>
      </w:r>
      <w:proofErr w:type="spellEnd"/>
      <w:r w:rsidRPr="00C6130D">
        <w:rPr>
          <w:sz w:val="22"/>
        </w:rPr>
        <w:t xml:space="preserve"> appris que les fondations d’un projet ne sont pas toujours spectaculaires. </w:t>
      </w:r>
    </w:p>
    <w:p w14:paraId="260C5A37" w14:textId="77777777" w:rsidR="007A7C61" w:rsidRPr="00C6130D" w:rsidRDefault="007A7C61" w:rsidP="007A7C61">
      <w:pPr>
        <w:pStyle w:val="LivreCorps"/>
        <w:ind w:firstLine="720"/>
        <w:rPr>
          <w:sz w:val="22"/>
        </w:rPr>
      </w:pPr>
    </w:p>
    <w:p w14:paraId="3732DBCB" w14:textId="4FD553E2" w:rsidR="003B487A" w:rsidRPr="00C6130D" w:rsidRDefault="00A9235C" w:rsidP="007A7C61">
      <w:pPr>
        <w:pStyle w:val="LivreCorps"/>
        <w:ind w:firstLine="720"/>
        <w:rPr>
          <w:sz w:val="22"/>
        </w:rPr>
      </w:pPr>
      <w:r w:rsidRPr="00C6130D">
        <w:rPr>
          <w:sz w:val="22"/>
        </w:rPr>
        <w:t xml:space="preserve">Elles </w:t>
      </w:r>
      <w:proofErr w:type="spellStart"/>
      <w:r w:rsidRPr="00C6130D">
        <w:rPr>
          <w:sz w:val="22"/>
        </w:rPr>
        <w:t>sont</w:t>
      </w:r>
      <w:proofErr w:type="spellEnd"/>
      <w:r w:rsidRPr="00C6130D">
        <w:rPr>
          <w:sz w:val="22"/>
        </w:rPr>
        <w:t xml:space="preserve"> </w:t>
      </w:r>
      <w:proofErr w:type="spellStart"/>
      <w:r w:rsidRPr="00C6130D">
        <w:rPr>
          <w:sz w:val="22"/>
        </w:rPr>
        <w:t>souvent</w:t>
      </w:r>
      <w:proofErr w:type="spellEnd"/>
      <w:r w:rsidRPr="00C6130D">
        <w:rPr>
          <w:sz w:val="22"/>
        </w:rPr>
        <w:t xml:space="preserve"> </w:t>
      </w:r>
      <w:proofErr w:type="spellStart"/>
      <w:r w:rsidRPr="00C6130D">
        <w:rPr>
          <w:sz w:val="22"/>
        </w:rPr>
        <w:t>faites</w:t>
      </w:r>
      <w:proofErr w:type="spellEnd"/>
      <w:r w:rsidRPr="00C6130D">
        <w:rPr>
          <w:sz w:val="22"/>
        </w:rPr>
        <w:t xml:space="preserve"> de fichiers, d’appels, de choix graphiques, de listes, de corrections, de messages, de petites </w:t>
      </w:r>
      <w:proofErr w:type="spellStart"/>
      <w:r w:rsidRPr="00C6130D">
        <w:rPr>
          <w:sz w:val="22"/>
        </w:rPr>
        <w:t>décisions</w:t>
      </w:r>
      <w:proofErr w:type="spellEnd"/>
      <w:r w:rsidRPr="00C6130D">
        <w:rPr>
          <w:sz w:val="22"/>
        </w:rPr>
        <w:t xml:space="preserve"> invisibles</w:t>
      </w:r>
      <w:r w:rsidR="007A7C61" w:rsidRPr="00C6130D">
        <w:rPr>
          <w:sz w:val="22"/>
        </w:rPr>
        <w:t xml:space="preserve">, </w:t>
      </w:r>
      <w:proofErr w:type="spellStart"/>
      <w:r w:rsidR="007A7C61" w:rsidRPr="00C6130D">
        <w:rPr>
          <w:sz w:val="22"/>
        </w:rPr>
        <w:t>m</w:t>
      </w:r>
      <w:r w:rsidRPr="00C6130D">
        <w:rPr>
          <w:sz w:val="22"/>
        </w:rPr>
        <w:t>ais</w:t>
      </w:r>
      <w:proofErr w:type="spellEnd"/>
      <w:r w:rsidRPr="00C6130D">
        <w:rPr>
          <w:sz w:val="22"/>
        </w:rPr>
        <w:t xml:space="preserve"> sans </w:t>
      </w:r>
      <w:proofErr w:type="spellStart"/>
      <w:r w:rsidRPr="00C6130D">
        <w:rPr>
          <w:sz w:val="22"/>
        </w:rPr>
        <w:t>elles</w:t>
      </w:r>
      <w:proofErr w:type="spellEnd"/>
      <w:r w:rsidRPr="00C6130D">
        <w:rPr>
          <w:sz w:val="22"/>
        </w:rPr>
        <w:t xml:space="preserve">, rien ne </w:t>
      </w:r>
      <w:proofErr w:type="spellStart"/>
      <w:r w:rsidRPr="00C6130D">
        <w:rPr>
          <w:sz w:val="22"/>
        </w:rPr>
        <w:t>tient</w:t>
      </w:r>
      <w:proofErr w:type="spellEnd"/>
      <w:r w:rsidRPr="00C6130D">
        <w:rPr>
          <w:sz w:val="22"/>
        </w:rPr>
        <w:t>.</w:t>
      </w:r>
    </w:p>
    <w:p w14:paraId="057A2552" w14:textId="77777777" w:rsidR="007A7C61" w:rsidRPr="00C6130D" w:rsidRDefault="007A7C61" w:rsidP="007A7C61">
      <w:pPr>
        <w:pStyle w:val="LivreCorps"/>
        <w:ind w:firstLine="0"/>
        <w:rPr>
          <w:sz w:val="22"/>
        </w:rPr>
      </w:pPr>
    </w:p>
    <w:p w14:paraId="3CA6673F" w14:textId="77777777" w:rsidR="007A7C61" w:rsidRPr="00C6130D" w:rsidRDefault="00A9235C" w:rsidP="007A7C61">
      <w:pPr>
        <w:pStyle w:val="LivreCorps"/>
        <w:ind w:firstLine="720"/>
        <w:rPr>
          <w:sz w:val="22"/>
        </w:rPr>
      </w:pPr>
      <w:r w:rsidRPr="00C6130D">
        <w:rPr>
          <w:sz w:val="22"/>
        </w:rPr>
        <w:t xml:space="preserve">Dans </w:t>
      </w:r>
      <w:proofErr w:type="spellStart"/>
      <w:r w:rsidRPr="00C6130D">
        <w:rPr>
          <w:sz w:val="22"/>
        </w:rPr>
        <w:t>cette</w:t>
      </w:r>
      <w:proofErr w:type="spellEnd"/>
      <w:r w:rsidRPr="00C6130D">
        <w:rPr>
          <w:sz w:val="22"/>
        </w:rPr>
        <w:t xml:space="preserve"> phase de </w:t>
      </w:r>
      <w:proofErr w:type="spellStart"/>
      <w:r w:rsidRPr="00C6130D">
        <w:rPr>
          <w:sz w:val="22"/>
        </w:rPr>
        <w:t>création</w:t>
      </w:r>
      <w:proofErr w:type="spellEnd"/>
      <w:r w:rsidRPr="00C6130D">
        <w:rPr>
          <w:sz w:val="22"/>
        </w:rPr>
        <w:t xml:space="preserve">, j’ai compris que l’image d’un projet influence aussi la manière dont on le porte. </w:t>
      </w:r>
    </w:p>
    <w:p w14:paraId="14E67B9D" w14:textId="77777777" w:rsidR="007A7C61" w:rsidRPr="00C6130D" w:rsidRDefault="007A7C61" w:rsidP="007A7C61">
      <w:pPr>
        <w:pStyle w:val="LivreCorps"/>
        <w:ind w:firstLine="720"/>
        <w:rPr>
          <w:sz w:val="22"/>
        </w:rPr>
      </w:pPr>
    </w:p>
    <w:p w14:paraId="3526D3E9" w14:textId="69C91721" w:rsidR="003B487A" w:rsidRPr="00C6130D" w:rsidRDefault="00A9235C" w:rsidP="007A7C61">
      <w:pPr>
        <w:pStyle w:val="LivreCorps"/>
        <w:ind w:firstLine="720"/>
        <w:rPr>
          <w:sz w:val="22"/>
        </w:rPr>
      </w:pPr>
      <w:r w:rsidRPr="00C6130D">
        <w:rPr>
          <w:sz w:val="22"/>
        </w:rPr>
        <w:t xml:space="preserve">Quand le logo, le site et les </w:t>
      </w:r>
      <w:proofErr w:type="gramStart"/>
      <w:r w:rsidRPr="00C6130D">
        <w:rPr>
          <w:sz w:val="22"/>
        </w:rPr>
        <w:t>premiers</w:t>
      </w:r>
      <w:proofErr w:type="gramEnd"/>
      <w:r w:rsidRPr="00C6130D">
        <w:rPr>
          <w:sz w:val="22"/>
        </w:rPr>
        <w:t xml:space="preserve"> documents ont commencé à exister, le camping a cessé d’être </w:t>
      </w:r>
      <w:proofErr w:type="spellStart"/>
      <w:r w:rsidRPr="00C6130D">
        <w:rPr>
          <w:sz w:val="22"/>
        </w:rPr>
        <w:t>seulement</w:t>
      </w:r>
      <w:proofErr w:type="spellEnd"/>
      <w:r w:rsidRPr="00C6130D">
        <w:rPr>
          <w:sz w:val="22"/>
        </w:rPr>
        <w:t xml:space="preserve"> un </w:t>
      </w:r>
      <w:proofErr w:type="spellStart"/>
      <w:r w:rsidRPr="00C6130D">
        <w:rPr>
          <w:sz w:val="22"/>
        </w:rPr>
        <w:t>chantier</w:t>
      </w:r>
      <w:proofErr w:type="spellEnd"/>
      <w:r w:rsidRPr="00C6130D">
        <w:rPr>
          <w:sz w:val="22"/>
        </w:rPr>
        <w:t xml:space="preserve"> dans </w:t>
      </w:r>
      <w:proofErr w:type="spellStart"/>
      <w:r w:rsidRPr="00C6130D">
        <w:rPr>
          <w:sz w:val="22"/>
        </w:rPr>
        <w:t>nos</w:t>
      </w:r>
      <w:proofErr w:type="spellEnd"/>
      <w:r w:rsidRPr="00C6130D">
        <w:rPr>
          <w:sz w:val="22"/>
        </w:rPr>
        <w:t xml:space="preserve"> </w:t>
      </w:r>
      <w:proofErr w:type="spellStart"/>
      <w:r w:rsidRPr="00C6130D">
        <w:rPr>
          <w:sz w:val="22"/>
        </w:rPr>
        <w:t>têtes</w:t>
      </w:r>
      <w:proofErr w:type="spellEnd"/>
      <w:r w:rsidR="007A7C61" w:rsidRPr="00C6130D">
        <w:rPr>
          <w:sz w:val="22"/>
        </w:rPr>
        <w:t>, i</w:t>
      </w:r>
      <w:r w:rsidRPr="00C6130D">
        <w:rPr>
          <w:sz w:val="22"/>
        </w:rPr>
        <w:t xml:space="preserve">l </w:t>
      </w:r>
      <w:proofErr w:type="spellStart"/>
      <w:r w:rsidRPr="00C6130D">
        <w:rPr>
          <w:sz w:val="22"/>
        </w:rPr>
        <w:t>devenait</w:t>
      </w:r>
      <w:proofErr w:type="spellEnd"/>
      <w:r w:rsidRPr="00C6130D">
        <w:rPr>
          <w:sz w:val="22"/>
        </w:rPr>
        <w:t xml:space="preserve"> </w:t>
      </w:r>
      <w:r w:rsidR="007A7C61" w:rsidRPr="00C6130D">
        <w:rPr>
          <w:sz w:val="22"/>
        </w:rPr>
        <w:t>presentable, p</w:t>
      </w:r>
      <w:r w:rsidRPr="00C6130D">
        <w:rPr>
          <w:sz w:val="22"/>
        </w:rPr>
        <w:t xml:space="preserve">as parfait, </w:t>
      </w:r>
      <w:proofErr w:type="spellStart"/>
      <w:r w:rsidRPr="00C6130D">
        <w:rPr>
          <w:sz w:val="22"/>
        </w:rPr>
        <w:t>mais</w:t>
      </w:r>
      <w:proofErr w:type="spellEnd"/>
      <w:r w:rsidRPr="00C6130D">
        <w:rPr>
          <w:sz w:val="22"/>
        </w:rPr>
        <w:t xml:space="preserve"> </w:t>
      </w:r>
      <w:r w:rsidR="007A7C61" w:rsidRPr="00C6130D">
        <w:rPr>
          <w:sz w:val="22"/>
        </w:rPr>
        <w:t>presentable e</w:t>
      </w:r>
      <w:r w:rsidRPr="00C6130D">
        <w:rPr>
          <w:sz w:val="22"/>
        </w:rPr>
        <w:t xml:space="preserve">t </w:t>
      </w:r>
      <w:proofErr w:type="spellStart"/>
      <w:r w:rsidRPr="00C6130D">
        <w:rPr>
          <w:sz w:val="22"/>
        </w:rPr>
        <w:t>cette</w:t>
      </w:r>
      <w:proofErr w:type="spellEnd"/>
      <w:r w:rsidRPr="00C6130D">
        <w:rPr>
          <w:sz w:val="22"/>
        </w:rPr>
        <w:t xml:space="preserve"> nuance a </w:t>
      </w:r>
      <w:proofErr w:type="spellStart"/>
      <w:r w:rsidRPr="00C6130D">
        <w:rPr>
          <w:sz w:val="22"/>
        </w:rPr>
        <w:t>eu</w:t>
      </w:r>
      <w:proofErr w:type="spellEnd"/>
      <w:r w:rsidRPr="00C6130D">
        <w:rPr>
          <w:sz w:val="22"/>
        </w:rPr>
        <w:t xml:space="preserve"> un </w:t>
      </w:r>
      <w:proofErr w:type="spellStart"/>
      <w:r w:rsidRPr="00C6130D">
        <w:rPr>
          <w:sz w:val="22"/>
        </w:rPr>
        <w:t>effet</w:t>
      </w:r>
      <w:proofErr w:type="spellEnd"/>
      <w:r w:rsidRPr="00C6130D">
        <w:rPr>
          <w:sz w:val="22"/>
        </w:rPr>
        <w:t xml:space="preserve"> direct sur ma </w:t>
      </w:r>
      <w:proofErr w:type="spellStart"/>
      <w:r w:rsidRPr="00C6130D">
        <w:rPr>
          <w:sz w:val="22"/>
        </w:rPr>
        <w:t>confiance</w:t>
      </w:r>
      <w:proofErr w:type="spellEnd"/>
      <w:r w:rsidRPr="00C6130D">
        <w:rPr>
          <w:sz w:val="22"/>
        </w:rPr>
        <w:t>.</w:t>
      </w:r>
    </w:p>
    <w:p w14:paraId="44B72CC3" w14:textId="77777777" w:rsidR="007A7C61" w:rsidRPr="00C6130D" w:rsidRDefault="007A7C61" w:rsidP="007A7C61">
      <w:pPr>
        <w:pStyle w:val="LivreCorps"/>
        <w:ind w:firstLine="720"/>
        <w:rPr>
          <w:sz w:val="22"/>
        </w:rPr>
      </w:pPr>
    </w:p>
    <w:p w14:paraId="3C129341" w14:textId="77777777" w:rsidR="007A7C61" w:rsidRPr="00C6130D" w:rsidRDefault="00A9235C" w:rsidP="007A7C61">
      <w:pPr>
        <w:pStyle w:val="LivreCorps"/>
        <w:ind w:firstLine="720"/>
        <w:rPr>
          <w:sz w:val="22"/>
        </w:rPr>
      </w:pPr>
      <w:r w:rsidRPr="00C6130D">
        <w:rPr>
          <w:sz w:val="22"/>
        </w:rPr>
        <w:t xml:space="preserve">La création demande de faire des choix visibles. Choisir une couleur, un nom, un ton, une manière de répondre aux clients, </w:t>
      </w:r>
      <w:proofErr w:type="spellStart"/>
      <w:r w:rsidRPr="00C6130D">
        <w:rPr>
          <w:sz w:val="22"/>
        </w:rPr>
        <w:t>c’est</w:t>
      </w:r>
      <w:proofErr w:type="spellEnd"/>
      <w:r w:rsidRPr="00C6130D">
        <w:rPr>
          <w:sz w:val="22"/>
        </w:rPr>
        <w:t xml:space="preserve"> déjà donner </w:t>
      </w:r>
      <w:proofErr w:type="spellStart"/>
      <w:r w:rsidRPr="00C6130D">
        <w:rPr>
          <w:sz w:val="22"/>
        </w:rPr>
        <w:t>une</w:t>
      </w:r>
      <w:proofErr w:type="spellEnd"/>
      <w:r w:rsidRPr="00C6130D">
        <w:rPr>
          <w:sz w:val="22"/>
        </w:rPr>
        <w:t xml:space="preserve"> direction.</w:t>
      </w:r>
    </w:p>
    <w:p w14:paraId="58D6F0F6" w14:textId="77777777" w:rsidR="007A7C61" w:rsidRPr="00C6130D" w:rsidRDefault="00A9235C" w:rsidP="007A7C61">
      <w:pPr>
        <w:pStyle w:val="LivreCorps"/>
        <w:ind w:firstLine="720"/>
        <w:rPr>
          <w:sz w:val="22"/>
        </w:rPr>
      </w:pPr>
      <w:r w:rsidRPr="00C6130D">
        <w:rPr>
          <w:sz w:val="22"/>
        </w:rPr>
        <w:lastRenderedPageBreak/>
        <w:t xml:space="preserve"> On peut toujours modifier plus tard, mais le premier cadre compte.</w:t>
      </w:r>
    </w:p>
    <w:p w14:paraId="5E7FBF92" w14:textId="77777777" w:rsidR="007A7C61" w:rsidRPr="00C6130D" w:rsidRDefault="007A7C61" w:rsidP="007A7C61">
      <w:pPr>
        <w:pStyle w:val="LivreCorps"/>
        <w:ind w:firstLine="720"/>
        <w:rPr>
          <w:sz w:val="22"/>
        </w:rPr>
      </w:pPr>
    </w:p>
    <w:p w14:paraId="1EC2FD92" w14:textId="77777777" w:rsidR="007A7C61" w:rsidRPr="00C6130D" w:rsidRDefault="00A9235C" w:rsidP="007A7C61">
      <w:pPr>
        <w:pStyle w:val="LivreCorps"/>
        <w:ind w:firstLine="720"/>
        <w:rPr>
          <w:sz w:val="22"/>
        </w:rPr>
      </w:pPr>
      <w:r w:rsidRPr="00C6130D">
        <w:rPr>
          <w:sz w:val="22"/>
        </w:rPr>
        <w:t xml:space="preserve"> Il </w:t>
      </w:r>
      <w:proofErr w:type="spellStart"/>
      <w:r w:rsidRPr="00C6130D">
        <w:rPr>
          <w:sz w:val="22"/>
        </w:rPr>
        <w:t>crée</w:t>
      </w:r>
      <w:proofErr w:type="spellEnd"/>
      <w:r w:rsidRPr="00C6130D">
        <w:rPr>
          <w:sz w:val="22"/>
        </w:rPr>
        <w:t xml:space="preserve"> les premières habitudes.</w:t>
      </w:r>
    </w:p>
    <w:p w14:paraId="770B8850" w14:textId="77777777" w:rsidR="007A7C61" w:rsidRPr="00C6130D" w:rsidRDefault="007A7C61" w:rsidP="007A7C61">
      <w:pPr>
        <w:pStyle w:val="LivreCorps"/>
        <w:ind w:firstLine="720"/>
        <w:rPr>
          <w:sz w:val="22"/>
        </w:rPr>
      </w:pPr>
    </w:p>
    <w:p w14:paraId="2D9C7154" w14:textId="39867A38" w:rsidR="003B487A" w:rsidRPr="00C6130D" w:rsidRDefault="00A9235C" w:rsidP="007A7C61">
      <w:pPr>
        <w:pStyle w:val="LivreCorps"/>
        <w:ind w:firstLine="720"/>
        <w:rPr>
          <w:sz w:val="22"/>
        </w:rPr>
      </w:pPr>
      <w:r w:rsidRPr="00C6130D">
        <w:rPr>
          <w:sz w:val="22"/>
        </w:rPr>
        <w:t xml:space="preserve"> Il dit aux clients ce qu’ils peuvent attendre et il </w:t>
      </w:r>
      <w:proofErr w:type="spellStart"/>
      <w:r w:rsidRPr="00C6130D">
        <w:rPr>
          <w:sz w:val="22"/>
        </w:rPr>
        <w:t>vous</w:t>
      </w:r>
      <w:proofErr w:type="spellEnd"/>
      <w:r w:rsidRPr="00C6130D">
        <w:rPr>
          <w:sz w:val="22"/>
        </w:rPr>
        <w:t xml:space="preserve"> </w:t>
      </w:r>
      <w:proofErr w:type="spellStart"/>
      <w:r w:rsidRPr="00C6130D">
        <w:rPr>
          <w:sz w:val="22"/>
        </w:rPr>
        <w:t>rappelle</w:t>
      </w:r>
      <w:proofErr w:type="spellEnd"/>
      <w:r w:rsidRPr="00C6130D">
        <w:rPr>
          <w:sz w:val="22"/>
        </w:rPr>
        <w:t xml:space="preserve"> </w:t>
      </w:r>
      <w:proofErr w:type="spellStart"/>
      <w:r w:rsidRPr="00C6130D">
        <w:rPr>
          <w:sz w:val="22"/>
        </w:rPr>
        <w:t>ce</w:t>
      </w:r>
      <w:proofErr w:type="spellEnd"/>
      <w:r w:rsidRPr="00C6130D">
        <w:rPr>
          <w:sz w:val="22"/>
        </w:rPr>
        <w:t xml:space="preserve"> que </w:t>
      </w:r>
      <w:proofErr w:type="spellStart"/>
      <w:r w:rsidRPr="00C6130D">
        <w:rPr>
          <w:sz w:val="22"/>
        </w:rPr>
        <w:t>vous</w:t>
      </w:r>
      <w:proofErr w:type="spellEnd"/>
      <w:r w:rsidRPr="00C6130D">
        <w:rPr>
          <w:sz w:val="22"/>
        </w:rPr>
        <w:t xml:space="preserve"> </w:t>
      </w:r>
      <w:proofErr w:type="spellStart"/>
      <w:r w:rsidRPr="00C6130D">
        <w:rPr>
          <w:sz w:val="22"/>
        </w:rPr>
        <w:t>avez</w:t>
      </w:r>
      <w:proofErr w:type="spellEnd"/>
      <w:r w:rsidRPr="00C6130D">
        <w:rPr>
          <w:sz w:val="22"/>
        </w:rPr>
        <w:t xml:space="preserve"> </w:t>
      </w:r>
      <w:proofErr w:type="spellStart"/>
      <w:r w:rsidRPr="00C6130D">
        <w:rPr>
          <w:sz w:val="22"/>
        </w:rPr>
        <w:t>promis</w:t>
      </w:r>
      <w:proofErr w:type="spellEnd"/>
      <w:r w:rsidRPr="00C6130D">
        <w:rPr>
          <w:sz w:val="22"/>
        </w:rPr>
        <w:t>.</w:t>
      </w:r>
    </w:p>
    <w:p w14:paraId="1A8B0656" w14:textId="77777777" w:rsidR="007A7C61" w:rsidRPr="00C6130D" w:rsidRDefault="007A7C61" w:rsidP="007A7C61">
      <w:pPr>
        <w:pStyle w:val="LivreCorps"/>
        <w:ind w:firstLine="720"/>
        <w:rPr>
          <w:sz w:val="22"/>
        </w:rPr>
      </w:pPr>
    </w:p>
    <w:p w14:paraId="33760237" w14:textId="77777777" w:rsidR="007A7C61" w:rsidRPr="00C6130D" w:rsidRDefault="00A9235C" w:rsidP="007A7C61">
      <w:pPr>
        <w:pStyle w:val="LivreCorps"/>
        <w:ind w:firstLine="720"/>
        <w:rPr>
          <w:sz w:val="22"/>
        </w:rPr>
      </w:pPr>
      <w:r w:rsidRPr="00C6130D">
        <w:rPr>
          <w:sz w:val="22"/>
        </w:rPr>
        <w:t xml:space="preserve">J’ai aussi appris que la simplicité est difficile. Faire un site simple, un plan simple, une information simple, demande de renoncer à beaucoup de choses. </w:t>
      </w:r>
    </w:p>
    <w:p w14:paraId="18A353FD" w14:textId="77777777" w:rsidR="007A7C61" w:rsidRPr="00C6130D" w:rsidRDefault="007A7C61" w:rsidP="007A7C61">
      <w:pPr>
        <w:pStyle w:val="LivreCorps"/>
        <w:ind w:firstLine="720"/>
        <w:rPr>
          <w:sz w:val="22"/>
        </w:rPr>
      </w:pPr>
    </w:p>
    <w:p w14:paraId="70918ED8" w14:textId="77777777" w:rsidR="007A7C61" w:rsidRPr="00C6130D" w:rsidRDefault="00A9235C" w:rsidP="007A7C61">
      <w:pPr>
        <w:pStyle w:val="LivreCorps"/>
        <w:ind w:firstLine="720"/>
        <w:rPr>
          <w:sz w:val="22"/>
        </w:rPr>
      </w:pPr>
      <w:r w:rsidRPr="00C6130D">
        <w:rPr>
          <w:sz w:val="22"/>
        </w:rPr>
        <w:t xml:space="preserve">On </w:t>
      </w:r>
      <w:proofErr w:type="gramStart"/>
      <w:r w:rsidRPr="00C6130D">
        <w:rPr>
          <w:sz w:val="22"/>
        </w:rPr>
        <w:t>a</w:t>
      </w:r>
      <w:proofErr w:type="gramEnd"/>
      <w:r w:rsidRPr="00C6130D">
        <w:rPr>
          <w:sz w:val="22"/>
        </w:rPr>
        <w:t xml:space="preserve"> </w:t>
      </w:r>
      <w:proofErr w:type="spellStart"/>
      <w:r w:rsidRPr="00C6130D">
        <w:rPr>
          <w:sz w:val="22"/>
        </w:rPr>
        <w:t>envie</w:t>
      </w:r>
      <w:proofErr w:type="spellEnd"/>
      <w:r w:rsidRPr="00C6130D">
        <w:rPr>
          <w:sz w:val="22"/>
        </w:rPr>
        <w:t xml:space="preserve"> </w:t>
      </w:r>
      <w:proofErr w:type="spellStart"/>
      <w:r w:rsidRPr="00C6130D">
        <w:rPr>
          <w:sz w:val="22"/>
        </w:rPr>
        <w:t>d’ajouter</w:t>
      </w:r>
      <w:proofErr w:type="spellEnd"/>
      <w:r w:rsidRPr="00C6130D">
        <w:rPr>
          <w:sz w:val="22"/>
        </w:rPr>
        <w:t xml:space="preserve">, </w:t>
      </w:r>
      <w:proofErr w:type="spellStart"/>
      <w:r w:rsidRPr="00C6130D">
        <w:rPr>
          <w:sz w:val="22"/>
        </w:rPr>
        <w:t>d’expliquer</w:t>
      </w:r>
      <w:proofErr w:type="spellEnd"/>
      <w:r w:rsidRPr="00C6130D">
        <w:rPr>
          <w:sz w:val="22"/>
        </w:rPr>
        <w:t xml:space="preserve">, de </w:t>
      </w:r>
      <w:proofErr w:type="spellStart"/>
      <w:r w:rsidRPr="00C6130D">
        <w:rPr>
          <w:sz w:val="22"/>
        </w:rPr>
        <w:t>détailler</w:t>
      </w:r>
      <w:proofErr w:type="spellEnd"/>
      <w:r w:rsidRPr="00C6130D">
        <w:rPr>
          <w:sz w:val="22"/>
        </w:rPr>
        <w:t xml:space="preserve">, de </w:t>
      </w:r>
      <w:proofErr w:type="spellStart"/>
      <w:r w:rsidRPr="00C6130D">
        <w:rPr>
          <w:sz w:val="22"/>
        </w:rPr>
        <w:t>rassurer</w:t>
      </w:r>
      <w:proofErr w:type="spellEnd"/>
      <w:r w:rsidR="007A7C61" w:rsidRPr="00C6130D">
        <w:rPr>
          <w:sz w:val="22"/>
        </w:rPr>
        <w:t xml:space="preserve"> </w:t>
      </w:r>
      <w:proofErr w:type="spellStart"/>
      <w:r w:rsidR="007A7C61" w:rsidRPr="00C6130D">
        <w:rPr>
          <w:sz w:val="22"/>
        </w:rPr>
        <w:t>m</w:t>
      </w:r>
      <w:r w:rsidRPr="00C6130D">
        <w:rPr>
          <w:sz w:val="22"/>
        </w:rPr>
        <w:t>ais</w:t>
      </w:r>
      <w:proofErr w:type="spellEnd"/>
      <w:r w:rsidRPr="00C6130D">
        <w:rPr>
          <w:sz w:val="22"/>
        </w:rPr>
        <w:t xml:space="preserve"> un client </w:t>
      </w:r>
      <w:proofErr w:type="spellStart"/>
      <w:r w:rsidRPr="00C6130D">
        <w:rPr>
          <w:sz w:val="22"/>
        </w:rPr>
        <w:t>cherche</w:t>
      </w:r>
      <w:proofErr w:type="spellEnd"/>
      <w:r w:rsidRPr="00C6130D">
        <w:rPr>
          <w:sz w:val="22"/>
        </w:rPr>
        <w:t xml:space="preserve"> </w:t>
      </w:r>
      <w:proofErr w:type="spellStart"/>
      <w:r w:rsidRPr="00C6130D">
        <w:rPr>
          <w:sz w:val="22"/>
        </w:rPr>
        <w:t>d’abord</w:t>
      </w:r>
      <w:proofErr w:type="spellEnd"/>
      <w:r w:rsidRPr="00C6130D">
        <w:rPr>
          <w:sz w:val="22"/>
        </w:rPr>
        <w:t xml:space="preserve"> à </w:t>
      </w:r>
      <w:proofErr w:type="spellStart"/>
      <w:r w:rsidRPr="00C6130D">
        <w:rPr>
          <w:sz w:val="22"/>
        </w:rPr>
        <w:t>comprendre</w:t>
      </w:r>
      <w:proofErr w:type="spellEnd"/>
      <w:r w:rsidRPr="00C6130D">
        <w:rPr>
          <w:sz w:val="22"/>
        </w:rPr>
        <w:t xml:space="preserve"> vite. </w:t>
      </w:r>
    </w:p>
    <w:p w14:paraId="7C4D6EEC" w14:textId="77777777" w:rsidR="007A7C61" w:rsidRPr="00C6130D" w:rsidRDefault="007A7C61" w:rsidP="007A7C61">
      <w:pPr>
        <w:pStyle w:val="LivreCorps"/>
        <w:ind w:firstLine="720"/>
        <w:rPr>
          <w:sz w:val="22"/>
        </w:rPr>
      </w:pPr>
    </w:p>
    <w:p w14:paraId="65B47BA1" w14:textId="1B21D74D" w:rsidR="003B487A" w:rsidRPr="00C6130D" w:rsidRDefault="00A9235C" w:rsidP="007A7C61">
      <w:pPr>
        <w:pStyle w:val="LivreCorps"/>
        <w:ind w:firstLine="720"/>
        <w:rPr>
          <w:sz w:val="22"/>
        </w:rPr>
      </w:pPr>
      <w:r w:rsidRPr="00C6130D">
        <w:rPr>
          <w:sz w:val="22"/>
        </w:rPr>
        <w:t xml:space="preserve">La </w:t>
      </w:r>
      <w:proofErr w:type="spellStart"/>
      <w:r w:rsidRPr="00C6130D">
        <w:rPr>
          <w:sz w:val="22"/>
        </w:rPr>
        <w:t>clarté</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forme</w:t>
      </w:r>
      <w:proofErr w:type="spellEnd"/>
      <w:r w:rsidRPr="00C6130D">
        <w:rPr>
          <w:sz w:val="22"/>
        </w:rPr>
        <w:t xml:space="preserve"> de respect.</w:t>
      </w:r>
    </w:p>
    <w:p w14:paraId="002CFD85" w14:textId="77777777" w:rsidR="007A7C61" w:rsidRPr="00C6130D" w:rsidRDefault="007A7C61" w:rsidP="007A7C61">
      <w:pPr>
        <w:pStyle w:val="LivreCorps"/>
        <w:ind w:firstLine="0"/>
        <w:rPr>
          <w:sz w:val="22"/>
        </w:rPr>
      </w:pPr>
    </w:p>
    <w:p w14:paraId="6D7E52AE" w14:textId="77777777" w:rsidR="007A7C61" w:rsidRPr="00C6130D" w:rsidRDefault="00A9235C" w:rsidP="007A7C61">
      <w:pPr>
        <w:pStyle w:val="LivreCorps"/>
        <w:ind w:firstLine="720"/>
        <w:rPr>
          <w:sz w:val="22"/>
        </w:rPr>
      </w:pPr>
      <w:r w:rsidRPr="00C6130D">
        <w:rPr>
          <w:sz w:val="22"/>
        </w:rPr>
        <w:t xml:space="preserve">À </w:t>
      </w:r>
      <w:proofErr w:type="spellStart"/>
      <w:r w:rsidRPr="00C6130D">
        <w:rPr>
          <w:sz w:val="22"/>
        </w:rPr>
        <w:t>cette</w:t>
      </w:r>
      <w:proofErr w:type="spellEnd"/>
      <w:r w:rsidRPr="00C6130D">
        <w:rPr>
          <w:sz w:val="22"/>
        </w:rPr>
        <w:t xml:space="preserve"> </w:t>
      </w:r>
      <w:proofErr w:type="spellStart"/>
      <w:r w:rsidRPr="00C6130D">
        <w:rPr>
          <w:sz w:val="22"/>
        </w:rPr>
        <w:t>période</w:t>
      </w:r>
      <w:proofErr w:type="spellEnd"/>
      <w:r w:rsidRPr="00C6130D">
        <w:rPr>
          <w:sz w:val="22"/>
        </w:rPr>
        <w:t xml:space="preserve">, je </w:t>
      </w:r>
      <w:proofErr w:type="spellStart"/>
      <w:r w:rsidRPr="00C6130D">
        <w:rPr>
          <w:sz w:val="22"/>
        </w:rPr>
        <w:t>travaillais</w:t>
      </w:r>
      <w:proofErr w:type="spellEnd"/>
      <w:r w:rsidRPr="00C6130D">
        <w:rPr>
          <w:sz w:val="22"/>
        </w:rPr>
        <w:t xml:space="preserve"> souvent avec une impression de retard permanent</w:t>
      </w:r>
      <w:r w:rsidR="007A7C61" w:rsidRPr="00C6130D">
        <w:rPr>
          <w:sz w:val="22"/>
        </w:rPr>
        <w:t>, t</w:t>
      </w:r>
      <w:r w:rsidRPr="00C6130D">
        <w:rPr>
          <w:sz w:val="22"/>
        </w:rPr>
        <w:t xml:space="preserve">out </w:t>
      </w:r>
      <w:proofErr w:type="spellStart"/>
      <w:r w:rsidRPr="00C6130D">
        <w:rPr>
          <w:sz w:val="22"/>
        </w:rPr>
        <w:t>semblait</w:t>
      </w:r>
      <w:proofErr w:type="spellEnd"/>
      <w:r w:rsidRPr="00C6130D">
        <w:rPr>
          <w:sz w:val="22"/>
        </w:rPr>
        <w:t xml:space="preserve"> devoir </w:t>
      </w:r>
      <w:proofErr w:type="spellStart"/>
      <w:r w:rsidRPr="00C6130D">
        <w:rPr>
          <w:sz w:val="22"/>
        </w:rPr>
        <w:t>être</w:t>
      </w:r>
      <w:proofErr w:type="spellEnd"/>
      <w:r w:rsidRPr="00C6130D">
        <w:rPr>
          <w:sz w:val="22"/>
        </w:rPr>
        <w:t xml:space="preserve"> fait avant hier. </w:t>
      </w:r>
    </w:p>
    <w:p w14:paraId="2B8E97A3" w14:textId="77777777" w:rsidR="007A7C61" w:rsidRPr="00C6130D" w:rsidRDefault="007A7C61" w:rsidP="007A7C61">
      <w:pPr>
        <w:pStyle w:val="LivreCorps"/>
        <w:ind w:firstLine="720"/>
        <w:rPr>
          <w:sz w:val="22"/>
        </w:rPr>
      </w:pPr>
    </w:p>
    <w:p w14:paraId="220EDF33" w14:textId="77777777" w:rsidR="007A7C61" w:rsidRPr="00C6130D" w:rsidRDefault="00A9235C" w:rsidP="007A7C61">
      <w:pPr>
        <w:pStyle w:val="LivreCorps"/>
        <w:ind w:firstLine="720"/>
        <w:rPr>
          <w:sz w:val="22"/>
        </w:rPr>
      </w:pPr>
      <w:proofErr w:type="spellStart"/>
      <w:r w:rsidRPr="00C6130D">
        <w:rPr>
          <w:sz w:val="22"/>
        </w:rPr>
        <w:t>Pourtant</w:t>
      </w:r>
      <w:proofErr w:type="spellEnd"/>
      <w:r w:rsidRPr="00C6130D">
        <w:rPr>
          <w:sz w:val="22"/>
        </w:rPr>
        <w:t xml:space="preserve">, </w:t>
      </w:r>
      <w:proofErr w:type="spellStart"/>
      <w:r w:rsidRPr="00C6130D">
        <w:rPr>
          <w:sz w:val="22"/>
        </w:rPr>
        <w:t>certaines</w:t>
      </w:r>
      <w:proofErr w:type="spellEnd"/>
      <w:r w:rsidRPr="00C6130D">
        <w:rPr>
          <w:sz w:val="22"/>
        </w:rPr>
        <w:t xml:space="preserve"> </w:t>
      </w:r>
      <w:proofErr w:type="spellStart"/>
      <w:r w:rsidRPr="00C6130D">
        <w:rPr>
          <w:sz w:val="22"/>
        </w:rPr>
        <w:t>décisions</w:t>
      </w:r>
      <w:proofErr w:type="spellEnd"/>
      <w:r w:rsidRPr="00C6130D">
        <w:rPr>
          <w:sz w:val="22"/>
        </w:rPr>
        <w:t xml:space="preserve"> </w:t>
      </w:r>
      <w:proofErr w:type="spellStart"/>
      <w:r w:rsidRPr="00C6130D">
        <w:rPr>
          <w:sz w:val="22"/>
        </w:rPr>
        <w:t>prises</w:t>
      </w:r>
      <w:proofErr w:type="spellEnd"/>
      <w:r w:rsidRPr="00C6130D">
        <w:rPr>
          <w:sz w:val="22"/>
        </w:rPr>
        <w:t xml:space="preserve"> dans cette urgence ont tenu parce qu’elles </w:t>
      </w:r>
      <w:proofErr w:type="spellStart"/>
      <w:r w:rsidRPr="00C6130D">
        <w:rPr>
          <w:sz w:val="22"/>
        </w:rPr>
        <w:t>répondaient</w:t>
      </w:r>
      <w:proofErr w:type="spellEnd"/>
      <w:r w:rsidRPr="00C6130D">
        <w:rPr>
          <w:sz w:val="22"/>
        </w:rPr>
        <w:t xml:space="preserve"> à un </w:t>
      </w:r>
      <w:proofErr w:type="spellStart"/>
      <w:r w:rsidRPr="00C6130D">
        <w:rPr>
          <w:sz w:val="22"/>
        </w:rPr>
        <w:t>besoin</w:t>
      </w:r>
      <w:proofErr w:type="spellEnd"/>
      <w:r w:rsidRPr="00C6130D">
        <w:rPr>
          <w:sz w:val="22"/>
        </w:rPr>
        <w:t xml:space="preserve"> </w:t>
      </w:r>
      <w:proofErr w:type="spellStart"/>
      <w:r w:rsidRPr="00C6130D">
        <w:rPr>
          <w:sz w:val="22"/>
        </w:rPr>
        <w:t>réel</w:t>
      </w:r>
      <w:proofErr w:type="spellEnd"/>
      <w:r w:rsidRPr="00C6130D">
        <w:rPr>
          <w:sz w:val="22"/>
        </w:rPr>
        <w:t>.</w:t>
      </w:r>
    </w:p>
    <w:p w14:paraId="705B00F1" w14:textId="77777777" w:rsidR="007A7C61" w:rsidRPr="00C6130D" w:rsidRDefault="00A9235C" w:rsidP="007A7C61">
      <w:pPr>
        <w:pStyle w:val="LivreCorps"/>
        <w:ind w:firstLine="720"/>
        <w:rPr>
          <w:sz w:val="22"/>
        </w:rPr>
      </w:pPr>
      <w:r w:rsidRPr="00C6130D">
        <w:rPr>
          <w:sz w:val="22"/>
        </w:rPr>
        <w:lastRenderedPageBreak/>
        <w:t xml:space="preserve"> Cela m’a appris qu’un projet n’a pas besoin d’être parfait pour commencer. </w:t>
      </w:r>
    </w:p>
    <w:p w14:paraId="28A35640" w14:textId="77777777" w:rsidR="007A7C61" w:rsidRPr="00C6130D" w:rsidRDefault="007A7C61" w:rsidP="007A7C61">
      <w:pPr>
        <w:pStyle w:val="LivreCorps"/>
        <w:ind w:firstLine="720"/>
        <w:rPr>
          <w:sz w:val="22"/>
        </w:rPr>
      </w:pPr>
    </w:p>
    <w:p w14:paraId="57F7C0B4" w14:textId="6E400240" w:rsidR="003B487A" w:rsidRPr="00C6130D" w:rsidRDefault="00A9235C" w:rsidP="007A7C61">
      <w:pPr>
        <w:pStyle w:val="LivreCorps"/>
        <w:ind w:firstLine="720"/>
        <w:rPr>
          <w:sz w:val="22"/>
        </w:rPr>
      </w:pPr>
      <w:r w:rsidRPr="00C6130D">
        <w:rPr>
          <w:sz w:val="22"/>
        </w:rPr>
        <w:t xml:space="preserve">Il a besoin d’être </w:t>
      </w:r>
      <w:proofErr w:type="spellStart"/>
      <w:r w:rsidRPr="00C6130D">
        <w:rPr>
          <w:sz w:val="22"/>
        </w:rPr>
        <w:t>suffisamment</w:t>
      </w:r>
      <w:proofErr w:type="spellEnd"/>
      <w:r w:rsidRPr="00C6130D">
        <w:rPr>
          <w:sz w:val="22"/>
        </w:rPr>
        <w:t xml:space="preserve"> </w:t>
      </w:r>
      <w:proofErr w:type="spellStart"/>
      <w:r w:rsidRPr="00C6130D">
        <w:rPr>
          <w:sz w:val="22"/>
        </w:rPr>
        <w:t>clair</w:t>
      </w:r>
      <w:proofErr w:type="spellEnd"/>
      <w:r w:rsidRPr="00C6130D">
        <w:rPr>
          <w:sz w:val="22"/>
        </w:rPr>
        <w:t xml:space="preserve"> pour </w:t>
      </w:r>
      <w:proofErr w:type="spellStart"/>
      <w:r w:rsidRPr="00C6130D">
        <w:rPr>
          <w:sz w:val="22"/>
        </w:rPr>
        <w:t>accueillir</w:t>
      </w:r>
      <w:proofErr w:type="spellEnd"/>
      <w:r w:rsidRPr="00C6130D">
        <w:rPr>
          <w:sz w:val="22"/>
        </w:rPr>
        <w:t xml:space="preserve"> </w:t>
      </w:r>
      <w:proofErr w:type="spellStart"/>
      <w:r w:rsidRPr="00C6130D">
        <w:rPr>
          <w:sz w:val="22"/>
        </w:rPr>
        <w:t>ses</w:t>
      </w:r>
      <w:proofErr w:type="spellEnd"/>
      <w:r w:rsidRPr="00C6130D">
        <w:rPr>
          <w:sz w:val="22"/>
        </w:rPr>
        <w:t xml:space="preserve"> premiers retours.</w:t>
      </w:r>
    </w:p>
    <w:p w14:paraId="7771A24B" w14:textId="77777777" w:rsidR="007A7C61" w:rsidRPr="00C6130D" w:rsidRDefault="007A7C61" w:rsidP="007A7C61">
      <w:pPr>
        <w:pStyle w:val="LivreCorps"/>
        <w:ind w:firstLine="0"/>
        <w:rPr>
          <w:sz w:val="22"/>
        </w:rPr>
      </w:pPr>
    </w:p>
    <w:p w14:paraId="56A8A4D6" w14:textId="0CF6E9BD" w:rsidR="003B487A" w:rsidRPr="00C6130D" w:rsidRDefault="00A9235C" w:rsidP="007A7C61">
      <w:pPr>
        <w:pStyle w:val="LivreCorps"/>
        <w:ind w:firstLine="720"/>
        <w:rPr>
          <w:sz w:val="22"/>
        </w:rPr>
      </w:pPr>
      <w:r w:rsidRPr="00C6130D">
        <w:rPr>
          <w:sz w:val="22"/>
        </w:rPr>
        <w:t xml:space="preserve">Les </w:t>
      </w:r>
      <w:proofErr w:type="spellStart"/>
      <w:r w:rsidRPr="00C6130D">
        <w:rPr>
          <w:sz w:val="22"/>
        </w:rPr>
        <w:t>fondations</w:t>
      </w:r>
      <w:proofErr w:type="spellEnd"/>
      <w:r w:rsidRPr="00C6130D">
        <w:rPr>
          <w:sz w:val="22"/>
        </w:rPr>
        <w:t xml:space="preserve"> invisibles </w:t>
      </w:r>
      <w:proofErr w:type="spellStart"/>
      <w:r w:rsidRPr="00C6130D">
        <w:rPr>
          <w:sz w:val="22"/>
        </w:rPr>
        <w:t>sont</w:t>
      </w:r>
      <w:proofErr w:type="spellEnd"/>
      <w:r w:rsidRPr="00C6130D">
        <w:rPr>
          <w:sz w:val="22"/>
        </w:rPr>
        <w:t xml:space="preserve"> ingrates, mais elles déterminent beaucoup. Quand elles sont solides, personne ne les remarque. Quand elles manquent, tout le monde le ressent.</w:t>
      </w:r>
    </w:p>
    <w:p w14:paraId="1EC891B7" w14:textId="77777777" w:rsidR="003B487A" w:rsidRPr="00C6130D" w:rsidRDefault="003B487A">
      <w:pPr>
        <w:rPr>
          <w:sz w:val="22"/>
        </w:rPr>
      </w:pPr>
    </w:p>
    <w:p w14:paraId="5F2CD367" w14:textId="596B4335" w:rsidR="003B487A" w:rsidRPr="00E3297F" w:rsidRDefault="00A9235C" w:rsidP="00E3297F">
      <w:pPr>
        <w:pStyle w:val="LivreChapitrenumero"/>
        <w:pageBreakBefore/>
        <w:rPr>
          <w:sz w:val="44"/>
          <w:szCs w:val="44"/>
        </w:rPr>
      </w:pPr>
      <w:proofErr w:type="spellStart"/>
      <w:r w:rsidRPr="00E3297F">
        <w:rPr>
          <w:sz w:val="44"/>
          <w:szCs w:val="44"/>
        </w:rPr>
        <w:lastRenderedPageBreak/>
        <w:t>Chapitre</w:t>
      </w:r>
      <w:proofErr w:type="spellEnd"/>
      <w:r w:rsidRPr="00E3297F">
        <w:rPr>
          <w:sz w:val="44"/>
          <w:szCs w:val="44"/>
        </w:rPr>
        <w:t xml:space="preserve"> 4</w:t>
      </w:r>
      <w:r w:rsidR="00E3297F" w:rsidRPr="00E3297F">
        <w:rPr>
          <w:sz w:val="44"/>
          <w:szCs w:val="44"/>
        </w:rPr>
        <w:br/>
      </w:r>
      <w:r w:rsidRPr="00E3297F">
        <w:rPr>
          <w:sz w:val="44"/>
          <w:szCs w:val="44"/>
        </w:rPr>
        <w:t xml:space="preserve">La première </w:t>
      </w:r>
      <w:proofErr w:type="spellStart"/>
      <w:r w:rsidRPr="00E3297F">
        <w:rPr>
          <w:sz w:val="44"/>
          <w:szCs w:val="44"/>
        </w:rPr>
        <w:t>saison</w:t>
      </w:r>
      <w:proofErr w:type="spellEnd"/>
    </w:p>
    <w:p w14:paraId="55B6F294" w14:textId="02FE3115" w:rsidR="003B487A" w:rsidRPr="00E3297F" w:rsidRDefault="00A9235C">
      <w:pPr>
        <w:pStyle w:val="LivreChapitresoustitre"/>
        <w:rPr>
          <w:sz w:val="32"/>
          <w:szCs w:val="32"/>
        </w:rPr>
      </w:pPr>
      <w:proofErr w:type="spellStart"/>
      <w:r w:rsidRPr="00E3297F">
        <w:rPr>
          <w:sz w:val="32"/>
          <w:szCs w:val="32"/>
        </w:rPr>
        <w:t>Apprendre</w:t>
      </w:r>
      <w:proofErr w:type="spellEnd"/>
      <w:r w:rsidRPr="00E3297F">
        <w:rPr>
          <w:sz w:val="32"/>
          <w:szCs w:val="32"/>
        </w:rPr>
        <w:t xml:space="preserve"> pendant que les </w:t>
      </w:r>
      <w:r w:rsidR="00E3297F">
        <w:rPr>
          <w:sz w:val="32"/>
          <w:szCs w:val="32"/>
        </w:rPr>
        <w:br/>
      </w:r>
      <w:proofErr w:type="spellStart"/>
      <w:r w:rsidRPr="00E3297F">
        <w:rPr>
          <w:sz w:val="32"/>
          <w:szCs w:val="32"/>
        </w:rPr>
        <w:t>autres</w:t>
      </w:r>
      <w:proofErr w:type="spellEnd"/>
      <w:r w:rsidRPr="00E3297F">
        <w:rPr>
          <w:sz w:val="32"/>
          <w:szCs w:val="32"/>
        </w:rPr>
        <w:t xml:space="preserve"> </w:t>
      </w:r>
      <w:proofErr w:type="spellStart"/>
      <w:r w:rsidRPr="00E3297F">
        <w:rPr>
          <w:sz w:val="32"/>
          <w:szCs w:val="32"/>
        </w:rPr>
        <w:t>sont</w:t>
      </w:r>
      <w:proofErr w:type="spellEnd"/>
      <w:r w:rsidRPr="00E3297F">
        <w:rPr>
          <w:sz w:val="32"/>
          <w:szCs w:val="32"/>
        </w:rPr>
        <w:t xml:space="preserve"> </w:t>
      </w:r>
      <w:proofErr w:type="spellStart"/>
      <w:r w:rsidRPr="00E3297F">
        <w:rPr>
          <w:sz w:val="32"/>
          <w:szCs w:val="32"/>
        </w:rPr>
        <w:t>en</w:t>
      </w:r>
      <w:proofErr w:type="spellEnd"/>
      <w:r w:rsidRPr="00E3297F">
        <w:rPr>
          <w:sz w:val="32"/>
          <w:szCs w:val="32"/>
        </w:rPr>
        <w:t xml:space="preserve"> </w:t>
      </w:r>
      <w:proofErr w:type="spellStart"/>
      <w:r w:rsidRPr="00E3297F">
        <w:rPr>
          <w:sz w:val="32"/>
          <w:szCs w:val="32"/>
        </w:rPr>
        <w:t>vacances</w:t>
      </w:r>
      <w:proofErr w:type="spellEnd"/>
    </w:p>
    <w:p w14:paraId="668501A3" w14:textId="77777777" w:rsidR="003B487A" w:rsidRPr="00C6130D" w:rsidRDefault="00A9235C" w:rsidP="00876C37">
      <w:pPr>
        <w:pStyle w:val="LivreCorpssansretrait"/>
        <w:ind w:firstLine="720"/>
        <w:rPr>
          <w:sz w:val="22"/>
        </w:rPr>
      </w:pPr>
      <w:r w:rsidRPr="00C6130D">
        <w:rPr>
          <w:sz w:val="22"/>
        </w:rPr>
        <w:t>La première saison a commencé le 1er avril.</w:t>
      </w:r>
    </w:p>
    <w:p w14:paraId="09ADFE27" w14:textId="77777777" w:rsidR="00876C37" w:rsidRPr="00C6130D" w:rsidRDefault="00876C37" w:rsidP="00876C37">
      <w:pPr>
        <w:pStyle w:val="LivreCorps"/>
        <w:ind w:firstLine="0"/>
        <w:rPr>
          <w:sz w:val="22"/>
        </w:rPr>
      </w:pPr>
    </w:p>
    <w:p w14:paraId="179CBD4F" w14:textId="021B7891" w:rsidR="003B487A" w:rsidRPr="00C6130D" w:rsidRDefault="00A9235C" w:rsidP="00876C37">
      <w:pPr>
        <w:pStyle w:val="LivreCorps"/>
        <w:ind w:firstLine="720"/>
        <w:rPr>
          <w:sz w:val="22"/>
        </w:rPr>
      </w:pPr>
      <w:r w:rsidRPr="00C6130D">
        <w:rPr>
          <w:sz w:val="22"/>
        </w:rPr>
        <w:t xml:space="preserve">Une date </w:t>
      </w:r>
      <w:proofErr w:type="spellStart"/>
      <w:r w:rsidRPr="00C6130D">
        <w:rPr>
          <w:sz w:val="22"/>
        </w:rPr>
        <w:t>symbolique</w:t>
      </w:r>
      <w:proofErr w:type="spellEnd"/>
      <w:r w:rsidR="00876C37" w:rsidRPr="00C6130D">
        <w:rPr>
          <w:sz w:val="22"/>
        </w:rPr>
        <w:t xml:space="preserve">, </w:t>
      </w:r>
      <w:proofErr w:type="spellStart"/>
      <w:r w:rsidR="00876C37" w:rsidRPr="00C6130D">
        <w:rPr>
          <w:sz w:val="22"/>
        </w:rPr>
        <w:t>u</w:t>
      </w:r>
      <w:r w:rsidRPr="00C6130D">
        <w:rPr>
          <w:sz w:val="22"/>
        </w:rPr>
        <w:t>ne</w:t>
      </w:r>
      <w:proofErr w:type="spellEnd"/>
      <w:r w:rsidRPr="00C6130D">
        <w:rPr>
          <w:sz w:val="22"/>
        </w:rPr>
        <w:t xml:space="preserve"> date qui, sur le papier, marque </w:t>
      </w:r>
      <w:proofErr w:type="spellStart"/>
      <w:r w:rsidRPr="00C6130D">
        <w:rPr>
          <w:sz w:val="22"/>
        </w:rPr>
        <w:t>une</w:t>
      </w:r>
      <w:proofErr w:type="spellEnd"/>
      <w:r w:rsidRPr="00C6130D">
        <w:rPr>
          <w:sz w:val="22"/>
        </w:rPr>
        <w:t xml:space="preserve"> </w:t>
      </w:r>
      <w:proofErr w:type="spellStart"/>
      <w:r w:rsidRPr="00C6130D">
        <w:rPr>
          <w:sz w:val="22"/>
        </w:rPr>
        <w:t>ouverture</w:t>
      </w:r>
      <w:proofErr w:type="spellEnd"/>
      <w:r w:rsidRPr="00C6130D">
        <w:rPr>
          <w:sz w:val="22"/>
        </w:rPr>
        <w:t>.</w:t>
      </w:r>
    </w:p>
    <w:p w14:paraId="5F5915FE" w14:textId="77777777" w:rsidR="00876C37" w:rsidRPr="00C6130D" w:rsidRDefault="00876C37" w:rsidP="00876C37">
      <w:pPr>
        <w:pStyle w:val="LivreCorps"/>
        <w:ind w:firstLine="0"/>
        <w:rPr>
          <w:sz w:val="22"/>
        </w:rPr>
      </w:pPr>
    </w:p>
    <w:p w14:paraId="7317332C" w14:textId="013EC004" w:rsidR="003B487A" w:rsidRPr="00C6130D" w:rsidRDefault="00A9235C" w:rsidP="00876C37">
      <w:pPr>
        <w:pStyle w:val="LivreCorps"/>
        <w:ind w:firstLine="720"/>
        <w:rPr>
          <w:sz w:val="22"/>
        </w:rPr>
      </w:pPr>
      <w:r w:rsidRPr="00C6130D">
        <w:rPr>
          <w:sz w:val="22"/>
        </w:rPr>
        <w:t>Mais dans la réalité, ce jour-là, tout était encore fragile, approximatif, en construction.</w:t>
      </w:r>
    </w:p>
    <w:p w14:paraId="5C2581F9" w14:textId="77777777" w:rsidR="00876C37" w:rsidRPr="00C6130D" w:rsidRDefault="00876C37" w:rsidP="00876C37">
      <w:pPr>
        <w:pStyle w:val="LivreCorps"/>
        <w:ind w:firstLine="0"/>
        <w:rPr>
          <w:sz w:val="22"/>
        </w:rPr>
      </w:pPr>
    </w:p>
    <w:p w14:paraId="5C131705" w14:textId="3099AF31" w:rsidR="003B487A" w:rsidRPr="00C6130D" w:rsidRDefault="00A9235C" w:rsidP="00876C37">
      <w:pPr>
        <w:pStyle w:val="LivreCorps"/>
        <w:ind w:firstLine="720"/>
        <w:rPr>
          <w:sz w:val="22"/>
        </w:rPr>
      </w:pPr>
      <w:r w:rsidRPr="00C6130D">
        <w:rPr>
          <w:sz w:val="22"/>
        </w:rPr>
        <w:t xml:space="preserve">Le camping </w:t>
      </w:r>
      <w:proofErr w:type="spellStart"/>
      <w:r w:rsidRPr="00C6130D">
        <w:rPr>
          <w:sz w:val="22"/>
        </w:rPr>
        <w:t>était</w:t>
      </w:r>
      <w:proofErr w:type="spellEnd"/>
      <w:r w:rsidRPr="00C6130D">
        <w:rPr>
          <w:sz w:val="22"/>
        </w:rPr>
        <w:t xml:space="preserve"> </w:t>
      </w:r>
      <w:proofErr w:type="spellStart"/>
      <w:r w:rsidRPr="00C6130D">
        <w:rPr>
          <w:sz w:val="22"/>
        </w:rPr>
        <w:t>ouvert</w:t>
      </w:r>
      <w:proofErr w:type="spellEnd"/>
      <w:r w:rsidRPr="00C6130D">
        <w:rPr>
          <w:sz w:val="22"/>
        </w:rPr>
        <w:t xml:space="preserve">, </w:t>
      </w:r>
      <w:proofErr w:type="spellStart"/>
      <w:r w:rsidRPr="00C6130D">
        <w:rPr>
          <w:sz w:val="22"/>
        </w:rPr>
        <w:t>oui</w:t>
      </w:r>
      <w:proofErr w:type="spellEnd"/>
      <w:r w:rsidR="00876C37" w:rsidRPr="00C6130D">
        <w:rPr>
          <w:sz w:val="22"/>
        </w:rPr>
        <w:t xml:space="preserve">, </w:t>
      </w:r>
      <w:proofErr w:type="spellStart"/>
      <w:r w:rsidR="00876C37" w:rsidRPr="00C6130D">
        <w:rPr>
          <w:sz w:val="22"/>
        </w:rPr>
        <w:t>m</w:t>
      </w:r>
      <w:r w:rsidRPr="00C6130D">
        <w:rPr>
          <w:sz w:val="22"/>
        </w:rPr>
        <w:t>ais</w:t>
      </w:r>
      <w:proofErr w:type="spellEnd"/>
      <w:r w:rsidRPr="00C6130D">
        <w:rPr>
          <w:sz w:val="22"/>
        </w:rPr>
        <w:t xml:space="preserve"> nous, nous </w:t>
      </w:r>
      <w:proofErr w:type="spellStart"/>
      <w:r w:rsidRPr="00C6130D">
        <w:rPr>
          <w:sz w:val="22"/>
        </w:rPr>
        <w:t>étions</w:t>
      </w:r>
      <w:proofErr w:type="spellEnd"/>
      <w:r w:rsidRPr="00C6130D">
        <w:rPr>
          <w:sz w:val="22"/>
        </w:rPr>
        <w:t xml:space="preserve"> encore </w:t>
      </w:r>
      <w:proofErr w:type="spellStart"/>
      <w:r w:rsidRPr="00C6130D">
        <w:rPr>
          <w:sz w:val="22"/>
        </w:rPr>
        <w:t>en</w:t>
      </w:r>
      <w:proofErr w:type="spellEnd"/>
      <w:r w:rsidRPr="00C6130D">
        <w:rPr>
          <w:sz w:val="22"/>
        </w:rPr>
        <w:t xml:space="preserve"> train </w:t>
      </w:r>
      <w:proofErr w:type="spellStart"/>
      <w:r w:rsidRPr="00C6130D">
        <w:rPr>
          <w:sz w:val="22"/>
        </w:rPr>
        <w:t>d’apprendre</w:t>
      </w:r>
      <w:proofErr w:type="spellEnd"/>
      <w:r w:rsidR="00876C37" w:rsidRPr="00C6130D">
        <w:rPr>
          <w:sz w:val="22"/>
        </w:rPr>
        <w:t xml:space="preserve"> </w:t>
      </w:r>
      <w:r w:rsidRPr="00C6130D">
        <w:rPr>
          <w:sz w:val="22"/>
        </w:rPr>
        <w:t>à</w:t>
      </w:r>
      <w:r w:rsidR="00876C37" w:rsidRPr="00C6130D">
        <w:rPr>
          <w:sz w:val="22"/>
        </w:rPr>
        <w:t xml:space="preserve"> </w:t>
      </w:r>
      <w:proofErr w:type="spellStart"/>
      <w:r w:rsidRPr="00C6130D">
        <w:rPr>
          <w:sz w:val="22"/>
        </w:rPr>
        <w:t>l’être</w:t>
      </w:r>
      <w:proofErr w:type="spellEnd"/>
      <w:r w:rsidRPr="00C6130D">
        <w:rPr>
          <w:sz w:val="22"/>
        </w:rPr>
        <w:t>.</w:t>
      </w:r>
    </w:p>
    <w:p w14:paraId="1F9EC4C3" w14:textId="77777777" w:rsidR="00876C37" w:rsidRPr="00C6130D" w:rsidRDefault="00876C37" w:rsidP="00876C37">
      <w:pPr>
        <w:pStyle w:val="LivreCorps"/>
        <w:ind w:firstLine="720"/>
        <w:rPr>
          <w:sz w:val="22"/>
        </w:rPr>
      </w:pPr>
    </w:p>
    <w:p w14:paraId="7FB92338" w14:textId="15351D65" w:rsidR="003B487A" w:rsidRPr="00C6130D" w:rsidRDefault="00A9235C" w:rsidP="00876C37">
      <w:pPr>
        <w:pStyle w:val="LivreCorps"/>
        <w:ind w:firstLine="720"/>
        <w:rPr>
          <w:sz w:val="22"/>
        </w:rPr>
      </w:pPr>
      <w:r w:rsidRPr="00C6130D">
        <w:rPr>
          <w:sz w:val="22"/>
        </w:rPr>
        <w:t xml:space="preserve">Le premier client </w:t>
      </w:r>
      <w:proofErr w:type="spellStart"/>
      <w:r w:rsidRPr="00C6130D">
        <w:rPr>
          <w:sz w:val="22"/>
        </w:rPr>
        <w:t>est</w:t>
      </w:r>
      <w:proofErr w:type="spellEnd"/>
      <w:r w:rsidRPr="00C6130D">
        <w:rPr>
          <w:sz w:val="22"/>
        </w:rPr>
        <w:t xml:space="preserve"> </w:t>
      </w:r>
      <w:proofErr w:type="spellStart"/>
      <w:r w:rsidRPr="00C6130D">
        <w:rPr>
          <w:sz w:val="22"/>
        </w:rPr>
        <w:t>arrivé</w:t>
      </w:r>
      <w:proofErr w:type="spellEnd"/>
      <w:r w:rsidRPr="00C6130D">
        <w:rPr>
          <w:sz w:val="22"/>
        </w:rPr>
        <w:t xml:space="preserve"> </w:t>
      </w:r>
      <w:proofErr w:type="spellStart"/>
      <w:r w:rsidRPr="00C6130D">
        <w:rPr>
          <w:sz w:val="22"/>
        </w:rPr>
        <w:t>ce</w:t>
      </w:r>
      <w:proofErr w:type="spellEnd"/>
      <w:r w:rsidRPr="00C6130D">
        <w:rPr>
          <w:sz w:val="22"/>
        </w:rPr>
        <w:t xml:space="preserve"> jour-</w:t>
      </w:r>
      <w:proofErr w:type="spellStart"/>
      <w:proofErr w:type="gramStart"/>
      <w:r w:rsidRPr="00C6130D">
        <w:rPr>
          <w:sz w:val="22"/>
        </w:rPr>
        <w:t>là</w:t>
      </w:r>
      <w:proofErr w:type="spellEnd"/>
      <w:r w:rsidR="00876C37" w:rsidRPr="00C6130D">
        <w:rPr>
          <w:sz w:val="22"/>
        </w:rPr>
        <w:t xml:space="preserve"> :</w:t>
      </w:r>
      <w:proofErr w:type="gramEnd"/>
      <w:r w:rsidR="00876C37" w:rsidRPr="00C6130D">
        <w:rPr>
          <w:sz w:val="22"/>
        </w:rPr>
        <w:t xml:space="preserve"> </w:t>
      </w:r>
      <w:r w:rsidRPr="00C6130D">
        <w:rPr>
          <w:sz w:val="22"/>
        </w:rPr>
        <w:t xml:space="preserve">Un client </w:t>
      </w:r>
      <w:proofErr w:type="spellStart"/>
      <w:r w:rsidRPr="00C6130D">
        <w:rPr>
          <w:sz w:val="22"/>
        </w:rPr>
        <w:t>allemand</w:t>
      </w:r>
      <w:proofErr w:type="spellEnd"/>
      <w:r w:rsidRPr="00C6130D">
        <w:rPr>
          <w:sz w:val="22"/>
        </w:rPr>
        <w:t>.</w:t>
      </w:r>
    </w:p>
    <w:p w14:paraId="1A551527" w14:textId="77777777" w:rsidR="00876C37" w:rsidRPr="00C6130D" w:rsidRDefault="00876C37" w:rsidP="00876C37">
      <w:pPr>
        <w:pStyle w:val="LivreCorps"/>
        <w:ind w:firstLine="720"/>
        <w:rPr>
          <w:sz w:val="22"/>
        </w:rPr>
      </w:pPr>
    </w:p>
    <w:p w14:paraId="7C890537" w14:textId="56B6439E" w:rsidR="003B487A" w:rsidRPr="00C6130D" w:rsidRDefault="00A9235C" w:rsidP="00876C37">
      <w:pPr>
        <w:pStyle w:val="LivreCorps"/>
        <w:ind w:firstLine="720"/>
        <w:rPr>
          <w:sz w:val="22"/>
        </w:rPr>
      </w:pPr>
      <w:r w:rsidRPr="00C6130D">
        <w:rPr>
          <w:sz w:val="22"/>
        </w:rPr>
        <w:lastRenderedPageBreak/>
        <w:t xml:space="preserve">Je me </w:t>
      </w:r>
      <w:proofErr w:type="spellStart"/>
      <w:r w:rsidRPr="00C6130D">
        <w:rPr>
          <w:sz w:val="22"/>
        </w:rPr>
        <w:t>souviens</w:t>
      </w:r>
      <w:proofErr w:type="spellEnd"/>
      <w:r w:rsidRPr="00C6130D">
        <w:rPr>
          <w:sz w:val="22"/>
        </w:rPr>
        <w:t xml:space="preserve"> très </w:t>
      </w:r>
      <w:proofErr w:type="spellStart"/>
      <w:r w:rsidRPr="00C6130D">
        <w:rPr>
          <w:sz w:val="22"/>
        </w:rPr>
        <w:t>précisément</w:t>
      </w:r>
      <w:proofErr w:type="spellEnd"/>
      <w:r w:rsidRPr="00C6130D">
        <w:rPr>
          <w:sz w:val="22"/>
        </w:rPr>
        <w:t xml:space="preserve"> de </w:t>
      </w:r>
      <w:proofErr w:type="spellStart"/>
      <w:r w:rsidRPr="00C6130D">
        <w:rPr>
          <w:sz w:val="22"/>
        </w:rPr>
        <w:t>ce</w:t>
      </w:r>
      <w:proofErr w:type="spellEnd"/>
      <w:r w:rsidRPr="00C6130D">
        <w:rPr>
          <w:sz w:val="22"/>
        </w:rPr>
        <w:t xml:space="preserve"> moment</w:t>
      </w:r>
      <w:r w:rsidR="00876C37" w:rsidRPr="00C6130D">
        <w:rPr>
          <w:sz w:val="22"/>
        </w:rPr>
        <w:t>, l</w:t>
      </w:r>
      <w:r w:rsidRPr="00C6130D">
        <w:rPr>
          <w:sz w:val="22"/>
        </w:rPr>
        <w:t>a voiture qui entre</w:t>
      </w:r>
      <w:r w:rsidR="00876C37" w:rsidRPr="00C6130D">
        <w:rPr>
          <w:sz w:val="22"/>
        </w:rPr>
        <w:t>, l</w:t>
      </w:r>
      <w:r w:rsidRPr="00C6130D">
        <w:rPr>
          <w:sz w:val="22"/>
        </w:rPr>
        <w:t xml:space="preserve">e </w:t>
      </w:r>
      <w:proofErr w:type="spellStart"/>
      <w:r w:rsidRPr="00C6130D">
        <w:rPr>
          <w:sz w:val="22"/>
        </w:rPr>
        <w:t>moteur</w:t>
      </w:r>
      <w:proofErr w:type="spellEnd"/>
      <w:r w:rsidRPr="00C6130D">
        <w:rPr>
          <w:sz w:val="22"/>
        </w:rPr>
        <w:t xml:space="preserve"> qui </w:t>
      </w:r>
      <w:proofErr w:type="spellStart"/>
      <w:r w:rsidRPr="00C6130D">
        <w:rPr>
          <w:sz w:val="22"/>
        </w:rPr>
        <w:t>s’arrête</w:t>
      </w:r>
      <w:proofErr w:type="spellEnd"/>
      <w:r w:rsidR="00876C37" w:rsidRPr="00C6130D">
        <w:rPr>
          <w:sz w:val="22"/>
        </w:rPr>
        <w:t xml:space="preserve"> et l</w:t>
      </w:r>
      <w:r w:rsidRPr="00C6130D">
        <w:rPr>
          <w:sz w:val="22"/>
        </w:rPr>
        <w:t xml:space="preserve">a </w:t>
      </w:r>
      <w:proofErr w:type="spellStart"/>
      <w:r w:rsidRPr="00C6130D">
        <w:rPr>
          <w:sz w:val="22"/>
        </w:rPr>
        <w:t>portière</w:t>
      </w:r>
      <w:proofErr w:type="spellEnd"/>
      <w:r w:rsidRPr="00C6130D">
        <w:rPr>
          <w:sz w:val="22"/>
        </w:rPr>
        <w:t xml:space="preserve"> qui </w:t>
      </w:r>
      <w:proofErr w:type="spellStart"/>
      <w:r w:rsidRPr="00C6130D">
        <w:rPr>
          <w:sz w:val="22"/>
        </w:rPr>
        <w:t>s’ouvre</w:t>
      </w:r>
      <w:proofErr w:type="spellEnd"/>
      <w:r w:rsidRPr="00C6130D">
        <w:rPr>
          <w:sz w:val="22"/>
        </w:rPr>
        <w:t>.</w:t>
      </w:r>
    </w:p>
    <w:p w14:paraId="5AC9BC7D" w14:textId="77777777" w:rsidR="00876C37" w:rsidRPr="00C6130D" w:rsidRDefault="00876C37">
      <w:pPr>
        <w:pStyle w:val="LivreCorps"/>
        <w:rPr>
          <w:sz w:val="22"/>
        </w:rPr>
      </w:pPr>
    </w:p>
    <w:p w14:paraId="2F9A0226" w14:textId="64DB8D27" w:rsidR="003B487A" w:rsidRPr="00C6130D" w:rsidRDefault="00A9235C">
      <w:pPr>
        <w:pStyle w:val="LivreCorps"/>
        <w:rPr>
          <w:sz w:val="22"/>
        </w:rPr>
      </w:pPr>
      <w:r w:rsidRPr="00C6130D">
        <w:rPr>
          <w:sz w:val="22"/>
        </w:rPr>
        <w:t xml:space="preserve">Je </w:t>
      </w:r>
      <w:proofErr w:type="spellStart"/>
      <w:r w:rsidRPr="00C6130D">
        <w:rPr>
          <w:sz w:val="22"/>
        </w:rPr>
        <w:t>regarde</w:t>
      </w:r>
      <w:proofErr w:type="spellEnd"/>
      <w:r w:rsidRPr="00C6130D">
        <w:rPr>
          <w:sz w:val="22"/>
        </w:rPr>
        <w:t xml:space="preserve"> </w:t>
      </w:r>
      <w:proofErr w:type="spellStart"/>
      <w:r w:rsidRPr="00C6130D">
        <w:rPr>
          <w:sz w:val="22"/>
        </w:rPr>
        <w:t>mon</w:t>
      </w:r>
      <w:proofErr w:type="spellEnd"/>
      <w:r w:rsidRPr="00C6130D">
        <w:rPr>
          <w:sz w:val="22"/>
        </w:rPr>
        <w:t xml:space="preserve"> père</w:t>
      </w:r>
      <w:r w:rsidR="00876C37" w:rsidRPr="00C6130D">
        <w:rPr>
          <w:sz w:val="22"/>
        </w:rPr>
        <w:t>, i</w:t>
      </w:r>
      <w:r w:rsidRPr="00C6130D">
        <w:rPr>
          <w:sz w:val="22"/>
        </w:rPr>
        <w:t xml:space="preserve">l me </w:t>
      </w:r>
      <w:proofErr w:type="spellStart"/>
      <w:r w:rsidRPr="00C6130D">
        <w:rPr>
          <w:sz w:val="22"/>
        </w:rPr>
        <w:t>regarde</w:t>
      </w:r>
      <w:proofErr w:type="spellEnd"/>
      <w:r w:rsidR="00876C37" w:rsidRPr="00C6130D">
        <w:rPr>
          <w:sz w:val="22"/>
        </w:rPr>
        <w:t>…</w:t>
      </w:r>
      <w:r w:rsidRPr="00C6130D">
        <w:rPr>
          <w:sz w:val="22"/>
        </w:rPr>
        <w:t xml:space="preserve"> Un silenc</w:t>
      </w:r>
      <w:r w:rsidR="00876C37" w:rsidRPr="00C6130D">
        <w:rPr>
          <w:sz w:val="22"/>
        </w:rPr>
        <w:t xml:space="preserve">e, </w:t>
      </w:r>
      <w:proofErr w:type="spellStart"/>
      <w:r w:rsidR="00876C37" w:rsidRPr="00C6130D">
        <w:rPr>
          <w:sz w:val="22"/>
        </w:rPr>
        <w:t>pu</w:t>
      </w:r>
      <w:r w:rsidRPr="00C6130D">
        <w:rPr>
          <w:sz w:val="22"/>
        </w:rPr>
        <w:t>is</w:t>
      </w:r>
      <w:proofErr w:type="spellEnd"/>
      <w:r w:rsidRPr="00C6130D">
        <w:rPr>
          <w:sz w:val="22"/>
        </w:rPr>
        <w:t xml:space="preserve"> un regard qui </w:t>
      </w:r>
      <w:proofErr w:type="spellStart"/>
      <w:r w:rsidRPr="00C6130D">
        <w:rPr>
          <w:sz w:val="22"/>
        </w:rPr>
        <w:t>dit</w:t>
      </w:r>
      <w:proofErr w:type="spellEnd"/>
      <w:r w:rsidRPr="00C6130D">
        <w:rPr>
          <w:sz w:val="22"/>
        </w:rPr>
        <w:t xml:space="preserve"> tout: bon, on y va.</w:t>
      </w:r>
    </w:p>
    <w:p w14:paraId="1454A974" w14:textId="77777777" w:rsidR="00876C37" w:rsidRPr="00C6130D" w:rsidRDefault="00A9235C" w:rsidP="00876C37">
      <w:pPr>
        <w:pStyle w:val="LivreCorps"/>
        <w:ind w:firstLine="720"/>
        <w:rPr>
          <w:sz w:val="22"/>
        </w:rPr>
      </w:pPr>
      <w:r w:rsidRPr="00C6130D">
        <w:rPr>
          <w:sz w:val="22"/>
        </w:rPr>
        <w:t xml:space="preserve">Notre </w:t>
      </w:r>
      <w:proofErr w:type="spellStart"/>
      <w:r w:rsidRPr="00C6130D">
        <w:rPr>
          <w:sz w:val="22"/>
        </w:rPr>
        <w:t>langage</w:t>
      </w:r>
      <w:proofErr w:type="spellEnd"/>
      <w:r w:rsidRPr="00C6130D">
        <w:rPr>
          <w:sz w:val="22"/>
        </w:rPr>
        <w:t xml:space="preserve"> </w:t>
      </w:r>
      <w:proofErr w:type="spellStart"/>
      <w:r w:rsidRPr="00C6130D">
        <w:rPr>
          <w:sz w:val="22"/>
        </w:rPr>
        <w:t>était</w:t>
      </w:r>
      <w:proofErr w:type="spellEnd"/>
      <w:r w:rsidRPr="00C6130D">
        <w:rPr>
          <w:sz w:val="22"/>
        </w:rPr>
        <w:t xml:space="preserve"> </w:t>
      </w:r>
      <w:proofErr w:type="spellStart"/>
      <w:r w:rsidRPr="00C6130D">
        <w:rPr>
          <w:sz w:val="22"/>
        </w:rPr>
        <w:t>limité</w:t>
      </w:r>
      <w:proofErr w:type="spellEnd"/>
      <w:r w:rsidR="00876C37" w:rsidRPr="00C6130D">
        <w:rPr>
          <w:sz w:val="22"/>
        </w:rPr>
        <w:t>, t</w:t>
      </w:r>
      <w:r w:rsidRPr="00C6130D">
        <w:rPr>
          <w:sz w:val="22"/>
        </w:rPr>
        <w:t xml:space="preserve">rès </w:t>
      </w:r>
      <w:proofErr w:type="spellStart"/>
      <w:r w:rsidRPr="00C6130D">
        <w:rPr>
          <w:sz w:val="22"/>
        </w:rPr>
        <w:t>limité</w:t>
      </w:r>
      <w:proofErr w:type="spellEnd"/>
      <w:r w:rsidRPr="00C6130D">
        <w:rPr>
          <w:sz w:val="22"/>
        </w:rPr>
        <w:t xml:space="preserve">. </w:t>
      </w:r>
    </w:p>
    <w:p w14:paraId="5719203A" w14:textId="77777777" w:rsidR="00876C37" w:rsidRPr="00C6130D" w:rsidRDefault="00876C37" w:rsidP="00876C37">
      <w:pPr>
        <w:pStyle w:val="LivreCorps"/>
        <w:ind w:firstLine="720"/>
        <w:rPr>
          <w:sz w:val="22"/>
        </w:rPr>
      </w:pPr>
    </w:p>
    <w:p w14:paraId="0E5D238D" w14:textId="77777777" w:rsidR="00876C37" w:rsidRPr="00C6130D" w:rsidRDefault="00A9235C" w:rsidP="00876C37">
      <w:pPr>
        <w:pStyle w:val="LivreCorps"/>
        <w:ind w:firstLine="720"/>
        <w:rPr>
          <w:sz w:val="22"/>
        </w:rPr>
      </w:pPr>
      <w:proofErr w:type="spellStart"/>
      <w:r w:rsidRPr="00C6130D">
        <w:rPr>
          <w:sz w:val="22"/>
        </w:rPr>
        <w:t>Quelques</w:t>
      </w:r>
      <w:proofErr w:type="spellEnd"/>
      <w:r w:rsidRPr="00C6130D">
        <w:rPr>
          <w:sz w:val="22"/>
        </w:rPr>
        <w:t xml:space="preserve"> mots </w:t>
      </w:r>
      <w:proofErr w:type="spellStart"/>
      <w:r w:rsidRPr="00C6130D">
        <w:rPr>
          <w:sz w:val="22"/>
        </w:rPr>
        <w:t>d’anglais</w:t>
      </w:r>
      <w:proofErr w:type="spellEnd"/>
      <w:r w:rsidRPr="00C6130D">
        <w:rPr>
          <w:sz w:val="22"/>
        </w:rPr>
        <w:t xml:space="preserve">, des </w:t>
      </w:r>
      <w:proofErr w:type="spellStart"/>
      <w:r w:rsidRPr="00C6130D">
        <w:rPr>
          <w:sz w:val="22"/>
        </w:rPr>
        <w:t>gestes</w:t>
      </w:r>
      <w:proofErr w:type="spellEnd"/>
      <w:r w:rsidRPr="00C6130D">
        <w:rPr>
          <w:sz w:val="22"/>
        </w:rPr>
        <w:t xml:space="preserve">, des </w:t>
      </w:r>
      <w:proofErr w:type="spellStart"/>
      <w:r w:rsidRPr="00C6130D">
        <w:rPr>
          <w:sz w:val="22"/>
        </w:rPr>
        <w:t>sourires</w:t>
      </w:r>
      <w:proofErr w:type="spellEnd"/>
      <w:r w:rsidRPr="00C6130D">
        <w:rPr>
          <w:sz w:val="22"/>
        </w:rPr>
        <w:t xml:space="preserve">, des phrases </w:t>
      </w:r>
      <w:proofErr w:type="spellStart"/>
      <w:r w:rsidRPr="00C6130D">
        <w:rPr>
          <w:sz w:val="22"/>
        </w:rPr>
        <w:t>bancales</w:t>
      </w:r>
      <w:proofErr w:type="spellEnd"/>
      <w:r w:rsidR="00876C37" w:rsidRPr="00C6130D">
        <w:rPr>
          <w:sz w:val="22"/>
        </w:rPr>
        <w:t xml:space="preserve">, </w:t>
      </w:r>
      <w:proofErr w:type="spellStart"/>
      <w:r w:rsidR="00876C37" w:rsidRPr="00C6130D">
        <w:rPr>
          <w:sz w:val="22"/>
        </w:rPr>
        <w:t>u</w:t>
      </w:r>
      <w:r w:rsidRPr="00C6130D">
        <w:rPr>
          <w:sz w:val="22"/>
        </w:rPr>
        <w:t>ne</w:t>
      </w:r>
      <w:proofErr w:type="spellEnd"/>
      <w:r w:rsidRPr="00C6130D">
        <w:rPr>
          <w:sz w:val="22"/>
        </w:rPr>
        <w:t xml:space="preserve"> communication </w:t>
      </w:r>
      <w:proofErr w:type="spellStart"/>
      <w:r w:rsidRPr="00C6130D">
        <w:rPr>
          <w:sz w:val="22"/>
        </w:rPr>
        <w:t>étrange</w:t>
      </w:r>
      <w:proofErr w:type="spellEnd"/>
      <w:r w:rsidRPr="00C6130D">
        <w:rPr>
          <w:sz w:val="22"/>
        </w:rPr>
        <w:t xml:space="preserve">, </w:t>
      </w:r>
      <w:proofErr w:type="spellStart"/>
      <w:r w:rsidRPr="00C6130D">
        <w:rPr>
          <w:sz w:val="22"/>
        </w:rPr>
        <w:t>imparfaite</w:t>
      </w:r>
      <w:proofErr w:type="spellEnd"/>
      <w:r w:rsidRPr="00C6130D">
        <w:rPr>
          <w:sz w:val="22"/>
        </w:rPr>
        <w:t>,</w:t>
      </w:r>
      <w:r w:rsidR="00876C37"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sincère</w:t>
      </w:r>
      <w:proofErr w:type="spellEnd"/>
      <w:r w:rsidRPr="00C6130D">
        <w:rPr>
          <w:sz w:val="22"/>
        </w:rPr>
        <w:t xml:space="preserve">. </w:t>
      </w:r>
    </w:p>
    <w:p w14:paraId="26173EB7" w14:textId="77777777" w:rsidR="00876C37" w:rsidRPr="00C6130D" w:rsidRDefault="00876C37" w:rsidP="00876C37">
      <w:pPr>
        <w:pStyle w:val="LivreCorps"/>
        <w:ind w:firstLine="720"/>
        <w:rPr>
          <w:sz w:val="22"/>
        </w:rPr>
      </w:pPr>
    </w:p>
    <w:p w14:paraId="32688503" w14:textId="77777777" w:rsidR="00876C37" w:rsidRPr="00C6130D" w:rsidRDefault="00A9235C" w:rsidP="00876C37">
      <w:pPr>
        <w:pStyle w:val="LivreCorps"/>
        <w:ind w:firstLine="720"/>
        <w:rPr>
          <w:sz w:val="22"/>
        </w:rPr>
      </w:pPr>
      <w:r w:rsidRPr="00C6130D">
        <w:rPr>
          <w:sz w:val="22"/>
        </w:rPr>
        <w:t xml:space="preserve">On </w:t>
      </w:r>
      <w:proofErr w:type="spellStart"/>
      <w:r w:rsidRPr="00C6130D">
        <w:rPr>
          <w:sz w:val="22"/>
        </w:rPr>
        <w:t>explique</w:t>
      </w:r>
      <w:proofErr w:type="spellEnd"/>
      <w:r w:rsidRPr="00C6130D">
        <w:rPr>
          <w:sz w:val="22"/>
        </w:rPr>
        <w:t xml:space="preserve"> </w:t>
      </w:r>
      <w:proofErr w:type="spellStart"/>
      <w:r w:rsidRPr="00C6130D">
        <w:rPr>
          <w:sz w:val="22"/>
        </w:rPr>
        <w:t>comme</w:t>
      </w:r>
      <w:proofErr w:type="spellEnd"/>
      <w:r w:rsidRPr="00C6130D">
        <w:rPr>
          <w:sz w:val="22"/>
        </w:rPr>
        <w:t xml:space="preserve"> on </w:t>
      </w:r>
      <w:proofErr w:type="spellStart"/>
      <w:r w:rsidRPr="00C6130D">
        <w:rPr>
          <w:sz w:val="22"/>
        </w:rPr>
        <w:t>peut</w:t>
      </w:r>
      <w:proofErr w:type="spellEnd"/>
      <w:r w:rsidRPr="00C6130D">
        <w:rPr>
          <w:sz w:val="22"/>
        </w:rPr>
        <w:t>.</w:t>
      </w:r>
      <w:r w:rsidR="00876C37" w:rsidRPr="00C6130D">
        <w:rPr>
          <w:sz w:val="22"/>
        </w:rPr>
        <w:t>, o</w:t>
      </w:r>
      <w:r w:rsidRPr="00C6130D">
        <w:rPr>
          <w:sz w:val="22"/>
        </w:rPr>
        <w:t>n montre le plan</w:t>
      </w:r>
      <w:r w:rsidR="00876C37" w:rsidRPr="00C6130D">
        <w:rPr>
          <w:sz w:val="22"/>
        </w:rPr>
        <w:t>, o</w:t>
      </w:r>
      <w:r w:rsidRPr="00C6130D">
        <w:rPr>
          <w:sz w:val="22"/>
        </w:rPr>
        <w:t xml:space="preserve">n </w:t>
      </w:r>
      <w:proofErr w:type="spellStart"/>
      <w:r w:rsidRPr="00C6130D">
        <w:rPr>
          <w:sz w:val="22"/>
        </w:rPr>
        <w:t>désigne</w:t>
      </w:r>
      <w:proofErr w:type="spellEnd"/>
      <w:r w:rsidRPr="00C6130D">
        <w:rPr>
          <w:sz w:val="22"/>
        </w:rPr>
        <w:t xml:space="preserve"> les</w:t>
      </w:r>
      <w:r w:rsidR="00876C37" w:rsidRPr="00C6130D">
        <w:rPr>
          <w:sz w:val="22"/>
        </w:rPr>
        <w:t xml:space="preserve"> </w:t>
      </w:r>
      <w:r w:rsidRPr="00C6130D">
        <w:rPr>
          <w:sz w:val="22"/>
        </w:rPr>
        <w:t>emplacements</w:t>
      </w:r>
      <w:r w:rsidR="00876C37" w:rsidRPr="00C6130D">
        <w:rPr>
          <w:sz w:val="22"/>
        </w:rPr>
        <w:t>, o</w:t>
      </w:r>
      <w:r w:rsidRPr="00C6130D">
        <w:rPr>
          <w:sz w:val="22"/>
        </w:rPr>
        <w:t xml:space="preserve">n </w:t>
      </w:r>
      <w:proofErr w:type="spellStart"/>
      <w:r w:rsidRPr="00C6130D">
        <w:rPr>
          <w:sz w:val="22"/>
        </w:rPr>
        <w:t>insiste</w:t>
      </w:r>
      <w:proofErr w:type="spellEnd"/>
      <w:r w:rsidRPr="00C6130D">
        <w:rPr>
          <w:sz w:val="22"/>
        </w:rPr>
        <w:t xml:space="preserve">, </w:t>
      </w:r>
      <w:proofErr w:type="spellStart"/>
      <w:r w:rsidRPr="00C6130D">
        <w:rPr>
          <w:sz w:val="22"/>
        </w:rPr>
        <w:t>maladroitement</w:t>
      </w:r>
      <w:proofErr w:type="spellEnd"/>
      <w:r w:rsidRPr="00C6130D">
        <w:rPr>
          <w:sz w:val="22"/>
        </w:rPr>
        <w:t xml:space="preserve">, sur </w:t>
      </w:r>
      <w:proofErr w:type="spellStart"/>
      <w:r w:rsidRPr="00C6130D">
        <w:rPr>
          <w:sz w:val="22"/>
        </w:rPr>
        <w:t>une</w:t>
      </w:r>
      <w:proofErr w:type="spellEnd"/>
      <w:r w:rsidRPr="00C6130D">
        <w:rPr>
          <w:sz w:val="22"/>
        </w:rPr>
        <w:t xml:space="preserve"> zone à éviter. </w:t>
      </w:r>
    </w:p>
    <w:p w14:paraId="5E050DDE" w14:textId="77777777" w:rsidR="00876C37" w:rsidRPr="00C6130D" w:rsidRDefault="00876C37" w:rsidP="00876C37">
      <w:pPr>
        <w:pStyle w:val="LivreCorps"/>
        <w:ind w:firstLine="720"/>
        <w:rPr>
          <w:sz w:val="22"/>
        </w:rPr>
      </w:pPr>
    </w:p>
    <w:p w14:paraId="08312622" w14:textId="6B3FB1DF" w:rsidR="003B487A" w:rsidRPr="00C6130D" w:rsidRDefault="00A9235C" w:rsidP="00876C37">
      <w:pPr>
        <w:pStyle w:val="LivreCorps"/>
        <w:ind w:firstLine="720"/>
        <w:rPr>
          <w:sz w:val="22"/>
        </w:rPr>
      </w:pPr>
      <w:r w:rsidRPr="00C6130D">
        <w:rPr>
          <w:sz w:val="22"/>
        </w:rPr>
        <w:t xml:space="preserve">Un terrain un peu plus </w:t>
      </w:r>
      <w:proofErr w:type="spellStart"/>
      <w:r w:rsidRPr="00C6130D">
        <w:rPr>
          <w:sz w:val="22"/>
        </w:rPr>
        <w:t>humide</w:t>
      </w:r>
      <w:proofErr w:type="spellEnd"/>
      <w:r w:rsidR="00876C37" w:rsidRPr="00C6130D">
        <w:rPr>
          <w:sz w:val="22"/>
        </w:rPr>
        <w:t>, o</w:t>
      </w:r>
      <w:r w:rsidRPr="00C6130D">
        <w:rPr>
          <w:sz w:val="22"/>
        </w:rPr>
        <w:t xml:space="preserve">n </w:t>
      </w:r>
      <w:proofErr w:type="spellStart"/>
      <w:r w:rsidRPr="00C6130D">
        <w:rPr>
          <w:sz w:val="22"/>
        </w:rPr>
        <w:t>essaie</w:t>
      </w:r>
      <w:proofErr w:type="spellEnd"/>
      <w:r w:rsidRPr="00C6130D">
        <w:rPr>
          <w:sz w:val="22"/>
        </w:rPr>
        <w:t xml:space="preserve"> de dire que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pas </w:t>
      </w:r>
      <w:proofErr w:type="spellStart"/>
      <w:r w:rsidRPr="00C6130D">
        <w:rPr>
          <w:sz w:val="22"/>
        </w:rPr>
        <w:t>une</w:t>
      </w:r>
      <w:proofErr w:type="spellEnd"/>
      <w:r w:rsidRPr="00C6130D">
        <w:rPr>
          <w:sz w:val="22"/>
        </w:rPr>
        <w:t xml:space="preserve"> bonne idée</w:t>
      </w:r>
      <w:r w:rsidR="00876C37" w:rsidRPr="00C6130D">
        <w:rPr>
          <w:sz w:val="22"/>
        </w:rPr>
        <w:t>, q</w:t>
      </w:r>
      <w:r w:rsidRPr="00C6130D">
        <w:rPr>
          <w:sz w:val="22"/>
        </w:rPr>
        <w:t xml:space="preserve">ue le sol </w:t>
      </w:r>
      <w:proofErr w:type="spellStart"/>
      <w:r w:rsidRPr="00C6130D">
        <w:rPr>
          <w:sz w:val="22"/>
        </w:rPr>
        <w:t>peut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traître</w:t>
      </w:r>
      <w:proofErr w:type="spellEnd"/>
      <w:r w:rsidRPr="00C6130D">
        <w:rPr>
          <w:sz w:val="22"/>
        </w:rPr>
        <w:t>.</w:t>
      </w:r>
    </w:p>
    <w:p w14:paraId="2480B5F9" w14:textId="77777777" w:rsidR="00876C37" w:rsidRPr="00C6130D" w:rsidRDefault="00876C37" w:rsidP="00876C37">
      <w:pPr>
        <w:pStyle w:val="LivreCorps"/>
        <w:ind w:firstLine="720"/>
        <w:rPr>
          <w:sz w:val="22"/>
        </w:rPr>
      </w:pPr>
    </w:p>
    <w:p w14:paraId="60908B11" w14:textId="77777777" w:rsidR="003B487A" w:rsidRPr="00C6130D" w:rsidRDefault="00A9235C" w:rsidP="00876C37">
      <w:pPr>
        <w:pStyle w:val="LivreCorps"/>
        <w:ind w:firstLine="720"/>
        <w:rPr>
          <w:sz w:val="22"/>
        </w:rPr>
      </w:pPr>
      <w:r w:rsidRPr="00C6130D">
        <w:rPr>
          <w:sz w:val="22"/>
        </w:rPr>
        <w:t>Mais les mots ne passent pas toujours comme on le voudrait.</w:t>
      </w:r>
    </w:p>
    <w:p w14:paraId="2684C812" w14:textId="77777777" w:rsidR="00876C37" w:rsidRPr="00C6130D" w:rsidRDefault="00876C37">
      <w:pPr>
        <w:pStyle w:val="LivreCorps"/>
        <w:rPr>
          <w:sz w:val="22"/>
        </w:rPr>
      </w:pPr>
    </w:p>
    <w:p w14:paraId="2433E52B" w14:textId="78D1DFD4" w:rsidR="003B487A" w:rsidRPr="00C6130D" w:rsidRDefault="00A9235C" w:rsidP="00876C37">
      <w:pPr>
        <w:pStyle w:val="LivreCorps"/>
        <w:ind w:firstLine="720"/>
        <w:rPr>
          <w:sz w:val="22"/>
        </w:rPr>
      </w:pPr>
      <w:r w:rsidRPr="00C6130D">
        <w:rPr>
          <w:sz w:val="22"/>
        </w:rPr>
        <w:lastRenderedPageBreak/>
        <w:t xml:space="preserve">Le client </w:t>
      </w:r>
      <w:proofErr w:type="spellStart"/>
      <w:r w:rsidRPr="00C6130D">
        <w:rPr>
          <w:sz w:val="22"/>
        </w:rPr>
        <w:t>s’installe</w:t>
      </w:r>
      <w:proofErr w:type="spellEnd"/>
      <w:r w:rsidRPr="00C6130D">
        <w:rPr>
          <w:sz w:val="22"/>
        </w:rPr>
        <w:t xml:space="preserve">… </w:t>
      </w:r>
      <w:proofErr w:type="spellStart"/>
      <w:r w:rsidRPr="00C6130D">
        <w:rPr>
          <w:sz w:val="22"/>
        </w:rPr>
        <w:t>précisément</w:t>
      </w:r>
      <w:proofErr w:type="spellEnd"/>
      <w:r w:rsidRPr="00C6130D">
        <w:rPr>
          <w:sz w:val="22"/>
        </w:rPr>
        <w:t xml:space="preserve"> </w:t>
      </w:r>
      <w:proofErr w:type="spellStart"/>
      <w:r w:rsidRPr="00C6130D">
        <w:rPr>
          <w:sz w:val="22"/>
        </w:rPr>
        <w:t>là</w:t>
      </w:r>
      <w:proofErr w:type="spellEnd"/>
      <w:r w:rsidRPr="00C6130D">
        <w:rPr>
          <w:sz w:val="22"/>
        </w:rPr>
        <w:t xml:space="preserve"> </w:t>
      </w:r>
      <w:proofErr w:type="spellStart"/>
      <w:r w:rsidRPr="00C6130D">
        <w:rPr>
          <w:sz w:val="22"/>
        </w:rPr>
        <w:t>où</w:t>
      </w:r>
      <w:proofErr w:type="spellEnd"/>
      <w:r w:rsidRPr="00C6130D">
        <w:rPr>
          <w:sz w:val="22"/>
        </w:rPr>
        <w:t xml:space="preserve"> il ne fallait pas.</w:t>
      </w:r>
    </w:p>
    <w:p w14:paraId="6DBB49F8" w14:textId="77777777" w:rsidR="00141ACF" w:rsidRPr="00C6130D" w:rsidRDefault="00141ACF" w:rsidP="00141ACF">
      <w:pPr>
        <w:pStyle w:val="LivreCorps"/>
        <w:ind w:firstLine="0"/>
        <w:rPr>
          <w:sz w:val="22"/>
        </w:rPr>
      </w:pPr>
    </w:p>
    <w:p w14:paraId="75EB5BDD" w14:textId="285F5E8F" w:rsidR="003B487A" w:rsidRPr="00C6130D" w:rsidRDefault="00A9235C" w:rsidP="00141ACF">
      <w:pPr>
        <w:pStyle w:val="LivreCorps"/>
        <w:ind w:firstLine="720"/>
        <w:rPr>
          <w:sz w:val="22"/>
        </w:rPr>
      </w:pPr>
      <w:proofErr w:type="spellStart"/>
      <w:r w:rsidRPr="00C6130D">
        <w:rPr>
          <w:sz w:val="22"/>
        </w:rPr>
        <w:t>Quelques</w:t>
      </w:r>
      <w:proofErr w:type="spellEnd"/>
      <w:r w:rsidRPr="00C6130D">
        <w:rPr>
          <w:sz w:val="22"/>
        </w:rPr>
        <w:t xml:space="preserve"> minutes plus tard, la voiture est embourbée.</w:t>
      </w:r>
    </w:p>
    <w:p w14:paraId="613024CB" w14:textId="77777777" w:rsidR="003B487A" w:rsidRPr="00C6130D" w:rsidRDefault="00A9235C" w:rsidP="00141ACF">
      <w:pPr>
        <w:pStyle w:val="LivreCorps"/>
        <w:ind w:firstLine="720"/>
        <w:rPr>
          <w:sz w:val="22"/>
        </w:rPr>
      </w:pPr>
      <w:r w:rsidRPr="00C6130D">
        <w:rPr>
          <w:sz w:val="22"/>
        </w:rPr>
        <w:t>Premier jour.</w:t>
      </w:r>
    </w:p>
    <w:p w14:paraId="0F007529" w14:textId="77777777" w:rsidR="003B487A" w:rsidRPr="00C6130D" w:rsidRDefault="00A9235C" w:rsidP="00141ACF">
      <w:pPr>
        <w:pStyle w:val="LivreCorps"/>
        <w:ind w:firstLine="720"/>
        <w:rPr>
          <w:sz w:val="22"/>
        </w:rPr>
      </w:pPr>
      <w:r w:rsidRPr="00C6130D">
        <w:rPr>
          <w:sz w:val="22"/>
        </w:rPr>
        <w:t>Premier client.</w:t>
      </w:r>
    </w:p>
    <w:p w14:paraId="1F9B7193" w14:textId="77777777" w:rsidR="003B487A" w:rsidRPr="00C6130D" w:rsidRDefault="00A9235C" w:rsidP="00141ACF">
      <w:pPr>
        <w:pStyle w:val="LivreCorps"/>
        <w:ind w:firstLine="720"/>
        <w:rPr>
          <w:sz w:val="22"/>
        </w:rPr>
      </w:pPr>
      <w:r w:rsidRPr="00C6130D">
        <w:rPr>
          <w:sz w:val="22"/>
        </w:rPr>
        <w:t>Premier problème.</w:t>
      </w:r>
    </w:p>
    <w:p w14:paraId="52DC03BC" w14:textId="77777777" w:rsidR="00141ACF" w:rsidRPr="00C6130D" w:rsidRDefault="00141ACF">
      <w:pPr>
        <w:pStyle w:val="LivreCorps"/>
        <w:rPr>
          <w:sz w:val="22"/>
        </w:rPr>
      </w:pPr>
    </w:p>
    <w:p w14:paraId="3EB25481" w14:textId="77777777" w:rsidR="00141ACF" w:rsidRPr="00C6130D" w:rsidRDefault="00A9235C" w:rsidP="00141ACF">
      <w:pPr>
        <w:pStyle w:val="LivreCorps"/>
        <w:ind w:firstLine="720"/>
        <w:rPr>
          <w:sz w:val="22"/>
        </w:rPr>
      </w:pPr>
      <w:r w:rsidRPr="00C6130D">
        <w:rPr>
          <w:sz w:val="22"/>
        </w:rPr>
        <w:t xml:space="preserve">On se </w:t>
      </w:r>
      <w:proofErr w:type="spellStart"/>
      <w:r w:rsidRPr="00C6130D">
        <w:rPr>
          <w:sz w:val="22"/>
        </w:rPr>
        <w:t>regarde</w:t>
      </w:r>
      <w:proofErr w:type="spellEnd"/>
      <w:r w:rsidRPr="00C6130D">
        <w:rPr>
          <w:sz w:val="22"/>
        </w:rPr>
        <w:t xml:space="preserve"> à nouveau</w:t>
      </w:r>
      <w:r w:rsidR="00141ACF" w:rsidRPr="00C6130D">
        <w:rPr>
          <w:sz w:val="22"/>
        </w:rPr>
        <w:t>, u</w:t>
      </w:r>
      <w:r w:rsidRPr="00C6130D">
        <w:rPr>
          <w:sz w:val="22"/>
        </w:rPr>
        <w:t xml:space="preserve">n mélange de stress, de </w:t>
      </w:r>
      <w:proofErr w:type="spellStart"/>
      <w:r w:rsidRPr="00C6130D">
        <w:rPr>
          <w:sz w:val="22"/>
        </w:rPr>
        <w:t>gêne</w:t>
      </w:r>
      <w:proofErr w:type="spellEnd"/>
      <w:r w:rsidRPr="00C6130D">
        <w:rPr>
          <w:sz w:val="22"/>
        </w:rPr>
        <w:t xml:space="preserve">, et </w:t>
      </w:r>
      <w:proofErr w:type="spellStart"/>
      <w:r w:rsidRPr="00C6130D">
        <w:rPr>
          <w:sz w:val="22"/>
        </w:rPr>
        <w:t>d’une</w:t>
      </w:r>
      <w:proofErr w:type="spellEnd"/>
      <w:r w:rsidRPr="00C6130D">
        <w:rPr>
          <w:sz w:val="22"/>
        </w:rPr>
        <w:t xml:space="preserve"> pensée très claire: ça commence fort. </w:t>
      </w:r>
    </w:p>
    <w:p w14:paraId="4A3BBA7E" w14:textId="77777777" w:rsidR="00141ACF" w:rsidRPr="00C6130D" w:rsidRDefault="00141ACF" w:rsidP="00141ACF">
      <w:pPr>
        <w:pStyle w:val="LivreCorps"/>
        <w:ind w:firstLine="720"/>
        <w:rPr>
          <w:sz w:val="22"/>
        </w:rPr>
      </w:pPr>
    </w:p>
    <w:p w14:paraId="4B494A4D" w14:textId="77777777" w:rsidR="00141ACF" w:rsidRPr="00C6130D" w:rsidRDefault="00A9235C" w:rsidP="00141ACF">
      <w:pPr>
        <w:pStyle w:val="LivreCorps"/>
        <w:ind w:firstLine="720"/>
        <w:rPr>
          <w:sz w:val="22"/>
        </w:rPr>
      </w:pPr>
      <w:r w:rsidRPr="00C6130D">
        <w:rPr>
          <w:sz w:val="22"/>
        </w:rPr>
        <w:t xml:space="preserve">On </w:t>
      </w:r>
      <w:proofErr w:type="spellStart"/>
      <w:r w:rsidRPr="00C6130D">
        <w:rPr>
          <w:sz w:val="22"/>
        </w:rPr>
        <w:t>s’y</w:t>
      </w:r>
      <w:proofErr w:type="spellEnd"/>
      <w:r w:rsidRPr="00C6130D">
        <w:rPr>
          <w:sz w:val="22"/>
        </w:rPr>
        <w:t xml:space="preserve"> met. On pousse. On cherche des solutions. On finit par l’aider à sortir de là. Ce </w:t>
      </w:r>
      <w:proofErr w:type="spellStart"/>
      <w:r w:rsidRPr="00C6130D">
        <w:rPr>
          <w:sz w:val="22"/>
        </w:rPr>
        <w:t>n’est</w:t>
      </w:r>
      <w:proofErr w:type="spellEnd"/>
      <w:r w:rsidRPr="00C6130D">
        <w:rPr>
          <w:sz w:val="22"/>
        </w:rPr>
        <w:t xml:space="preserve"> pas simple, </w:t>
      </w:r>
      <w:proofErr w:type="spellStart"/>
      <w:r w:rsidRPr="00C6130D">
        <w:rPr>
          <w:sz w:val="22"/>
        </w:rPr>
        <w:t>mais</w:t>
      </w:r>
      <w:proofErr w:type="spellEnd"/>
      <w:r w:rsidRPr="00C6130D">
        <w:rPr>
          <w:sz w:val="22"/>
        </w:rPr>
        <w:t xml:space="preserve"> on y arrive.</w:t>
      </w:r>
    </w:p>
    <w:p w14:paraId="0320091F" w14:textId="77777777" w:rsidR="00141ACF" w:rsidRPr="00C6130D" w:rsidRDefault="00141ACF" w:rsidP="00141ACF">
      <w:pPr>
        <w:pStyle w:val="LivreCorps"/>
        <w:ind w:firstLine="720"/>
        <w:rPr>
          <w:sz w:val="22"/>
        </w:rPr>
      </w:pPr>
    </w:p>
    <w:p w14:paraId="03817627" w14:textId="55B45B51" w:rsidR="003B487A" w:rsidRPr="00C6130D" w:rsidRDefault="00A9235C" w:rsidP="00141ACF">
      <w:pPr>
        <w:pStyle w:val="LivreCorps"/>
        <w:ind w:firstLine="720"/>
        <w:rPr>
          <w:sz w:val="22"/>
        </w:rPr>
      </w:pPr>
      <w:r w:rsidRPr="00C6130D">
        <w:rPr>
          <w:sz w:val="22"/>
        </w:rPr>
        <w:t xml:space="preserve">Et </w:t>
      </w:r>
      <w:proofErr w:type="spellStart"/>
      <w:r w:rsidRPr="00C6130D">
        <w:rPr>
          <w:sz w:val="22"/>
        </w:rPr>
        <w:t>puis</w:t>
      </w:r>
      <w:proofErr w:type="spellEnd"/>
      <w:r w:rsidRPr="00C6130D">
        <w:rPr>
          <w:sz w:val="22"/>
        </w:rPr>
        <w:t xml:space="preserve"> le </w:t>
      </w:r>
      <w:proofErr w:type="spellStart"/>
      <w:r w:rsidRPr="00C6130D">
        <w:rPr>
          <w:sz w:val="22"/>
        </w:rPr>
        <w:t>soir</w:t>
      </w:r>
      <w:proofErr w:type="spellEnd"/>
      <w:r w:rsidRPr="00C6130D">
        <w:rPr>
          <w:sz w:val="22"/>
        </w:rPr>
        <w:t xml:space="preserve"> arrive.</w:t>
      </w:r>
    </w:p>
    <w:p w14:paraId="563B02DC" w14:textId="77777777" w:rsidR="00141ACF" w:rsidRPr="00C6130D" w:rsidRDefault="00141ACF">
      <w:pPr>
        <w:pStyle w:val="LivreCorps"/>
        <w:rPr>
          <w:sz w:val="22"/>
        </w:rPr>
      </w:pPr>
    </w:p>
    <w:p w14:paraId="189E63F4" w14:textId="7F0AA3CE" w:rsidR="003B487A" w:rsidRPr="00C6130D" w:rsidRDefault="00A9235C" w:rsidP="00141ACF">
      <w:pPr>
        <w:pStyle w:val="LivreCorps"/>
        <w:ind w:firstLine="720"/>
        <w:rPr>
          <w:sz w:val="22"/>
        </w:rPr>
      </w:pPr>
      <w:r w:rsidRPr="00C6130D">
        <w:rPr>
          <w:sz w:val="22"/>
        </w:rPr>
        <w:t xml:space="preserve">Et </w:t>
      </w:r>
      <w:proofErr w:type="spellStart"/>
      <w:r w:rsidRPr="00C6130D">
        <w:rPr>
          <w:sz w:val="22"/>
        </w:rPr>
        <w:t>là</w:t>
      </w:r>
      <w:proofErr w:type="spellEnd"/>
      <w:r w:rsidRPr="00C6130D">
        <w:rPr>
          <w:sz w:val="22"/>
        </w:rPr>
        <w:t xml:space="preserve">, </w:t>
      </w:r>
      <w:proofErr w:type="spellStart"/>
      <w:r w:rsidRPr="00C6130D">
        <w:rPr>
          <w:sz w:val="22"/>
        </w:rPr>
        <w:t>contre</w:t>
      </w:r>
      <w:proofErr w:type="spellEnd"/>
      <w:r w:rsidRPr="00C6130D">
        <w:rPr>
          <w:sz w:val="22"/>
        </w:rPr>
        <w:t xml:space="preserve"> toute </w:t>
      </w:r>
      <w:proofErr w:type="spellStart"/>
      <w:r w:rsidRPr="00C6130D">
        <w:rPr>
          <w:sz w:val="22"/>
        </w:rPr>
        <w:t>attente</w:t>
      </w:r>
      <w:proofErr w:type="spellEnd"/>
      <w:r w:rsidRPr="00C6130D">
        <w:rPr>
          <w:sz w:val="22"/>
        </w:rPr>
        <w:t xml:space="preserve">, ce client nous invite à </w:t>
      </w:r>
      <w:proofErr w:type="spellStart"/>
      <w:r w:rsidRPr="00C6130D">
        <w:rPr>
          <w:sz w:val="22"/>
        </w:rPr>
        <w:t>boire</w:t>
      </w:r>
      <w:proofErr w:type="spellEnd"/>
      <w:r w:rsidRPr="00C6130D">
        <w:rPr>
          <w:sz w:val="22"/>
        </w:rPr>
        <w:t xml:space="preserve"> </w:t>
      </w:r>
      <w:proofErr w:type="spellStart"/>
      <w:r w:rsidRPr="00C6130D">
        <w:rPr>
          <w:sz w:val="22"/>
        </w:rPr>
        <w:t>l’apéro</w:t>
      </w:r>
      <w:proofErr w:type="spellEnd"/>
      <w:r w:rsidRPr="00C6130D">
        <w:rPr>
          <w:sz w:val="22"/>
        </w:rPr>
        <w:t>.</w:t>
      </w:r>
    </w:p>
    <w:p w14:paraId="09FCD104" w14:textId="77777777" w:rsidR="00141ACF" w:rsidRPr="00C6130D" w:rsidRDefault="00141ACF">
      <w:pPr>
        <w:pStyle w:val="LivreCorps"/>
        <w:rPr>
          <w:sz w:val="22"/>
        </w:rPr>
      </w:pPr>
    </w:p>
    <w:p w14:paraId="0F6D3A72" w14:textId="2D5A977F" w:rsidR="003B487A" w:rsidRPr="00C6130D" w:rsidRDefault="00A9235C" w:rsidP="00141ACF">
      <w:pPr>
        <w:pStyle w:val="LivreCorps"/>
        <w:ind w:firstLine="720"/>
        <w:rPr>
          <w:sz w:val="22"/>
        </w:rPr>
      </w:pPr>
      <w:r w:rsidRPr="00C6130D">
        <w:rPr>
          <w:sz w:val="22"/>
        </w:rPr>
        <w:t xml:space="preserve">Chez lui. Oui, chez </w:t>
      </w:r>
      <w:proofErr w:type="spellStart"/>
      <w:r w:rsidRPr="00C6130D">
        <w:rPr>
          <w:sz w:val="22"/>
        </w:rPr>
        <w:t>lui</w:t>
      </w:r>
      <w:proofErr w:type="spellEnd"/>
      <w:r w:rsidR="00141ACF" w:rsidRPr="00C6130D">
        <w:rPr>
          <w:sz w:val="22"/>
        </w:rPr>
        <w:t xml:space="preserve">, </w:t>
      </w:r>
      <w:proofErr w:type="spellStart"/>
      <w:r w:rsidR="00141ACF" w:rsidRPr="00C6130D">
        <w:rPr>
          <w:sz w:val="22"/>
        </w:rPr>
        <w:t>p</w:t>
      </w:r>
      <w:r w:rsidRPr="00C6130D">
        <w:rPr>
          <w:sz w:val="22"/>
        </w:rPr>
        <w:t>arce</w:t>
      </w:r>
      <w:proofErr w:type="spellEnd"/>
      <w:r w:rsidRPr="00C6130D">
        <w:rPr>
          <w:sz w:val="22"/>
        </w:rPr>
        <w:t xml:space="preserve"> que son </w:t>
      </w:r>
      <w:r w:rsidR="00141ACF" w:rsidRPr="00C6130D">
        <w:rPr>
          <w:sz w:val="22"/>
        </w:rPr>
        <w:t xml:space="preserve">emplacement </w:t>
      </w:r>
      <w:proofErr w:type="spellStart"/>
      <w:r w:rsidRPr="00C6130D">
        <w:rPr>
          <w:sz w:val="22"/>
        </w:rPr>
        <w:t>est</w:t>
      </w:r>
      <w:proofErr w:type="spellEnd"/>
      <w:r w:rsidRPr="00C6130D">
        <w:rPr>
          <w:sz w:val="22"/>
        </w:rPr>
        <w:t xml:space="preserve"> </w:t>
      </w:r>
      <w:proofErr w:type="spellStart"/>
      <w:r w:rsidRPr="00C6130D">
        <w:rPr>
          <w:sz w:val="22"/>
        </w:rPr>
        <w:t>devenu</w:t>
      </w:r>
      <w:proofErr w:type="spellEnd"/>
      <w:r w:rsidRPr="00C6130D">
        <w:rPr>
          <w:sz w:val="22"/>
        </w:rPr>
        <w:t xml:space="preserve"> chez </w:t>
      </w:r>
      <w:proofErr w:type="spellStart"/>
      <w:proofErr w:type="gramStart"/>
      <w:r w:rsidRPr="00C6130D">
        <w:rPr>
          <w:sz w:val="22"/>
        </w:rPr>
        <w:t>lui</w:t>
      </w:r>
      <w:proofErr w:type="spellEnd"/>
      <w:r w:rsidR="00141ACF" w:rsidRPr="00C6130D">
        <w:rPr>
          <w:sz w:val="22"/>
        </w:rPr>
        <w:t xml:space="preserve"> ;</w:t>
      </w:r>
      <w:proofErr w:type="gramEnd"/>
      <w:r w:rsidR="00141ACF" w:rsidRPr="00C6130D">
        <w:rPr>
          <w:sz w:val="22"/>
        </w:rPr>
        <w:t xml:space="preserve"> </w:t>
      </w:r>
      <w:r w:rsidRPr="00C6130D">
        <w:rPr>
          <w:sz w:val="22"/>
        </w:rPr>
        <w:t xml:space="preserve">Un moment simple, </w:t>
      </w:r>
      <w:proofErr w:type="spellStart"/>
      <w:r w:rsidRPr="00C6130D">
        <w:rPr>
          <w:sz w:val="22"/>
        </w:rPr>
        <w:t>presque</w:t>
      </w:r>
      <w:proofErr w:type="spellEnd"/>
      <w:r w:rsidRPr="00C6130D">
        <w:rPr>
          <w:sz w:val="22"/>
        </w:rPr>
        <w:t xml:space="preserve"> </w:t>
      </w:r>
      <w:proofErr w:type="spellStart"/>
      <w:r w:rsidRPr="00C6130D">
        <w:rPr>
          <w:sz w:val="22"/>
        </w:rPr>
        <w:t>irréel</w:t>
      </w:r>
      <w:proofErr w:type="spellEnd"/>
      <w:r w:rsidRPr="00C6130D">
        <w:rPr>
          <w:sz w:val="22"/>
        </w:rPr>
        <w:t>.</w:t>
      </w:r>
    </w:p>
    <w:p w14:paraId="57A0564D" w14:textId="77777777" w:rsidR="00141ACF" w:rsidRPr="00C6130D" w:rsidRDefault="00141ACF">
      <w:pPr>
        <w:pStyle w:val="LivreCorps"/>
        <w:rPr>
          <w:sz w:val="22"/>
        </w:rPr>
      </w:pPr>
    </w:p>
    <w:p w14:paraId="6C67E0BB" w14:textId="0772BBEE" w:rsidR="003B487A" w:rsidRPr="00C6130D" w:rsidRDefault="00A9235C" w:rsidP="00141ACF">
      <w:pPr>
        <w:pStyle w:val="LivreCorps"/>
        <w:ind w:firstLine="720"/>
        <w:rPr>
          <w:sz w:val="22"/>
        </w:rPr>
      </w:pPr>
      <w:r w:rsidRPr="00C6130D">
        <w:rPr>
          <w:sz w:val="22"/>
        </w:rPr>
        <w:t xml:space="preserve">On </w:t>
      </w:r>
      <w:proofErr w:type="spellStart"/>
      <w:r w:rsidRPr="00C6130D">
        <w:rPr>
          <w:sz w:val="22"/>
        </w:rPr>
        <w:t>boit</w:t>
      </w:r>
      <w:proofErr w:type="spellEnd"/>
      <w:r w:rsidRPr="00C6130D">
        <w:rPr>
          <w:sz w:val="22"/>
        </w:rPr>
        <w:t xml:space="preserve"> un verre.</w:t>
      </w:r>
    </w:p>
    <w:p w14:paraId="6AEFD9A4" w14:textId="77777777" w:rsidR="00141ACF" w:rsidRPr="00C6130D" w:rsidRDefault="00141ACF">
      <w:pPr>
        <w:pStyle w:val="LivreCorps"/>
        <w:rPr>
          <w:sz w:val="22"/>
        </w:rPr>
      </w:pPr>
    </w:p>
    <w:p w14:paraId="68256469" w14:textId="3D1BB4B2" w:rsidR="003B487A" w:rsidRPr="00C6130D" w:rsidRDefault="00A9235C" w:rsidP="00141ACF">
      <w:pPr>
        <w:pStyle w:val="LivreCorps"/>
        <w:ind w:firstLine="720"/>
        <w:rPr>
          <w:sz w:val="22"/>
        </w:rPr>
      </w:pPr>
      <w:r w:rsidRPr="00C6130D">
        <w:rPr>
          <w:sz w:val="22"/>
        </w:rPr>
        <w:t xml:space="preserve">On </w:t>
      </w:r>
      <w:proofErr w:type="spellStart"/>
      <w:r w:rsidRPr="00C6130D">
        <w:rPr>
          <w:sz w:val="22"/>
        </w:rPr>
        <w:t>échange</w:t>
      </w:r>
      <w:proofErr w:type="spellEnd"/>
      <w:r w:rsidRPr="00C6130D">
        <w:rPr>
          <w:sz w:val="22"/>
        </w:rPr>
        <w:t xml:space="preserve"> </w:t>
      </w:r>
      <w:proofErr w:type="spellStart"/>
      <w:r w:rsidRPr="00C6130D">
        <w:rPr>
          <w:sz w:val="22"/>
        </w:rPr>
        <w:t>comme</w:t>
      </w:r>
      <w:proofErr w:type="spellEnd"/>
      <w:r w:rsidRPr="00C6130D">
        <w:rPr>
          <w:sz w:val="22"/>
        </w:rPr>
        <w:t xml:space="preserve"> on </w:t>
      </w:r>
      <w:proofErr w:type="spellStart"/>
      <w:r w:rsidRPr="00C6130D">
        <w:rPr>
          <w:sz w:val="22"/>
        </w:rPr>
        <w:t>peut</w:t>
      </w:r>
      <w:proofErr w:type="spellEnd"/>
      <w:r w:rsidRPr="00C6130D">
        <w:rPr>
          <w:sz w:val="22"/>
        </w:rPr>
        <w:t>.</w:t>
      </w:r>
    </w:p>
    <w:p w14:paraId="7BB0D7D5" w14:textId="77777777" w:rsidR="00141ACF" w:rsidRPr="00C6130D" w:rsidRDefault="00141ACF">
      <w:pPr>
        <w:pStyle w:val="LivreCorps"/>
        <w:rPr>
          <w:sz w:val="22"/>
        </w:rPr>
      </w:pPr>
    </w:p>
    <w:p w14:paraId="7D8A015C" w14:textId="35B3A1A5" w:rsidR="003B487A" w:rsidRPr="00C6130D" w:rsidRDefault="00A9235C" w:rsidP="00141ACF">
      <w:pPr>
        <w:pStyle w:val="LivreCorps"/>
        <w:ind w:firstLine="720"/>
        <w:rPr>
          <w:sz w:val="22"/>
        </w:rPr>
      </w:pPr>
      <w:r w:rsidRPr="00C6130D">
        <w:rPr>
          <w:sz w:val="22"/>
        </w:rPr>
        <w:t xml:space="preserve">On </w:t>
      </w:r>
      <w:proofErr w:type="spellStart"/>
      <w:r w:rsidRPr="00C6130D">
        <w:rPr>
          <w:sz w:val="22"/>
        </w:rPr>
        <w:t>rit</w:t>
      </w:r>
      <w:proofErr w:type="spellEnd"/>
      <w:r w:rsidR="00141ACF" w:rsidRPr="00C6130D">
        <w:rPr>
          <w:sz w:val="22"/>
        </w:rPr>
        <w:t>, l</w:t>
      </w:r>
      <w:r w:rsidRPr="00C6130D">
        <w:rPr>
          <w:sz w:val="22"/>
        </w:rPr>
        <w:t xml:space="preserve">a tension </w:t>
      </w:r>
      <w:proofErr w:type="spellStart"/>
      <w:r w:rsidRPr="00C6130D">
        <w:rPr>
          <w:sz w:val="22"/>
        </w:rPr>
        <w:t>retombe</w:t>
      </w:r>
      <w:proofErr w:type="spellEnd"/>
      <w:r w:rsidR="00141ACF" w:rsidRPr="00C6130D">
        <w:rPr>
          <w:sz w:val="22"/>
        </w:rPr>
        <w:t>, le</w:t>
      </w:r>
      <w:r w:rsidRPr="00C6130D">
        <w:rPr>
          <w:sz w:val="22"/>
        </w:rPr>
        <w:t xml:space="preserve"> premier souvenir du camping n’est pas un </w:t>
      </w:r>
      <w:proofErr w:type="spellStart"/>
      <w:r w:rsidRPr="00C6130D">
        <w:rPr>
          <w:sz w:val="22"/>
        </w:rPr>
        <w:t>problème</w:t>
      </w:r>
      <w:proofErr w:type="spellEnd"/>
      <w:r w:rsidRPr="00C6130D">
        <w:rPr>
          <w:sz w:val="22"/>
        </w:rPr>
        <w:t xml:space="preserve">, </w:t>
      </w:r>
      <w:proofErr w:type="spellStart"/>
      <w:r w:rsidRPr="00C6130D">
        <w:rPr>
          <w:sz w:val="22"/>
        </w:rPr>
        <w:t>mais</w:t>
      </w:r>
      <w:proofErr w:type="spellEnd"/>
      <w:r w:rsidRPr="00C6130D">
        <w:rPr>
          <w:sz w:val="22"/>
        </w:rPr>
        <w:t xml:space="preserve"> un moment </w:t>
      </w:r>
      <w:proofErr w:type="spellStart"/>
      <w:r w:rsidRPr="00C6130D">
        <w:rPr>
          <w:sz w:val="22"/>
        </w:rPr>
        <w:t>partagé</w:t>
      </w:r>
      <w:proofErr w:type="spellEnd"/>
      <w:r w:rsidRPr="00C6130D">
        <w:rPr>
          <w:sz w:val="22"/>
        </w:rPr>
        <w:t>.</w:t>
      </w:r>
    </w:p>
    <w:p w14:paraId="72D736D5" w14:textId="77777777" w:rsidR="00141ACF" w:rsidRPr="00C6130D" w:rsidRDefault="00141ACF" w:rsidP="00141ACF">
      <w:pPr>
        <w:pStyle w:val="LivreCorps"/>
        <w:ind w:firstLine="720"/>
        <w:rPr>
          <w:sz w:val="22"/>
        </w:rPr>
      </w:pPr>
    </w:p>
    <w:p w14:paraId="7DAF44FA" w14:textId="77777777" w:rsidR="00141ACF" w:rsidRPr="00C6130D" w:rsidRDefault="00141ACF" w:rsidP="00141ACF">
      <w:pPr>
        <w:pStyle w:val="LivreCorps"/>
        <w:ind w:firstLine="720"/>
        <w:rPr>
          <w:sz w:val="22"/>
        </w:rPr>
      </w:pPr>
    </w:p>
    <w:p w14:paraId="4AC06CC9" w14:textId="77777777" w:rsidR="00141ACF" w:rsidRPr="00C6130D" w:rsidRDefault="00141ACF" w:rsidP="00141ACF">
      <w:pPr>
        <w:pStyle w:val="LivreCorps"/>
        <w:ind w:firstLine="720"/>
        <w:rPr>
          <w:sz w:val="22"/>
        </w:rPr>
      </w:pPr>
    </w:p>
    <w:p w14:paraId="326311DF" w14:textId="77777777" w:rsidR="003B487A" w:rsidRPr="00C6130D" w:rsidRDefault="00A9235C" w:rsidP="00141ACF">
      <w:pPr>
        <w:pStyle w:val="LivreCorps"/>
        <w:ind w:firstLine="720"/>
        <w:rPr>
          <w:sz w:val="22"/>
        </w:rPr>
      </w:pPr>
      <w:r w:rsidRPr="00C6130D">
        <w:rPr>
          <w:sz w:val="22"/>
        </w:rPr>
        <w:t xml:space="preserve">C’est à ce moment-là que j’ai compris quelque chose d’important: on peut se tromper, mal expliquer, improviser… tant que l’intention </w:t>
      </w:r>
      <w:proofErr w:type="spellStart"/>
      <w:r w:rsidRPr="00C6130D">
        <w:rPr>
          <w:sz w:val="22"/>
        </w:rPr>
        <w:t>est</w:t>
      </w:r>
      <w:proofErr w:type="spellEnd"/>
      <w:r w:rsidRPr="00C6130D">
        <w:rPr>
          <w:sz w:val="22"/>
        </w:rPr>
        <w:t xml:space="preserve"> bonne et </w:t>
      </w:r>
      <w:proofErr w:type="spellStart"/>
      <w:r w:rsidRPr="00C6130D">
        <w:rPr>
          <w:sz w:val="22"/>
        </w:rPr>
        <w:t>l’humain</w:t>
      </w:r>
      <w:proofErr w:type="spellEnd"/>
      <w:r w:rsidRPr="00C6130D">
        <w:rPr>
          <w:sz w:val="22"/>
        </w:rPr>
        <w:t xml:space="preserve"> </w:t>
      </w:r>
      <w:proofErr w:type="spellStart"/>
      <w:r w:rsidRPr="00C6130D">
        <w:rPr>
          <w:sz w:val="22"/>
        </w:rPr>
        <w:t>présent</w:t>
      </w:r>
      <w:proofErr w:type="spellEnd"/>
      <w:r w:rsidRPr="00C6130D">
        <w:rPr>
          <w:sz w:val="22"/>
        </w:rPr>
        <w:t>.</w:t>
      </w:r>
    </w:p>
    <w:p w14:paraId="2EA45685" w14:textId="77777777" w:rsidR="00141ACF" w:rsidRPr="00C6130D" w:rsidRDefault="00141ACF" w:rsidP="00141ACF">
      <w:pPr>
        <w:pStyle w:val="LivreCorps"/>
        <w:ind w:firstLine="720"/>
        <w:rPr>
          <w:sz w:val="22"/>
        </w:rPr>
      </w:pPr>
    </w:p>
    <w:p w14:paraId="1DB15DC6" w14:textId="77777777" w:rsidR="003B487A" w:rsidRPr="00C6130D" w:rsidRDefault="00A9235C" w:rsidP="00141ACF">
      <w:pPr>
        <w:pStyle w:val="LivreCorps"/>
        <w:ind w:firstLine="720"/>
        <w:rPr>
          <w:sz w:val="22"/>
        </w:rPr>
      </w:pPr>
      <w:r w:rsidRPr="00C6130D">
        <w:rPr>
          <w:sz w:val="22"/>
        </w:rPr>
        <w:t>La saison a continué sur ce même fil.</w:t>
      </w:r>
    </w:p>
    <w:p w14:paraId="6CBE85E7" w14:textId="77777777" w:rsidR="00141ACF" w:rsidRPr="00C6130D" w:rsidRDefault="00141ACF">
      <w:pPr>
        <w:pStyle w:val="LivreCorps"/>
        <w:rPr>
          <w:sz w:val="22"/>
        </w:rPr>
      </w:pPr>
    </w:p>
    <w:p w14:paraId="44D8ABA2" w14:textId="77777777" w:rsidR="00141ACF" w:rsidRPr="00C6130D" w:rsidRDefault="00A9235C" w:rsidP="00141ACF">
      <w:pPr>
        <w:pStyle w:val="LivreCorps"/>
        <w:ind w:firstLine="720"/>
        <w:rPr>
          <w:sz w:val="22"/>
        </w:rPr>
      </w:pPr>
      <w:r w:rsidRPr="00C6130D">
        <w:rPr>
          <w:sz w:val="22"/>
        </w:rPr>
        <w:t xml:space="preserve">Très </w:t>
      </w:r>
      <w:proofErr w:type="spellStart"/>
      <w:r w:rsidRPr="00C6130D">
        <w:rPr>
          <w:sz w:val="22"/>
        </w:rPr>
        <w:t>vite</w:t>
      </w:r>
      <w:proofErr w:type="spellEnd"/>
      <w:r w:rsidRPr="00C6130D">
        <w:rPr>
          <w:sz w:val="22"/>
        </w:rPr>
        <w:t xml:space="preserve">, les </w:t>
      </w:r>
      <w:proofErr w:type="spellStart"/>
      <w:r w:rsidRPr="00C6130D">
        <w:rPr>
          <w:sz w:val="22"/>
        </w:rPr>
        <w:t>problèmes</w:t>
      </w:r>
      <w:proofErr w:type="spellEnd"/>
      <w:r w:rsidRPr="00C6130D">
        <w:rPr>
          <w:sz w:val="22"/>
        </w:rPr>
        <w:t xml:space="preserve"> </w:t>
      </w:r>
      <w:proofErr w:type="spellStart"/>
      <w:r w:rsidRPr="00C6130D">
        <w:rPr>
          <w:sz w:val="22"/>
        </w:rPr>
        <w:t>d’assainissement</w:t>
      </w:r>
      <w:proofErr w:type="spellEnd"/>
      <w:r w:rsidRPr="00C6130D">
        <w:rPr>
          <w:sz w:val="22"/>
        </w:rPr>
        <w:t xml:space="preserve"> se </w:t>
      </w:r>
      <w:proofErr w:type="spellStart"/>
      <w:r w:rsidRPr="00C6130D">
        <w:rPr>
          <w:sz w:val="22"/>
        </w:rPr>
        <w:t>sont</w:t>
      </w:r>
      <w:proofErr w:type="spellEnd"/>
      <w:r w:rsidRPr="00C6130D">
        <w:rPr>
          <w:sz w:val="22"/>
        </w:rPr>
        <w:t xml:space="preserve"> </w:t>
      </w:r>
      <w:r w:rsidR="00141ACF" w:rsidRPr="00C6130D">
        <w:rPr>
          <w:sz w:val="22"/>
        </w:rPr>
        <w:t>imposes, i</w:t>
      </w:r>
      <w:r w:rsidRPr="00C6130D">
        <w:rPr>
          <w:sz w:val="22"/>
        </w:rPr>
        <w:t xml:space="preserve">nvisibles pour les clients, </w:t>
      </w:r>
      <w:proofErr w:type="spellStart"/>
      <w:r w:rsidRPr="00C6130D">
        <w:rPr>
          <w:sz w:val="22"/>
        </w:rPr>
        <w:t>mais</w:t>
      </w:r>
      <w:proofErr w:type="spellEnd"/>
      <w:r w:rsidRPr="00C6130D">
        <w:rPr>
          <w:sz w:val="22"/>
        </w:rPr>
        <w:t xml:space="preserve"> </w:t>
      </w:r>
      <w:proofErr w:type="spellStart"/>
      <w:r w:rsidRPr="00C6130D">
        <w:rPr>
          <w:sz w:val="22"/>
        </w:rPr>
        <w:t>omniprésents</w:t>
      </w:r>
      <w:proofErr w:type="spellEnd"/>
      <w:r w:rsidRPr="00C6130D">
        <w:rPr>
          <w:sz w:val="22"/>
        </w:rPr>
        <w:t xml:space="preserve"> pour nous</w:t>
      </w:r>
      <w:r w:rsidR="00141ACF" w:rsidRPr="00C6130D">
        <w:rPr>
          <w:sz w:val="22"/>
        </w:rPr>
        <w:t>, d</w:t>
      </w:r>
      <w:r w:rsidRPr="00C6130D">
        <w:rPr>
          <w:sz w:val="22"/>
        </w:rPr>
        <w:t xml:space="preserve">es </w:t>
      </w:r>
      <w:proofErr w:type="spellStart"/>
      <w:r w:rsidRPr="00C6130D">
        <w:rPr>
          <w:sz w:val="22"/>
        </w:rPr>
        <w:t>limites</w:t>
      </w:r>
      <w:proofErr w:type="spellEnd"/>
      <w:r w:rsidRPr="00C6130D">
        <w:rPr>
          <w:sz w:val="22"/>
        </w:rPr>
        <w:t xml:space="preserve"> techniques, des </w:t>
      </w:r>
      <w:proofErr w:type="spellStart"/>
      <w:r w:rsidRPr="00C6130D">
        <w:rPr>
          <w:sz w:val="22"/>
        </w:rPr>
        <w:t>ajustements</w:t>
      </w:r>
      <w:proofErr w:type="spellEnd"/>
      <w:r w:rsidRPr="00C6130D">
        <w:rPr>
          <w:sz w:val="22"/>
        </w:rPr>
        <w:t xml:space="preserve"> constants, </w:t>
      </w:r>
      <w:proofErr w:type="spellStart"/>
      <w:r w:rsidRPr="00C6130D">
        <w:rPr>
          <w:sz w:val="22"/>
        </w:rPr>
        <w:t>une</w:t>
      </w:r>
      <w:proofErr w:type="spellEnd"/>
      <w:r w:rsidRPr="00C6130D">
        <w:rPr>
          <w:sz w:val="22"/>
        </w:rPr>
        <w:t xml:space="preserve"> vigilance de </w:t>
      </w:r>
      <w:proofErr w:type="spellStart"/>
      <w:r w:rsidRPr="00C6130D">
        <w:rPr>
          <w:sz w:val="22"/>
        </w:rPr>
        <w:t>chaque</w:t>
      </w:r>
      <w:proofErr w:type="spellEnd"/>
      <w:r w:rsidRPr="00C6130D">
        <w:rPr>
          <w:sz w:val="22"/>
        </w:rPr>
        <w:t xml:space="preserve"> instant.</w:t>
      </w:r>
    </w:p>
    <w:p w14:paraId="129088AF" w14:textId="77777777" w:rsidR="00141ACF" w:rsidRPr="00C6130D" w:rsidRDefault="00141ACF" w:rsidP="00141ACF">
      <w:pPr>
        <w:pStyle w:val="LivreCorps"/>
        <w:ind w:firstLine="720"/>
        <w:rPr>
          <w:sz w:val="22"/>
        </w:rPr>
      </w:pPr>
    </w:p>
    <w:p w14:paraId="69240857" w14:textId="3759A83A" w:rsidR="003B487A" w:rsidRPr="00C6130D" w:rsidRDefault="00A9235C" w:rsidP="00141ACF">
      <w:pPr>
        <w:pStyle w:val="LivreCorps"/>
        <w:ind w:firstLine="720"/>
        <w:rPr>
          <w:sz w:val="22"/>
        </w:rPr>
      </w:pPr>
      <w:r w:rsidRPr="00C6130D">
        <w:rPr>
          <w:sz w:val="22"/>
        </w:rPr>
        <w:t xml:space="preserve"> Ce genre de sujet qui ne </w:t>
      </w:r>
      <w:proofErr w:type="spellStart"/>
      <w:r w:rsidRPr="00C6130D">
        <w:rPr>
          <w:sz w:val="22"/>
        </w:rPr>
        <w:t>tolère</w:t>
      </w:r>
      <w:proofErr w:type="spellEnd"/>
      <w:r w:rsidRPr="00C6130D">
        <w:rPr>
          <w:sz w:val="22"/>
        </w:rPr>
        <w:t xml:space="preserve"> </w:t>
      </w:r>
      <w:proofErr w:type="spellStart"/>
      <w:r w:rsidRPr="00C6130D">
        <w:rPr>
          <w:sz w:val="22"/>
        </w:rPr>
        <w:t>ni</w:t>
      </w:r>
      <w:proofErr w:type="spellEnd"/>
      <w:r w:rsidRPr="00C6130D">
        <w:rPr>
          <w:sz w:val="22"/>
        </w:rPr>
        <w:t xml:space="preserve"> retard </w:t>
      </w:r>
      <w:proofErr w:type="spellStart"/>
      <w:r w:rsidRPr="00C6130D">
        <w:rPr>
          <w:sz w:val="22"/>
        </w:rPr>
        <w:t>ni</w:t>
      </w:r>
      <w:proofErr w:type="spellEnd"/>
      <w:r w:rsidRPr="00C6130D">
        <w:rPr>
          <w:sz w:val="22"/>
        </w:rPr>
        <w:t xml:space="preserve"> approximation</w:t>
      </w:r>
      <w:r w:rsidR="00141ACF" w:rsidRPr="00C6130D">
        <w:rPr>
          <w:sz w:val="22"/>
        </w:rPr>
        <w:t xml:space="preserve">, </w:t>
      </w:r>
      <w:proofErr w:type="spellStart"/>
      <w:r w:rsidR="00141ACF" w:rsidRPr="00C6130D">
        <w:rPr>
          <w:sz w:val="22"/>
        </w:rPr>
        <w:t>u</w:t>
      </w:r>
      <w:r w:rsidRPr="00C6130D">
        <w:rPr>
          <w:sz w:val="22"/>
        </w:rPr>
        <w:t>ne</w:t>
      </w:r>
      <w:proofErr w:type="spellEnd"/>
      <w:r w:rsidRPr="00C6130D">
        <w:rPr>
          <w:sz w:val="22"/>
        </w:rPr>
        <w:t xml:space="preserve"> charge </w:t>
      </w:r>
      <w:proofErr w:type="spellStart"/>
      <w:r w:rsidRPr="00C6130D">
        <w:rPr>
          <w:sz w:val="22"/>
        </w:rPr>
        <w:t>mentale</w:t>
      </w:r>
      <w:proofErr w:type="spellEnd"/>
      <w:r w:rsidRPr="00C6130D">
        <w:rPr>
          <w:sz w:val="22"/>
        </w:rPr>
        <w:t xml:space="preserve"> </w:t>
      </w:r>
      <w:proofErr w:type="spellStart"/>
      <w:r w:rsidRPr="00C6130D">
        <w:rPr>
          <w:sz w:val="22"/>
        </w:rPr>
        <w:t>permanente</w:t>
      </w:r>
      <w:proofErr w:type="spellEnd"/>
      <w:r w:rsidRPr="00C6130D">
        <w:rPr>
          <w:sz w:val="22"/>
        </w:rPr>
        <w:t>.</w:t>
      </w:r>
    </w:p>
    <w:p w14:paraId="2071F2DF" w14:textId="77777777" w:rsidR="00141ACF" w:rsidRPr="00C6130D" w:rsidRDefault="00141ACF" w:rsidP="00141ACF">
      <w:pPr>
        <w:pStyle w:val="LivreCorps"/>
        <w:ind w:firstLine="720"/>
        <w:rPr>
          <w:sz w:val="22"/>
        </w:rPr>
      </w:pPr>
    </w:p>
    <w:p w14:paraId="2660CE85" w14:textId="77777777" w:rsidR="003B487A" w:rsidRPr="00C6130D" w:rsidRDefault="00A9235C" w:rsidP="00141ACF">
      <w:pPr>
        <w:pStyle w:val="LivreCorps"/>
        <w:ind w:firstLine="720"/>
        <w:rPr>
          <w:sz w:val="22"/>
        </w:rPr>
      </w:pPr>
      <w:r w:rsidRPr="00C6130D">
        <w:rPr>
          <w:sz w:val="22"/>
        </w:rPr>
        <w:t>Et pendant ce temps- là, les clients arrivaient.</w:t>
      </w:r>
    </w:p>
    <w:p w14:paraId="7EDC4262" w14:textId="77777777" w:rsidR="00141ACF" w:rsidRPr="00C6130D" w:rsidRDefault="00141ACF">
      <w:pPr>
        <w:pStyle w:val="LivreCorps"/>
        <w:rPr>
          <w:sz w:val="22"/>
        </w:rPr>
      </w:pPr>
    </w:p>
    <w:p w14:paraId="6ADF80C8" w14:textId="4E7F25DC" w:rsidR="003B487A" w:rsidRPr="00C6130D" w:rsidRDefault="00A9235C" w:rsidP="00141ACF">
      <w:pPr>
        <w:pStyle w:val="LivreCorps"/>
        <w:ind w:firstLine="720"/>
        <w:rPr>
          <w:sz w:val="22"/>
        </w:rPr>
      </w:pPr>
      <w:proofErr w:type="spellStart"/>
      <w:r w:rsidRPr="00C6130D">
        <w:rPr>
          <w:sz w:val="22"/>
        </w:rPr>
        <w:t>Ils</w:t>
      </w:r>
      <w:proofErr w:type="spellEnd"/>
      <w:r w:rsidRPr="00C6130D">
        <w:rPr>
          <w:sz w:val="22"/>
        </w:rPr>
        <w:t xml:space="preserve"> </w:t>
      </w:r>
      <w:proofErr w:type="spellStart"/>
      <w:r w:rsidRPr="00C6130D">
        <w:rPr>
          <w:sz w:val="22"/>
        </w:rPr>
        <w:t>arrivaient</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vacances</w:t>
      </w:r>
      <w:proofErr w:type="spellEnd"/>
      <w:r w:rsidRPr="00C6130D">
        <w:rPr>
          <w:sz w:val="22"/>
        </w:rPr>
        <w:t>.</w:t>
      </w:r>
    </w:p>
    <w:p w14:paraId="052BDD9B" w14:textId="77777777" w:rsidR="00141ACF" w:rsidRPr="00C6130D" w:rsidRDefault="00141ACF">
      <w:pPr>
        <w:pStyle w:val="LivreCorps"/>
        <w:rPr>
          <w:sz w:val="22"/>
        </w:rPr>
      </w:pPr>
    </w:p>
    <w:p w14:paraId="1B5C68E7" w14:textId="62EBA528" w:rsidR="003B487A" w:rsidRPr="00C6130D" w:rsidRDefault="00A9235C" w:rsidP="00141ACF">
      <w:pPr>
        <w:pStyle w:val="LivreCorps"/>
        <w:ind w:firstLine="720"/>
        <w:rPr>
          <w:sz w:val="22"/>
        </w:rPr>
      </w:pPr>
      <w:r w:rsidRPr="00C6130D">
        <w:rPr>
          <w:sz w:val="22"/>
        </w:rPr>
        <w:t xml:space="preserve">Moi, je </w:t>
      </w:r>
      <w:proofErr w:type="spellStart"/>
      <w:r w:rsidRPr="00C6130D">
        <w:rPr>
          <w:sz w:val="22"/>
        </w:rPr>
        <w:t>courais</w:t>
      </w:r>
      <w:proofErr w:type="spellEnd"/>
      <w:r w:rsidRPr="00C6130D">
        <w:rPr>
          <w:sz w:val="22"/>
        </w:rPr>
        <w:t xml:space="preserve"> </w:t>
      </w:r>
      <w:proofErr w:type="spellStart"/>
      <w:r w:rsidRPr="00C6130D">
        <w:rPr>
          <w:sz w:val="22"/>
        </w:rPr>
        <w:t>partout</w:t>
      </w:r>
      <w:proofErr w:type="spellEnd"/>
      <w:r w:rsidRPr="00C6130D">
        <w:rPr>
          <w:sz w:val="22"/>
        </w:rPr>
        <w:t>.</w:t>
      </w:r>
    </w:p>
    <w:p w14:paraId="200579F2" w14:textId="77777777" w:rsidR="00141ACF" w:rsidRPr="00C6130D" w:rsidRDefault="00141ACF">
      <w:pPr>
        <w:pStyle w:val="LivreCorps"/>
        <w:rPr>
          <w:sz w:val="22"/>
        </w:rPr>
      </w:pPr>
    </w:p>
    <w:p w14:paraId="6640DC6D" w14:textId="77777777" w:rsidR="00141ACF" w:rsidRPr="00C6130D" w:rsidRDefault="00A9235C" w:rsidP="00141ACF">
      <w:pPr>
        <w:pStyle w:val="LivreCorps"/>
        <w:ind w:firstLine="720"/>
        <w:rPr>
          <w:sz w:val="22"/>
        </w:rPr>
      </w:pPr>
      <w:r w:rsidRPr="00C6130D">
        <w:rPr>
          <w:sz w:val="22"/>
        </w:rPr>
        <w:t xml:space="preserve">Je </w:t>
      </w:r>
      <w:proofErr w:type="spellStart"/>
      <w:r w:rsidRPr="00C6130D">
        <w:rPr>
          <w:sz w:val="22"/>
        </w:rPr>
        <w:t>pensais</w:t>
      </w:r>
      <w:proofErr w:type="spellEnd"/>
      <w:r w:rsidRPr="00C6130D">
        <w:rPr>
          <w:sz w:val="22"/>
        </w:rPr>
        <w:t xml:space="preserve"> planning, technique, </w:t>
      </w:r>
      <w:proofErr w:type="spellStart"/>
      <w:r w:rsidRPr="00C6130D">
        <w:rPr>
          <w:sz w:val="22"/>
        </w:rPr>
        <w:t>imprévus</w:t>
      </w:r>
      <w:proofErr w:type="spellEnd"/>
      <w:r w:rsidRPr="00C6130D">
        <w:rPr>
          <w:sz w:val="22"/>
        </w:rPr>
        <w:t>.</w:t>
      </w:r>
    </w:p>
    <w:p w14:paraId="1DE4317E" w14:textId="77777777" w:rsidR="00141ACF" w:rsidRPr="00C6130D" w:rsidRDefault="00141ACF" w:rsidP="00141ACF">
      <w:pPr>
        <w:pStyle w:val="LivreCorps"/>
        <w:ind w:firstLine="720"/>
        <w:rPr>
          <w:sz w:val="22"/>
        </w:rPr>
      </w:pPr>
    </w:p>
    <w:p w14:paraId="43311D4A" w14:textId="61553BCE" w:rsidR="003B487A" w:rsidRPr="00C6130D" w:rsidRDefault="00A9235C" w:rsidP="00141ACF">
      <w:pPr>
        <w:pStyle w:val="LivreCorps"/>
        <w:ind w:firstLine="720"/>
        <w:rPr>
          <w:sz w:val="22"/>
        </w:rPr>
      </w:pPr>
      <w:r w:rsidRPr="00C6130D">
        <w:rPr>
          <w:sz w:val="22"/>
        </w:rPr>
        <w:t xml:space="preserve"> J’étais stressé, concentré, parfois à bout.</w:t>
      </w:r>
    </w:p>
    <w:p w14:paraId="285D9C62" w14:textId="77777777" w:rsidR="00141ACF" w:rsidRPr="00C6130D" w:rsidRDefault="00141ACF">
      <w:pPr>
        <w:pStyle w:val="LivreCorps"/>
        <w:rPr>
          <w:sz w:val="22"/>
        </w:rPr>
      </w:pPr>
    </w:p>
    <w:p w14:paraId="4E3D82A3" w14:textId="71B047D0" w:rsidR="003B487A" w:rsidRPr="00C6130D" w:rsidRDefault="00A9235C" w:rsidP="00141ACF">
      <w:pPr>
        <w:pStyle w:val="LivreCorps"/>
        <w:ind w:firstLine="720"/>
        <w:rPr>
          <w:sz w:val="22"/>
        </w:rPr>
      </w:pPr>
      <w:r w:rsidRPr="00C6130D">
        <w:rPr>
          <w:sz w:val="22"/>
        </w:rPr>
        <w:t xml:space="preserve">Et </w:t>
      </w:r>
      <w:proofErr w:type="spellStart"/>
      <w:r w:rsidRPr="00C6130D">
        <w:rPr>
          <w:sz w:val="22"/>
        </w:rPr>
        <w:t>eux</w:t>
      </w:r>
      <w:proofErr w:type="spellEnd"/>
      <w:r w:rsidRPr="00C6130D">
        <w:rPr>
          <w:sz w:val="22"/>
        </w:rPr>
        <w:t xml:space="preserve"> </w:t>
      </w:r>
      <w:proofErr w:type="spellStart"/>
      <w:r w:rsidRPr="00C6130D">
        <w:rPr>
          <w:sz w:val="22"/>
        </w:rPr>
        <w:t>prenaient</w:t>
      </w:r>
      <w:proofErr w:type="spellEnd"/>
      <w:r w:rsidRPr="00C6130D">
        <w:rPr>
          <w:sz w:val="22"/>
        </w:rPr>
        <w:t xml:space="preserve"> le temps</w:t>
      </w:r>
      <w:r w:rsidR="00141ACF" w:rsidRPr="00C6130D">
        <w:rPr>
          <w:sz w:val="22"/>
        </w:rPr>
        <w:t xml:space="preserve">, </w:t>
      </w:r>
      <w:proofErr w:type="spellStart"/>
      <w:r w:rsidR="00141ACF" w:rsidRPr="00C6130D">
        <w:rPr>
          <w:sz w:val="22"/>
        </w:rPr>
        <w:t>s</w:t>
      </w:r>
      <w:r w:rsidRPr="00C6130D">
        <w:rPr>
          <w:sz w:val="22"/>
        </w:rPr>
        <w:t>’installaient</w:t>
      </w:r>
      <w:proofErr w:type="spellEnd"/>
      <w:r w:rsidRPr="00C6130D">
        <w:rPr>
          <w:sz w:val="22"/>
        </w:rPr>
        <w:t xml:space="preserve"> </w:t>
      </w:r>
      <w:proofErr w:type="spellStart"/>
      <w:r w:rsidRPr="00C6130D">
        <w:rPr>
          <w:sz w:val="22"/>
        </w:rPr>
        <w:t>tranquillement</w:t>
      </w:r>
      <w:proofErr w:type="spellEnd"/>
      <w:r w:rsidRPr="00C6130D">
        <w:rPr>
          <w:sz w:val="22"/>
        </w:rPr>
        <w:t>.</w:t>
      </w:r>
    </w:p>
    <w:p w14:paraId="6825BDA3" w14:textId="77777777" w:rsidR="00141ACF" w:rsidRPr="00C6130D" w:rsidRDefault="00141ACF">
      <w:pPr>
        <w:pStyle w:val="LivreCorps"/>
        <w:rPr>
          <w:sz w:val="22"/>
        </w:rPr>
      </w:pPr>
    </w:p>
    <w:p w14:paraId="28C9907E" w14:textId="0AE902DD" w:rsidR="003B487A" w:rsidRPr="00C6130D" w:rsidRDefault="00A9235C" w:rsidP="00141ACF">
      <w:pPr>
        <w:pStyle w:val="LivreCorps"/>
        <w:ind w:firstLine="720"/>
        <w:rPr>
          <w:sz w:val="22"/>
        </w:rPr>
      </w:pPr>
      <w:proofErr w:type="spellStart"/>
      <w:r w:rsidRPr="00C6130D">
        <w:rPr>
          <w:sz w:val="22"/>
        </w:rPr>
        <w:t>Profitaient</w:t>
      </w:r>
      <w:proofErr w:type="spellEnd"/>
      <w:r w:rsidRPr="00C6130D">
        <w:rPr>
          <w:sz w:val="22"/>
        </w:rPr>
        <w:t>. Souriaient.</w:t>
      </w:r>
    </w:p>
    <w:p w14:paraId="47A17EC5" w14:textId="77777777" w:rsidR="00141ACF" w:rsidRPr="00C6130D" w:rsidRDefault="00141ACF">
      <w:pPr>
        <w:pStyle w:val="LivreCorps"/>
        <w:rPr>
          <w:sz w:val="22"/>
        </w:rPr>
      </w:pPr>
    </w:p>
    <w:p w14:paraId="6C6D6C57" w14:textId="73E70F10" w:rsidR="003B487A" w:rsidRPr="00C6130D" w:rsidRDefault="00A9235C" w:rsidP="00141ACF">
      <w:pPr>
        <w:pStyle w:val="LivreCorps"/>
        <w:ind w:firstLine="720"/>
        <w:rPr>
          <w:sz w:val="22"/>
        </w:rPr>
      </w:pPr>
      <w:r w:rsidRPr="00C6130D">
        <w:rPr>
          <w:sz w:val="22"/>
        </w:rPr>
        <w:t xml:space="preserve">Il y </w:t>
      </w:r>
      <w:proofErr w:type="spellStart"/>
      <w:r w:rsidRPr="00C6130D">
        <w:rPr>
          <w:sz w:val="22"/>
        </w:rPr>
        <w:t>avait</w:t>
      </w:r>
      <w:proofErr w:type="spellEnd"/>
      <w:r w:rsidRPr="00C6130D">
        <w:rPr>
          <w:sz w:val="22"/>
        </w:rPr>
        <w:t xml:space="preserve"> un </w:t>
      </w:r>
      <w:proofErr w:type="spellStart"/>
      <w:r w:rsidRPr="00C6130D">
        <w:rPr>
          <w:sz w:val="22"/>
        </w:rPr>
        <w:t>décalage</w:t>
      </w:r>
      <w:proofErr w:type="spellEnd"/>
      <w:r w:rsidRPr="00C6130D">
        <w:rPr>
          <w:sz w:val="22"/>
        </w:rPr>
        <w:t xml:space="preserve"> permanent entre </w:t>
      </w:r>
      <w:proofErr w:type="spellStart"/>
      <w:r w:rsidRPr="00C6130D">
        <w:rPr>
          <w:sz w:val="22"/>
        </w:rPr>
        <w:t>leur</w:t>
      </w:r>
      <w:proofErr w:type="spellEnd"/>
      <w:r w:rsidRPr="00C6130D">
        <w:rPr>
          <w:sz w:val="22"/>
        </w:rPr>
        <w:t xml:space="preserve"> </w:t>
      </w:r>
      <w:proofErr w:type="spellStart"/>
      <w:r w:rsidRPr="00C6130D">
        <w:rPr>
          <w:sz w:val="22"/>
        </w:rPr>
        <w:t>rythme</w:t>
      </w:r>
      <w:proofErr w:type="spellEnd"/>
      <w:r w:rsidRPr="00C6130D">
        <w:rPr>
          <w:sz w:val="22"/>
        </w:rPr>
        <w:t xml:space="preserve"> et le mien</w:t>
      </w:r>
      <w:r w:rsidR="00141ACF" w:rsidRPr="00C6130D">
        <w:rPr>
          <w:sz w:val="22"/>
        </w:rPr>
        <w:t>, u</w:t>
      </w:r>
      <w:r w:rsidRPr="00C6130D">
        <w:rPr>
          <w:sz w:val="22"/>
        </w:rPr>
        <w:t xml:space="preserve">n </w:t>
      </w:r>
      <w:proofErr w:type="spellStart"/>
      <w:r w:rsidRPr="00C6130D">
        <w:rPr>
          <w:sz w:val="22"/>
        </w:rPr>
        <w:t>apprentissage</w:t>
      </w:r>
      <w:proofErr w:type="spellEnd"/>
      <w:r w:rsidRPr="00C6130D">
        <w:rPr>
          <w:sz w:val="22"/>
        </w:rPr>
        <w:t xml:space="preserve"> difficile, </w:t>
      </w:r>
      <w:proofErr w:type="spellStart"/>
      <w:r w:rsidRPr="00C6130D">
        <w:rPr>
          <w:sz w:val="22"/>
        </w:rPr>
        <w:t>mais</w:t>
      </w:r>
      <w:proofErr w:type="spellEnd"/>
      <w:r w:rsidRPr="00C6130D">
        <w:rPr>
          <w:sz w:val="22"/>
        </w:rPr>
        <w:t xml:space="preserve"> </w:t>
      </w:r>
      <w:proofErr w:type="spellStart"/>
      <w:r w:rsidRPr="00C6130D">
        <w:rPr>
          <w:sz w:val="22"/>
        </w:rPr>
        <w:t>nécessaire</w:t>
      </w:r>
      <w:proofErr w:type="spellEnd"/>
      <w:r w:rsidRPr="00C6130D">
        <w:rPr>
          <w:sz w:val="22"/>
        </w:rPr>
        <w:t xml:space="preserve">: accepter que pendant que </w:t>
      </w:r>
      <w:proofErr w:type="spellStart"/>
      <w:r w:rsidRPr="00C6130D">
        <w:rPr>
          <w:sz w:val="22"/>
        </w:rPr>
        <w:t>je</w:t>
      </w:r>
      <w:proofErr w:type="spellEnd"/>
      <w:r w:rsidRPr="00C6130D">
        <w:rPr>
          <w:sz w:val="22"/>
        </w:rPr>
        <w:t xml:space="preserve"> </w:t>
      </w:r>
      <w:proofErr w:type="spellStart"/>
      <w:r w:rsidRPr="00C6130D">
        <w:rPr>
          <w:sz w:val="22"/>
        </w:rPr>
        <w:t>gérais</w:t>
      </w:r>
      <w:proofErr w:type="spellEnd"/>
      <w:r w:rsidRPr="00C6130D">
        <w:rPr>
          <w:sz w:val="22"/>
        </w:rPr>
        <w:t xml:space="preserve">, </w:t>
      </w:r>
      <w:proofErr w:type="spellStart"/>
      <w:r w:rsidRPr="00C6130D">
        <w:rPr>
          <w:sz w:val="22"/>
        </w:rPr>
        <w:t>eux</w:t>
      </w:r>
      <w:proofErr w:type="spellEnd"/>
      <w:r w:rsidRPr="00C6130D">
        <w:rPr>
          <w:sz w:val="22"/>
        </w:rPr>
        <w:t xml:space="preserve"> </w:t>
      </w:r>
      <w:proofErr w:type="spellStart"/>
      <w:r w:rsidRPr="00C6130D">
        <w:rPr>
          <w:sz w:val="22"/>
        </w:rPr>
        <w:t>vivaient</w:t>
      </w:r>
      <w:proofErr w:type="spellEnd"/>
      <w:r w:rsidRPr="00C6130D">
        <w:rPr>
          <w:sz w:val="22"/>
        </w:rPr>
        <w:t>.</w:t>
      </w:r>
    </w:p>
    <w:p w14:paraId="7C872B64" w14:textId="77777777" w:rsidR="00141ACF" w:rsidRPr="00C6130D" w:rsidRDefault="00141ACF" w:rsidP="00141ACF">
      <w:pPr>
        <w:pStyle w:val="LivreCorps"/>
        <w:ind w:firstLine="720"/>
        <w:rPr>
          <w:sz w:val="22"/>
        </w:rPr>
      </w:pPr>
    </w:p>
    <w:p w14:paraId="3CE23AA5" w14:textId="0ECB783A" w:rsidR="003B487A" w:rsidRPr="00C6130D" w:rsidRDefault="00A9235C" w:rsidP="00141ACF">
      <w:pPr>
        <w:pStyle w:val="LivreCorps"/>
        <w:ind w:firstLine="720"/>
        <w:rPr>
          <w:sz w:val="22"/>
        </w:rPr>
      </w:pPr>
      <w:r w:rsidRPr="00C6130D">
        <w:rPr>
          <w:sz w:val="22"/>
        </w:rPr>
        <w:t xml:space="preserve">L’accueil des clients a été une école à part </w:t>
      </w:r>
      <w:proofErr w:type="gramStart"/>
      <w:r w:rsidR="00141ACF" w:rsidRPr="00C6130D">
        <w:rPr>
          <w:sz w:val="22"/>
        </w:rPr>
        <w:t>entire :</w:t>
      </w:r>
      <w:proofErr w:type="gramEnd"/>
      <w:r w:rsidR="00141ACF" w:rsidRPr="00C6130D">
        <w:rPr>
          <w:sz w:val="22"/>
        </w:rPr>
        <w:t xml:space="preserve"> </w:t>
      </w:r>
    </w:p>
    <w:p w14:paraId="7BF5DA14" w14:textId="77777777" w:rsidR="00141ACF" w:rsidRPr="00C6130D" w:rsidRDefault="00141ACF">
      <w:pPr>
        <w:pStyle w:val="LivreCorps"/>
        <w:rPr>
          <w:sz w:val="22"/>
        </w:rPr>
      </w:pPr>
    </w:p>
    <w:p w14:paraId="0C0788CC" w14:textId="77777777" w:rsidR="00141ACF" w:rsidRPr="00C6130D" w:rsidRDefault="00141ACF" w:rsidP="00141ACF">
      <w:pPr>
        <w:pStyle w:val="LivreCorps"/>
        <w:rPr>
          <w:sz w:val="22"/>
        </w:rPr>
      </w:pPr>
      <w:r w:rsidRPr="00C6130D">
        <w:rPr>
          <w:sz w:val="22"/>
        </w:rPr>
        <w:lastRenderedPageBreak/>
        <w:t xml:space="preserve">           -</w:t>
      </w:r>
      <w:proofErr w:type="spellStart"/>
      <w:r w:rsidR="00A9235C" w:rsidRPr="00C6130D">
        <w:rPr>
          <w:sz w:val="22"/>
        </w:rPr>
        <w:t>Voir</w:t>
      </w:r>
      <w:proofErr w:type="spellEnd"/>
      <w:r w:rsidR="00A9235C" w:rsidRPr="00C6130D">
        <w:rPr>
          <w:sz w:val="22"/>
        </w:rPr>
        <w:t xml:space="preserve"> des </w:t>
      </w:r>
      <w:proofErr w:type="spellStart"/>
      <w:r w:rsidR="00A9235C" w:rsidRPr="00C6130D">
        <w:rPr>
          <w:sz w:val="22"/>
        </w:rPr>
        <w:t>familles</w:t>
      </w:r>
      <w:proofErr w:type="spellEnd"/>
      <w:r w:rsidR="00A9235C" w:rsidRPr="00C6130D">
        <w:rPr>
          <w:sz w:val="22"/>
        </w:rPr>
        <w:t xml:space="preserve"> </w:t>
      </w:r>
      <w:proofErr w:type="spellStart"/>
      <w:r w:rsidR="00A9235C" w:rsidRPr="00C6130D">
        <w:rPr>
          <w:sz w:val="22"/>
        </w:rPr>
        <w:t>repartir</w:t>
      </w:r>
      <w:proofErr w:type="spellEnd"/>
      <w:r w:rsidR="00A9235C" w:rsidRPr="00C6130D">
        <w:rPr>
          <w:sz w:val="22"/>
        </w:rPr>
        <w:t xml:space="preserve"> </w:t>
      </w:r>
      <w:proofErr w:type="spellStart"/>
      <w:r w:rsidR="00A9235C" w:rsidRPr="00C6130D">
        <w:rPr>
          <w:sz w:val="22"/>
        </w:rPr>
        <w:t>heureuses</w:t>
      </w:r>
      <w:proofErr w:type="spellEnd"/>
      <w:r w:rsidR="00A9235C" w:rsidRPr="00C6130D">
        <w:rPr>
          <w:sz w:val="22"/>
        </w:rPr>
        <w:t xml:space="preserve"> après un </w:t>
      </w:r>
      <w:proofErr w:type="spellStart"/>
      <w:r w:rsidR="00A9235C" w:rsidRPr="00C6130D">
        <w:rPr>
          <w:sz w:val="22"/>
        </w:rPr>
        <w:t>repas</w:t>
      </w:r>
      <w:proofErr w:type="spellEnd"/>
      <w:r w:rsidR="00A9235C" w:rsidRPr="00C6130D">
        <w:rPr>
          <w:sz w:val="22"/>
        </w:rPr>
        <w:t xml:space="preserve"> partagé</w:t>
      </w:r>
      <w:r w:rsidRPr="00C6130D">
        <w:rPr>
          <w:sz w:val="22"/>
        </w:rPr>
        <w:t xml:space="preserve">, </w:t>
      </w:r>
    </w:p>
    <w:p w14:paraId="4FCFF1B5" w14:textId="77777777" w:rsidR="00141ACF" w:rsidRPr="00C6130D" w:rsidRDefault="00141ACF" w:rsidP="00141ACF">
      <w:pPr>
        <w:pStyle w:val="LivreCorps"/>
        <w:rPr>
          <w:sz w:val="22"/>
        </w:rPr>
      </w:pPr>
      <w:r w:rsidRPr="00C6130D">
        <w:rPr>
          <w:sz w:val="22"/>
        </w:rPr>
        <w:t xml:space="preserve">            -</w:t>
      </w:r>
      <w:r w:rsidR="00A9235C" w:rsidRPr="00C6130D">
        <w:rPr>
          <w:sz w:val="22"/>
        </w:rPr>
        <w:t xml:space="preserve">Des enfants faire un dernier tour du camping avant de monter dans la voiture. Et ce moment presque rituel: le grand coucou au départ. </w:t>
      </w:r>
    </w:p>
    <w:p w14:paraId="14067413" w14:textId="77777777" w:rsidR="00141ACF" w:rsidRPr="00C6130D" w:rsidRDefault="00141ACF" w:rsidP="00141ACF">
      <w:pPr>
        <w:pStyle w:val="LivreCorps"/>
        <w:rPr>
          <w:sz w:val="22"/>
        </w:rPr>
      </w:pPr>
      <w:r w:rsidRPr="00C6130D">
        <w:rPr>
          <w:sz w:val="22"/>
        </w:rPr>
        <w:t xml:space="preserve">               -</w:t>
      </w:r>
      <w:r w:rsidR="00A9235C" w:rsidRPr="00C6130D">
        <w:rPr>
          <w:sz w:val="22"/>
        </w:rPr>
        <w:t xml:space="preserve">Un </w:t>
      </w:r>
      <w:proofErr w:type="spellStart"/>
      <w:r w:rsidR="00A9235C" w:rsidRPr="00C6130D">
        <w:rPr>
          <w:sz w:val="22"/>
        </w:rPr>
        <w:t>geste</w:t>
      </w:r>
      <w:proofErr w:type="spellEnd"/>
      <w:r w:rsidR="00A9235C" w:rsidRPr="00C6130D">
        <w:rPr>
          <w:sz w:val="22"/>
        </w:rPr>
        <w:t xml:space="preserve"> simple, </w:t>
      </w:r>
      <w:proofErr w:type="spellStart"/>
      <w:r w:rsidR="00A9235C" w:rsidRPr="00C6130D">
        <w:rPr>
          <w:sz w:val="22"/>
        </w:rPr>
        <w:t>mais</w:t>
      </w:r>
      <w:proofErr w:type="spellEnd"/>
      <w:r w:rsidR="00A9235C" w:rsidRPr="00C6130D">
        <w:rPr>
          <w:sz w:val="22"/>
        </w:rPr>
        <w:t xml:space="preserve"> chargé de reconnaissance.</w:t>
      </w:r>
    </w:p>
    <w:p w14:paraId="4871DD12" w14:textId="77777777" w:rsidR="00141ACF" w:rsidRPr="00C6130D" w:rsidRDefault="00141ACF" w:rsidP="00141ACF">
      <w:pPr>
        <w:pStyle w:val="LivreCorps"/>
        <w:ind w:firstLine="0"/>
        <w:rPr>
          <w:sz w:val="22"/>
        </w:rPr>
      </w:pPr>
    </w:p>
    <w:p w14:paraId="4DF09B4A" w14:textId="569FB865" w:rsidR="003B487A" w:rsidRPr="00C6130D" w:rsidRDefault="00A9235C" w:rsidP="00141ACF">
      <w:pPr>
        <w:pStyle w:val="LivreCorps"/>
        <w:ind w:firstLine="720"/>
        <w:rPr>
          <w:sz w:val="22"/>
        </w:rPr>
      </w:pPr>
      <w:r w:rsidRPr="00C6130D">
        <w:rPr>
          <w:sz w:val="22"/>
        </w:rPr>
        <w:t xml:space="preserve"> Ces instants-là </w:t>
      </w:r>
      <w:proofErr w:type="spellStart"/>
      <w:r w:rsidRPr="00C6130D">
        <w:rPr>
          <w:sz w:val="22"/>
        </w:rPr>
        <w:t>effacent</w:t>
      </w:r>
      <w:proofErr w:type="spellEnd"/>
      <w:r w:rsidRPr="00C6130D">
        <w:rPr>
          <w:sz w:val="22"/>
        </w:rPr>
        <w:t xml:space="preserve">, pour </w:t>
      </w:r>
      <w:proofErr w:type="spellStart"/>
      <w:r w:rsidRPr="00C6130D">
        <w:rPr>
          <w:sz w:val="22"/>
        </w:rPr>
        <w:t>quelques</w:t>
      </w:r>
      <w:proofErr w:type="spellEnd"/>
      <w:r w:rsidRPr="00C6130D">
        <w:rPr>
          <w:sz w:val="22"/>
        </w:rPr>
        <w:t xml:space="preserve"> </w:t>
      </w:r>
      <w:proofErr w:type="spellStart"/>
      <w:r w:rsidRPr="00C6130D">
        <w:rPr>
          <w:sz w:val="22"/>
        </w:rPr>
        <w:t>secondes</w:t>
      </w:r>
      <w:proofErr w:type="spellEnd"/>
      <w:r w:rsidRPr="00C6130D">
        <w:rPr>
          <w:sz w:val="22"/>
        </w:rPr>
        <w:t xml:space="preserve">, la fatigue </w:t>
      </w:r>
      <w:proofErr w:type="spellStart"/>
      <w:r w:rsidRPr="00C6130D">
        <w:rPr>
          <w:sz w:val="22"/>
        </w:rPr>
        <w:t>accumulée</w:t>
      </w:r>
      <w:proofErr w:type="spellEnd"/>
      <w:r w:rsidRPr="00C6130D">
        <w:rPr>
          <w:sz w:val="22"/>
        </w:rPr>
        <w:t>.</w:t>
      </w:r>
    </w:p>
    <w:p w14:paraId="15EFFB32" w14:textId="77777777" w:rsidR="00141ACF" w:rsidRPr="00C6130D" w:rsidRDefault="00141ACF" w:rsidP="00141ACF">
      <w:pPr>
        <w:pStyle w:val="LivreCorps"/>
        <w:ind w:firstLine="720"/>
        <w:rPr>
          <w:sz w:val="22"/>
        </w:rPr>
      </w:pPr>
    </w:p>
    <w:p w14:paraId="22824D70" w14:textId="77777777" w:rsidR="003B487A" w:rsidRPr="00C6130D" w:rsidRDefault="00A9235C" w:rsidP="00141ACF">
      <w:pPr>
        <w:pStyle w:val="LivreCorps"/>
        <w:ind w:firstLine="720"/>
        <w:rPr>
          <w:sz w:val="22"/>
        </w:rPr>
      </w:pPr>
      <w:r w:rsidRPr="00C6130D">
        <w:rPr>
          <w:sz w:val="22"/>
        </w:rPr>
        <w:t>Les résidents ont aussi joué un rôle essentiel.</w:t>
      </w:r>
    </w:p>
    <w:p w14:paraId="1A6571CC" w14:textId="77777777" w:rsidR="00141ACF" w:rsidRPr="00C6130D" w:rsidRDefault="00141ACF" w:rsidP="00141ACF">
      <w:pPr>
        <w:pStyle w:val="LivreCorps"/>
        <w:ind w:firstLine="0"/>
        <w:rPr>
          <w:sz w:val="22"/>
        </w:rPr>
      </w:pPr>
    </w:p>
    <w:p w14:paraId="5584DB22" w14:textId="77777777" w:rsidR="00141ACF" w:rsidRPr="00C6130D" w:rsidRDefault="00A9235C" w:rsidP="00141ACF">
      <w:pPr>
        <w:pStyle w:val="LivreCorps"/>
        <w:ind w:firstLine="720"/>
        <w:rPr>
          <w:sz w:val="22"/>
        </w:rPr>
      </w:pPr>
      <w:r w:rsidRPr="00C6130D">
        <w:rPr>
          <w:sz w:val="22"/>
        </w:rPr>
        <w:t xml:space="preserve">Ce </w:t>
      </w:r>
      <w:proofErr w:type="spellStart"/>
      <w:r w:rsidRPr="00C6130D">
        <w:rPr>
          <w:sz w:val="22"/>
        </w:rPr>
        <w:t>sont</w:t>
      </w:r>
      <w:proofErr w:type="spellEnd"/>
      <w:r w:rsidRPr="00C6130D">
        <w:rPr>
          <w:sz w:val="22"/>
        </w:rPr>
        <w:t xml:space="preserve"> </w:t>
      </w:r>
      <w:proofErr w:type="spellStart"/>
      <w:r w:rsidRPr="00C6130D">
        <w:rPr>
          <w:sz w:val="22"/>
        </w:rPr>
        <w:t>eux</w:t>
      </w:r>
      <w:proofErr w:type="spellEnd"/>
      <w:r w:rsidRPr="00C6130D">
        <w:rPr>
          <w:sz w:val="22"/>
        </w:rPr>
        <w:t xml:space="preserve"> qui nous </w:t>
      </w:r>
      <w:proofErr w:type="spellStart"/>
      <w:r w:rsidRPr="00C6130D">
        <w:rPr>
          <w:sz w:val="22"/>
        </w:rPr>
        <w:t>ont</w:t>
      </w:r>
      <w:proofErr w:type="spellEnd"/>
      <w:r w:rsidRPr="00C6130D">
        <w:rPr>
          <w:sz w:val="22"/>
        </w:rPr>
        <w:t xml:space="preserve"> </w:t>
      </w:r>
      <w:proofErr w:type="spellStart"/>
      <w:r w:rsidRPr="00C6130D">
        <w:rPr>
          <w:sz w:val="22"/>
        </w:rPr>
        <w:t>accueillis</w:t>
      </w:r>
      <w:proofErr w:type="spellEnd"/>
      <w:r w:rsidRPr="00C6130D">
        <w:rPr>
          <w:sz w:val="22"/>
        </w:rPr>
        <w:t xml:space="preserve">, </w:t>
      </w:r>
      <w:proofErr w:type="spellStart"/>
      <w:r w:rsidRPr="00C6130D">
        <w:rPr>
          <w:sz w:val="22"/>
        </w:rPr>
        <w:t>finalement</w:t>
      </w:r>
      <w:proofErr w:type="spellEnd"/>
      <w:r w:rsidRPr="00C6130D">
        <w:rPr>
          <w:sz w:val="22"/>
        </w:rPr>
        <w:t>.</w:t>
      </w:r>
    </w:p>
    <w:p w14:paraId="3D9A82E9" w14:textId="77777777" w:rsidR="00141ACF" w:rsidRPr="00C6130D" w:rsidRDefault="00141ACF" w:rsidP="00141ACF">
      <w:pPr>
        <w:pStyle w:val="LivreCorps"/>
        <w:ind w:firstLine="720"/>
        <w:rPr>
          <w:sz w:val="22"/>
        </w:rPr>
      </w:pPr>
    </w:p>
    <w:p w14:paraId="7DAE3151" w14:textId="77777777" w:rsidR="00141ACF" w:rsidRPr="00C6130D" w:rsidRDefault="00A9235C" w:rsidP="00141ACF">
      <w:pPr>
        <w:pStyle w:val="LivreCorps"/>
        <w:ind w:firstLine="720"/>
        <w:rPr>
          <w:sz w:val="22"/>
        </w:rPr>
      </w:pPr>
      <w:r w:rsidRPr="00C6130D">
        <w:rPr>
          <w:sz w:val="22"/>
        </w:rPr>
        <w:t xml:space="preserve"> Ils connaissaient le lieu, </w:t>
      </w:r>
      <w:proofErr w:type="spellStart"/>
      <w:r w:rsidRPr="00C6130D">
        <w:rPr>
          <w:sz w:val="22"/>
        </w:rPr>
        <w:t>ses</w:t>
      </w:r>
      <w:proofErr w:type="spellEnd"/>
      <w:r w:rsidRPr="00C6130D">
        <w:rPr>
          <w:sz w:val="22"/>
        </w:rPr>
        <w:t xml:space="preserve"> habitudes, son </w:t>
      </w:r>
      <w:proofErr w:type="spellStart"/>
      <w:r w:rsidRPr="00C6130D">
        <w:rPr>
          <w:sz w:val="22"/>
        </w:rPr>
        <w:t>fonctionnement</w:t>
      </w:r>
      <w:proofErr w:type="spellEnd"/>
      <w:r w:rsidRPr="00C6130D">
        <w:rPr>
          <w:sz w:val="22"/>
        </w:rPr>
        <w:t xml:space="preserve"> </w:t>
      </w:r>
      <w:proofErr w:type="spellStart"/>
      <w:r w:rsidRPr="00C6130D">
        <w:rPr>
          <w:sz w:val="22"/>
        </w:rPr>
        <w:t>implicite</w:t>
      </w:r>
      <w:proofErr w:type="spellEnd"/>
      <w:r w:rsidRPr="00C6130D">
        <w:rPr>
          <w:sz w:val="22"/>
        </w:rPr>
        <w:t>.</w:t>
      </w:r>
    </w:p>
    <w:p w14:paraId="01E94A97" w14:textId="77777777" w:rsidR="00141ACF" w:rsidRPr="00C6130D" w:rsidRDefault="00141ACF" w:rsidP="00141ACF">
      <w:pPr>
        <w:pStyle w:val="LivreCorps"/>
        <w:ind w:firstLine="720"/>
        <w:rPr>
          <w:sz w:val="22"/>
        </w:rPr>
      </w:pPr>
    </w:p>
    <w:p w14:paraId="25656160" w14:textId="77777777" w:rsidR="00141ACF" w:rsidRPr="00C6130D" w:rsidRDefault="00A9235C" w:rsidP="00141ACF">
      <w:pPr>
        <w:pStyle w:val="LivreCorps"/>
        <w:ind w:firstLine="720"/>
        <w:rPr>
          <w:sz w:val="22"/>
        </w:rPr>
      </w:pPr>
      <w:r w:rsidRPr="00C6130D">
        <w:rPr>
          <w:sz w:val="22"/>
        </w:rPr>
        <w:t xml:space="preserve"> Ils nous expliquaient, parfois avec bienveillance, parfois avec franchise, comment les choses se </w:t>
      </w:r>
      <w:proofErr w:type="spellStart"/>
      <w:r w:rsidRPr="00C6130D">
        <w:rPr>
          <w:sz w:val="22"/>
        </w:rPr>
        <w:t>faisaient</w:t>
      </w:r>
      <w:proofErr w:type="spellEnd"/>
      <w:r w:rsidRPr="00C6130D">
        <w:rPr>
          <w:sz w:val="22"/>
        </w:rPr>
        <w:t xml:space="preserve"> </w:t>
      </w:r>
      <w:proofErr w:type="spellStart"/>
      <w:r w:rsidRPr="00C6130D">
        <w:rPr>
          <w:sz w:val="22"/>
        </w:rPr>
        <w:t>avant</w:t>
      </w:r>
      <w:proofErr w:type="spellEnd"/>
      <w:r w:rsidRPr="00C6130D">
        <w:rPr>
          <w:sz w:val="22"/>
        </w:rPr>
        <w:t xml:space="preserve">. </w:t>
      </w:r>
    </w:p>
    <w:p w14:paraId="127EBAEA" w14:textId="77777777" w:rsidR="00141ACF" w:rsidRPr="00C6130D" w:rsidRDefault="00141ACF" w:rsidP="00141ACF">
      <w:pPr>
        <w:pStyle w:val="LivreCorps"/>
        <w:ind w:firstLine="720"/>
        <w:rPr>
          <w:sz w:val="22"/>
        </w:rPr>
      </w:pPr>
    </w:p>
    <w:p w14:paraId="6FE1C801" w14:textId="77777777" w:rsidR="00141ACF" w:rsidRPr="00C6130D" w:rsidRDefault="00A9235C" w:rsidP="00141ACF">
      <w:pPr>
        <w:pStyle w:val="LivreCorps"/>
        <w:ind w:firstLine="720"/>
        <w:rPr>
          <w:sz w:val="22"/>
        </w:rPr>
      </w:pPr>
      <w:r w:rsidRPr="00C6130D">
        <w:rPr>
          <w:sz w:val="22"/>
        </w:rPr>
        <w:t xml:space="preserve">Il a </w:t>
      </w:r>
      <w:proofErr w:type="spellStart"/>
      <w:r w:rsidRPr="00C6130D">
        <w:rPr>
          <w:sz w:val="22"/>
        </w:rPr>
        <w:t>fallu</w:t>
      </w:r>
      <w:proofErr w:type="spellEnd"/>
      <w:r w:rsidRPr="00C6130D">
        <w:rPr>
          <w:sz w:val="22"/>
        </w:rPr>
        <w:t xml:space="preserve"> </w:t>
      </w:r>
      <w:proofErr w:type="spellStart"/>
      <w:r w:rsidRPr="00C6130D">
        <w:rPr>
          <w:sz w:val="22"/>
        </w:rPr>
        <w:t>apprendre</w:t>
      </w:r>
      <w:proofErr w:type="spellEnd"/>
      <w:r w:rsidRPr="00C6130D">
        <w:rPr>
          <w:sz w:val="22"/>
        </w:rPr>
        <w:t xml:space="preserve"> </w:t>
      </w:r>
      <w:proofErr w:type="spellStart"/>
      <w:r w:rsidRPr="00C6130D">
        <w:rPr>
          <w:sz w:val="22"/>
        </w:rPr>
        <w:t>leur</w:t>
      </w:r>
      <w:proofErr w:type="spellEnd"/>
      <w:r w:rsidRPr="00C6130D">
        <w:rPr>
          <w:sz w:val="22"/>
        </w:rPr>
        <w:t xml:space="preserve"> </w:t>
      </w:r>
      <w:proofErr w:type="spellStart"/>
      <w:r w:rsidRPr="00C6130D">
        <w:rPr>
          <w:sz w:val="22"/>
        </w:rPr>
        <w:t>langage</w:t>
      </w:r>
      <w:proofErr w:type="spellEnd"/>
      <w:r w:rsidRPr="00C6130D">
        <w:rPr>
          <w:sz w:val="22"/>
        </w:rPr>
        <w:t xml:space="preserve">. </w:t>
      </w:r>
    </w:p>
    <w:p w14:paraId="244A591D" w14:textId="77777777" w:rsidR="00141ACF" w:rsidRPr="00C6130D" w:rsidRDefault="00141ACF" w:rsidP="00141ACF">
      <w:pPr>
        <w:pStyle w:val="LivreCorps"/>
        <w:ind w:firstLine="720"/>
        <w:rPr>
          <w:sz w:val="22"/>
        </w:rPr>
      </w:pPr>
    </w:p>
    <w:p w14:paraId="439C84EC" w14:textId="77777777" w:rsidR="00141ACF" w:rsidRPr="00C6130D" w:rsidRDefault="00A9235C" w:rsidP="00141ACF">
      <w:pPr>
        <w:pStyle w:val="LivreCorps"/>
        <w:ind w:firstLine="720"/>
        <w:rPr>
          <w:sz w:val="22"/>
        </w:rPr>
      </w:pPr>
      <w:proofErr w:type="spellStart"/>
      <w:r w:rsidRPr="00C6130D">
        <w:rPr>
          <w:sz w:val="22"/>
        </w:rPr>
        <w:lastRenderedPageBreak/>
        <w:t>Comprendre</w:t>
      </w:r>
      <w:proofErr w:type="spellEnd"/>
      <w:r w:rsidRPr="00C6130D">
        <w:rPr>
          <w:sz w:val="22"/>
        </w:rPr>
        <w:t xml:space="preserve"> les non-</w:t>
      </w:r>
      <w:proofErr w:type="spellStart"/>
      <w:r w:rsidRPr="00C6130D">
        <w:rPr>
          <w:sz w:val="22"/>
        </w:rPr>
        <w:t>dits</w:t>
      </w:r>
      <w:proofErr w:type="spellEnd"/>
      <w:r w:rsidRPr="00C6130D">
        <w:rPr>
          <w:sz w:val="22"/>
        </w:rPr>
        <w:t>.</w:t>
      </w:r>
    </w:p>
    <w:p w14:paraId="435955E0" w14:textId="77777777" w:rsidR="00141ACF" w:rsidRPr="00C6130D" w:rsidRDefault="00141ACF" w:rsidP="00141ACF">
      <w:pPr>
        <w:pStyle w:val="LivreCorps"/>
        <w:ind w:firstLine="720"/>
        <w:rPr>
          <w:sz w:val="22"/>
        </w:rPr>
      </w:pPr>
    </w:p>
    <w:p w14:paraId="1FA740EC" w14:textId="77777777" w:rsidR="00141ACF" w:rsidRPr="00C6130D" w:rsidRDefault="00A9235C" w:rsidP="00141ACF">
      <w:pPr>
        <w:pStyle w:val="LivreCorps"/>
        <w:ind w:firstLine="720"/>
        <w:rPr>
          <w:sz w:val="22"/>
        </w:rPr>
      </w:pPr>
      <w:r w:rsidRPr="00C6130D">
        <w:rPr>
          <w:sz w:val="22"/>
        </w:rPr>
        <w:t xml:space="preserve"> </w:t>
      </w:r>
      <w:proofErr w:type="spellStart"/>
      <w:r w:rsidRPr="00C6130D">
        <w:rPr>
          <w:sz w:val="22"/>
        </w:rPr>
        <w:t>Trouver</w:t>
      </w:r>
      <w:proofErr w:type="spellEnd"/>
      <w:r w:rsidRPr="00C6130D">
        <w:rPr>
          <w:sz w:val="22"/>
        </w:rPr>
        <w:t xml:space="preserve"> la bonne distance.</w:t>
      </w:r>
    </w:p>
    <w:p w14:paraId="330CB181" w14:textId="77777777" w:rsidR="00141ACF" w:rsidRPr="00C6130D" w:rsidRDefault="00141ACF" w:rsidP="00141ACF">
      <w:pPr>
        <w:pStyle w:val="LivreCorps"/>
        <w:ind w:firstLine="720"/>
        <w:rPr>
          <w:sz w:val="22"/>
        </w:rPr>
      </w:pPr>
    </w:p>
    <w:p w14:paraId="7BE17635" w14:textId="6E7253FB" w:rsidR="003B487A" w:rsidRPr="00C6130D" w:rsidRDefault="00A9235C" w:rsidP="00141ACF">
      <w:pPr>
        <w:pStyle w:val="LivreCorps"/>
        <w:ind w:firstLine="720"/>
        <w:rPr>
          <w:sz w:val="22"/>
        </w:rPr>
      </w:pPr>
      <w:r w:rsidRPr="00C6130D">
        <w:rPr>
          <w:sz w:val="22"/>
        </w:rPr>
        <w:t xml:space="preserve"> Ne pas tout bouleverser trop vite.</w:t>
      </w:r>
    </w:p>
    <w:p w14:paraId="3F677907" w14:textId="77777777" w:rsidR="00141ACF" w:rsidRPr="00C6130D" w:rsidRDefault="00141ACF" w:rsidP="00141ACF">
      <w:pPr>
        <w:pStyle w:val="LivreCorps"/>
        <w:ind w:firstLine="0"/>
        <w:rPr>
          <w:sz w:val="22"/>
        </w:rPr>
      </w:pPr>
    </w:p>
    <w:p w14:paraId="1380DC1F" w14:textId="0AF4EEA0" w:rsidR="003B487A" w:rsidRPr="00C6130D" w:rsidRDefault="00A9235C" w:rsidP="00141ACF">
      <w:pPr>
        <w:pStyle w:val="LivreCorps"/>
        <w:ind w:firstLine="720"/>
        <w:rPr>
          <w:sz w:val="22"/>
        </w:rPr>
      </w:pPr>
      <w:r w:rsidRPr="00C6130D">
        <w:rPr>
          <w:sz w:val="22"/>
        </w:rPr>
        <w:t xml:space="preserve">La communication </w:t>
      </w:r>
      <w:proofErr w:type="spellStart"/>
      <w:r w:rsidRPr="00C6130D">
        <w:rPr>
          <w:sz w:val="22"/>
        </w:rPr>
        <w:t>n’a</w:t>
      </w:r>
      <w:proofErr w:type="spellEnd"/>
      <w:r w:rsidRPr="00C6130D">
        <w:rPr>
          <w:sz w:val="22"/>
        </w:rPr>
        <w:t xml:space="preserve"> pas </w:t>
      </w:r>
      <w:proofErr w:type="spellStart"/>
      <w:r w:rsidRPr="00C6130D">
        <w:rPr>
          <w:sz w:val="22"/>
        </w:rPr>
        <w:t>toujours</w:t>
      </w:r>
      <w:proofErr w:type="spellEnd"/>
      <w:r w:rsidRPr="00C6130D">
        <w:rPr>
          <w:sz w:val="22"/>
        </w:rPr>
        <w:t xml:space="preserve"> </w:t>
      </w:r>
      <w:proofErr w:type="spellStart"/>
      <w:r w:rsidRPr="00C6130D">
        <w:rPr>
          <w:sz w:val="22"/>
        </w:rPr>
        <w:t>été</w:t>
      </w:r>
      <w:proofErr w:type="spellEnd"/>
      <w:r w:rsidRPr="00C6130D">
        <w:rPr>
          <w:sz w:val="22"/>
        </w:rPr>
        <w:t xml:space="preserve"> facile</w:t>
      </w:r>
      <w:r w:rsidR="00141ACF" w:rsidRPr="00C6130D">
        <w:rPr>
          <w:sz w:val="22"/>
        </w:rPr>
        <w:t xml:space="preserve"> </w:t>
      </w:r>
      <w:proofErr w:type="spellStart"/>
      <w:r w:rsidR="00141ACF" w:rsidRPr="00C6130D">
        <w:rPr>
          <w:sz w:val="22"/>
        </w:rPr>
        <w:t>m</w:t>
      </w:r>
      <w:r w:rsidRPr="00C6130D">
        <w:rPr>
          <w:sz w:val="22"/>
        </w:rPr>
        <w:t>ais</w:t>
      </w:r>
      <w:proofErr w:type="spellEnd"/>
      <w:r w:rsidRPr="00C6130D">
        <w:rPr>
          <w:sz w:val="22"/>
        </w:rPr>
        <w:t xml:space="preserve"> </w:t>
      </w:r>
      <w:proofErr w:type="spellStart"/>
      <w:r w:rsidRPr="00C6130D">
        <w:rPr>
          <w:sz w:val="22"/>
        </w:rPr>
        <w:t>elle</w:t>
      </w:r>
      <w:proofErr w:type="spellEnd"/>
      <w:r w:rsidRPr="00C6130D">
        <w:rPr>
          <w:sz w:val="22"/>
        </w:rPr>
        <w:t xml:space="preserve"> a </w:t>
      </w:r>
      <w:proofErr w:type="spellStart"/>
      <w:r w:rsidRPr="00C6130D">
        <w:rPr>
          <w:sz w:val="22"/>
        </w:rPr>
        <w:t>toujours</w:t>
      </w:r>
      <w:proofErr w:type="spellEnd"/>
      <w:r w:rsidRPr="00C6130D">
        <w:rPr>
          <w:sz w:val="22"/>
        </w:rPr>
        <w:t xml:space="preserve"> </w:t>
      </w:r>
      <w:proofErr w:type="spellStart"/>
      <w:r w:rsidRPr="00C6130D">
        <w:rPr>
          <w:sz w:val="22"/>
        </w:rPr>
        <w:t>été</w:t>
      </w:r>
      <w:proofErr w:type="spellEnd"/>
      <w:r w:rsidRPr="00C6130D">
        <w:rPr>
          <w:sz w:val="22"/>
        </w:rPr>
        <w:t xml:space="preserve"> </w:t>
      </w:r>
      <w:proofErr w:type="spellStart"/>
      <w:r w:rsidRPr="00C6130D">
        <w:rPr>
          <w:sz w:val="22"/>
        </w:rPr>
        <w:t>nécessaire</w:t>
      </w:r>
      <w:proofErr w:type="spellEnd"/>
      <w:r w:rsidRPr="00C6130D">
        <w:rPr>
          <w:sz w:val="22"/>
        </w:rPr>
        <w:t>.</w:t>
      </w:r>
    </w:p>
    <w:p w14:paraId="739CC7BC" w14:textId="77777777" w:rsidR="00141ACF" w:rsidRPr="00C6130D" w:rsidRDefault="00141ACF">
      <w:pPr>
        <w:pStyle w:val="LivreCorps"/>
        <w:rPr>
          <w:sz w:val="22"/>
        </w:rPr>
      </w:pPr>
    </w:p>
    <w:p w14:paraId="51895752" w14:textId="60AEDB3D" w:rsidR="003B487A" w:rsidRPr="00C6130D" w:rsidRDefault="00A9235C" w:rsidP="00141ACF">
      <w:pPr>
        <w:pStyle w:val="LivreCorps"/>
        <w:ind w:firstLine="720"/>
        <w:rPr>
          <w:sz w:val="22"/>
        </w:rPr>
      </w:pPr>
      <w:r w:rsidRPr="00C6130D">
        <w:rPr>
          <w:sz w:val="22"/>
        </w:rPr>
        <w:t xml:space="preserve">Et </w:t>
      </w:r>
      <w:proofErr w:type="spellStart"/>
      <w:r w:rsidRPr="00C6130D">
        <w:rPr>
          <w:sz w:val="22"/>
        </w:rPr>
        <w:t>puis</w:t>
      </w:r>
      <w:proofErr w:type="spellEnd"/>
      <w:r w:rsidRPr="00C6130D">
        <w:rPr>
          <w:sz w:val="22"/>
        </w:rPr>
        <w:t xml:space="preserve"> il</w:t>
      </w:r>
      <w:r w:rsidR="00141ACF" w:rsidRPr="00C6130D">
        <w:rPr>
          <w:sz w:val="22"/>
        </w:rPr>
        <w:t xml:space="preserve"> </w:t>
      </w:r>
      <w:r w:rsidRPr="00C6130D">
        <w:rPr>
          <w:sz w:val="22"/>
        </w:rPr>
        <w:t>y</w:t>
      </w:r>
      <w:r w:rsidR="00141ACF" w:rsidRPr="00C6130D">
        <w:rPr>
          <w:sz w:val="22"/>
        </w:rPr>
        <w:t xml:space="preserve"> </w:t>
      </w:r>
      <w:r w:rsidRPr="00C6130D">
        <w:rPr>
          <w:sz w:val="22"/>
        </w:rPr>
        <w:t xml:space="preserve">a </w:t>
      </w:r>
      <w:proofErr w:type="spellStart"/>
      <w:r w:rsidRPr="00C6130D">
        <w:rPr>
          <w:sz w:val="22"/>
        </w:rPr>
        <w:t>eu</w:t>
      </w:r>
      <w:proofErr w:type="spellEnd"/>
      <w:r w:rsidRPr="00C6130D">
        <w:rPr>
          <w:sz w:val="22"/>
        </w:rPr>
        <w:t xml:space="preserve"> les anecdotes</w:t>
      </w:r>
      <w:r w:rsidR="00141ACF" w:rsidRPr="00C6130D">
        <w:rPr>
          <w:sz w:val="22"/>
        </w:rPr>
        <w:t xml:space="preserve">, </w:t>
      </w:r>
      <w:proofErr w:type="spellStart"/>
      <w:r w:rsidR="00141ACF" w:rsidRPr="00C6130D">
        <w:rPr>
          <w:sz w:val="22"/>
        </w:rPr>
        <w:t>c</w:t>
      </w:r>
      <w:r w:rsidRPr="00C6130D">
        <w:rPr>
          <w:sz w:val="22"/>
        </w:rPr>
        <w:t>elles</w:t>
      </w:r>
      <w:proofErr w:type="spellEnd"/>
      <w:r w:rsidRPr="00C6130D">
        <w:rPr>
          <w:sz w:val="22"/>
        </w:rPr>
        <w:t xml:space="preserve"> qui font </w:t>
      </w:r>
      <w:proofErr w:type="spellStart"/>
      <w:r w:rsidRPr="00C6130D">
        <w:rPr>
          <w:sz w:val="22"/>
        </w:rPr>
        <w:t>sourire</w:t>
      </w:r>
      <w:proofErr w:type="spellEnd"/>
      <w:r w:rsidRPr="00C6130D">
        <w:rPr>
          <w:sz w:val="22"/>
        </w:rPr>
        <w:t xml:space="preserve"> après coup.</w:t>
      </w:r>
    </w:p>
    <w:p w14:paraId="765A1EDC" w14:textId="77777777" w:rsidR="007908CB" w:rsidRPr="00C6130D" w:rsidRDefault="00A9235C" w:rsidP="007908CB">
      <w:pPr>
        <w:pStyle w:val="LivreCorps"/>
        <w:ind w:firstLine="720"/>
        <w:rPr>
          <w:sz w:val="22"/>
        </w:rPr>
      </w:pPr>
      <w:r w:rsidRPr="00C6130D">
        <w:rPr>
          <w:sz w:val="22"/>
        </w:rPr>
        <w:t xml:space="preserve">Un autre client embourbé. </w:t>
      </w:r>
    </w:p>
    <w:p w14:paraId="25FD720B" w14:textId="77777777" w:rsidR="007908CB" w:rsidRPr="00C6130D" w:rsidRDefault="007908CB" w:rsidP="007908CB">
      <w:pPr>
        <w:pStyle w:val="LivreCorps"/>
        <w:ind w:firstLine="720"/>
        <w:rPr>
          <w:sz w:val="22"/>
        </w:rPr>
      </w:pPr>
    </w:p>
    <w:p w14:paraId="142BD729" w14:textId="77777777" w:rsidR="007908CB" w:rsidRPr="00C6130D" w:rsidRDefault="00A9235C" w:rsidP="007908CB">
      <w:pPr>
        <w:pStyle w:val="LivreCorps"/>
        <w:ind w:firstLine="720"/>
        <w:rPr>
          <w:sz w:val="22"/>
        </w:rPr>
      </w:pPr>
      <w:r w:rsidRPr="00C6130D">
        <w:rPr>
          <w:sz w:val="22"/>
        </w:rPr>
        <w:t xml:space="preserve">Cette </w:t>
      </w:r>
      <w:proofErr w:type="spellStart"/>
      <w:r w:rsidRPr="00C6130D">
        <w:rPr>
          <w:sz w:val="22"/>
        </w:rPr>
        <w:t>fois</w:t>
      </w:r>
      <w:proofErr w:type="spellEnd"/>
      <w:r w:rsidRPr="00C6130D">
        <w:rPr>
          <w:sz w:val="22"/>
        </w:rPr>
        <w:t xml:space="preserve">-ci, on aide à sortir le véhicule. </w:t>
      </w:r>
    </w:p>
    <w:p w14:paraId="5B8345AA" w14:textId="77777777" w:rsidR="007908CB" w:rsidRPr="00C6130D" w:rsidRDefault="007908CB" w:rsidP="007908CB">
      <w:pPr>
        <w:pStyle w:val="LivreCorps"/>
        <w:ind w:firstLine="720"/>
        <w:rPr>
          <w:sz w:val="22"/>
        </w:rPr>
      </w:pPr>
    </w:p>
    <w:p w14:paraId="0094A328" w14:textId="4156C508" w:rsidR="003B487A" w:rsidRPr="00C6130D" w:rsidRDefault="00A9235C" w:rsidP="007908CB">
      <w:pPr>
        <w:pStyle w:val="LivreCorps"/>
        <w:ind w:firstLine="720"/>
        <w:rPr>
          <w:sz w:val="22"/>
        </w:rPr>
      </w:pPr>
      <w:r w:rsidRPr="00C6130D">
        <w:rPr>
          <w:sz w:val="22"/>
        </w:rPr>
        <w:t xml:space="preserve">Le </w:t>
      </w:r>
      <w:proofErr w:type="spellStart"/>
      <w:r w:rsidRPr="00C6130D">
        <w:rPr>
          <w:sz w:val="22"/>
        </w:rPr>
        <w:t>soir</w:t>
      </w:r>
      <w:proofErr w:type="spellEnd"/>
      <w:r w:rsidRPr="00C6130D">
        <w:rPr>
          <w:sz w:val="22"/>
        </w:rPr>
        <w:t xml:space="preserve">, il </w:t>
      </w:r>
      <w:proofErr w:type="spellStart"/>
      <w:r w:rsidRPr="00C6130D">
        <w:rPr>
          <w:sz w:val="22"/>
        </w:rPr>
        <w:t>revient</w:t>
      </w:r>
      <w:proofErr w:type="spellEnd"/>
      <w:r w:rsidRPr="00C6130D">
        <w:rPr>
          <w:sz w:val="22"/>
        </w:rPr>
        <w:t xml:space="preserve"> avec un apéritif pour nous </w:t>
      </w:r>
      <w:proofErr w:type="spellStart"/>
      <w:r w:rsidRPr="00C6130D">
        <w:rPr>
          <w:sz w:val="22"/>
        </w:rPr>
        <w:t>remercier</w:t>
      </w:r>
      <w:proofErr w:type="spellEnd"/>
      <w:r w:rsidR="007908CB" w:rsidRPr="00C6130D">
        <w:rPr>
          <w:sz w:val="22"/>
        </w:rPr>
        <w:t>, u</w:t>
      </w:r>
      <w:r w:rsidRPr="00C6130D">
        <w:rPr>
          <w:sz w:val="22"/>
        </w:rPr>
        <w:t xml:space="preserve">n </w:t>
      </w:r>
      <w:proofErr w:type="spellStart"/>
      <w:r w:rsidRPr="00C6130D">
        <w:rPr>
          <w:sz w:val="22"/>
        </w:rPr>
        <w:t>geste</w:t>
      </w:r>
      <w:proofErr w:type="spellEnd"/>
      <w:r w:rsidRPr="00C6130D">
        <w:rPr>
          <w:sz w:val="22"/>
        </w:rPr>
        <w:t xml:space="preserve"> simple, </w:t>
      </w:r>
      <w:proofErr w:type="spellStart"/>
      <w:r w:rsidRPr="00C6130D">
        <w:rPr>
          <w:sz w:val="22"/>
        </w:rPr>
        <w:t>sincère</w:t>
      </w:r>
      <w:proofErr w:type="spellEnd"/>
      <w:r w:rsidRPr="00C6130D">
        <w:rPr>
          <w:sz w:val="22"/>
        </w:rPr>
        <w:t xml:space="preserve">, qui fait </w:t>
      </w:r>
      <w:proofErr w:type="spellStart"/>
      <w:r w:rsidRPr="00C6130D">
        <w:rPr>
          <w:sz w:val="22"/>
        </w:rPr>
        <w:t>chaud</w:t>
      </w:r>
      <w:proofErr w:type="spellEnd"/>
      <w:r w:rsidR="007908CB" w:rsidRPr="00C6130D">
        <w:rPr>
          <w:sz w:val="22"/>
        </w:rPr>
        <w:t>.</w:t>
      </w:r>
    </w:p>
    <w:p w14:paraId="77A47FB3" w14:textId="77777777" w:rsidR="007908CB" w:rsidRPr="00C6130D" w:rsidRDefault="007908CB" w:rsidP="007908CB">
      <w:pPr>
        <w:pStyle w:val="LivreCorps"/>
        <w:ind w:firstLine="0"/>
        <w:rPr>
          <w:sz w:val="22"/>
        </w:rPr>
      </w:pPr>
    </w:p>
    <w:p w14:paraId="0548817E" w14:textId="77777777" w:rsidR="007908CB" w:rsidRPr="00C6130D" w:rsidRDefault="00A9235C" w:rsidP="007908CB">
      <w:pPr>
        <w:pStyle w:val="LivreCorps"/>
        <w:ind w:firstLine="720"/>
        <w:rPr>
          <w:sz w:val="22"/>
        </w:rPr>
      </w:pPr>
      <w:r w:rsidRPr="00C6130D">
        <w:rPr>
          <w:sz w:val="22"/>
        </w:rPr>
        <w:t xml:space="preserve">Une </w:t>
      </w:r>
      <w:proofErr w:type="spellStart"/>
      <w:r w:rsidRPr="00C6130D">
        <w:rPr>
          <w:sz w:val="22"/>
        </w:rPr>
        <w:t>autre</w:t>
      </w:r>
      <w:proofErr w:type="spellEnd"/>
      <w:r w:rsidRPr="00C6130D">
        <w:rPr>
          <w:sz w:val="22"/>
        </w:rPr>
        <w:t xml:space="preserve"> </w:t>
      </w:r>
      <w:proofErr w:type="spellStart"/>
      <w:r w:rsidRPr="00C6130D">
        <w:rPr>
          <w:sz w:val="22"/>
        </w:rPr>
        <w:t>scène</w:t>
      </w:r>
      <w:proofErr w:type="spellEnd"/>
      <w:r w:rsidRPr="00C6130D">
        <w:rPr>
          <w:sz w:val="22"/>
        </w:rPr>
        <w:t xml:space="preserve"> encore: un client accélère trop fort. </w:t>
      </w:r>
    </w:p>
    <w:p w14:paraId="14673570" w14:textId="77777777" w:rsidR="007908CB" w:rsidRPr="00C6130D" w:rsidRDefault="007908CB" w:rsidP="007908CB">
      <w:pPr>
        <w:pStyle w:val="LivreCorps"/>
        <w:ind w:firstLine="720"/>
        <w:rPr>
          <w:sz w:val="22"/>
        </w:rPr>
      </w:pPr>
    </w:p>
    <w:p w14:paraId="6143ED93" w14:textId="499C8355" w:rsidR="003B487A" w:rsidRPr="00C6130D" w:rsidRDefault="00A9235C" w:rsidP="007908CB">
      <w:pPr>
        <w:pStyle w:val="LivreCorps"/>
        <w:ind w:firstLine="720"/>
        <w:rPr>
          <w:sz w:val="22"/>
        </w:rPr>
      </w:pPr>
      <w:r w:rsidRPr="00C6130D">
        <w:rPr>
          <w:sz w:val="22"/>
        </w:rPr>
        <w:t xml:space="preserve">Mon père et </w:t>
      </w:r>
      <w:proofErr w:type="spellStart"/>
      <w:r w:rsidRPr="00C6130D">
        <w:rPr>
          <w:sz w:val="22"/>
        </w:rPr>
        <w:t>moi</w:t>
      </w:r>
      <w:proofErr w:type="spellEnd"/>
      <w:r w:rsidRPr="00C6130D">
        <w:rPr>
          <w:sz w:val="22"/>
        </w:rPr>
        <w:t xml:space="preserve"> </w:t>
      </w:r>
      <w:proofErr w:type="spellStart"/>
      <w:r w:rsidRPr="00C6130D">
        <w:rPr>
          <w:sz w:val="22"/>
        </w:rPr>
        <w:t>sommes</w:t>
      </w:r>
      <w:proofErr w:type="spellEnd"/>
      <w:r w:rsidRPr="00C6130D">
        <w:rPr>
          <w:sz w:val="22"/>
        </w:rPr>
        <w:t xml:space="preserve"> derrière pour </w:t>
      </w:r>
      <w:proofErr w:type="spellStart"/>
      <w:r w:rsidRPr="00C6130D">
        <w:rPr>
          <w:sz w:val="22"/>
        </w:rPr>
        <w:t>pousser</w:t>
      </w:r>
      <w:proofErr w:type="spellEnd"/>
      <w:r w:rsidRPr="00C6130D">
        <w:rPr>
          <w:sz w:val="22"/>
        </w:rPr>
        <w:t xml:space="preserve">. Résultat: une projection de boue monumentale. On se retrouve couverts de la tête aux pieds. Un instant de silence. </w:t>
      </w:r>
      <w:r w:rsidRPr="00C6130D">
        <w:rPr>
          <w:sz w:val="22"/>
        </w:rPr>
        <w:lastRenderedPageBreak/>
        <w:t xml:space="preserve">Puis un fou rire incontrôlable. Un rire franc, libérateur, parce qu’à ce moment-là, il n’y avait rien </w:t>
      </w:r>
      <w:proofErr w:type="spellStart"/>
      <w:r w:rsidRPr="00C6130D">
        <w:rPr>
          <w:sz w:val="22"/>
        </w:rPr>
        <w:t>d’autre</w:t>
      </w:r>
      <w:proofErr w:type="spellEnd"/>
      <w:r w:rsidRPr="00C6130D">
        <w:rPr>
          <w:sz w:val="22"/>
        </w:rPr>
        <w:t xml:space="preserve"> à faire que </w:t>
      </w:r>
      <w:proofErr w:type="spellStart"/>
      <w:r w:rsidRPr="00C6130D">
        <w:rPr>
          <w:sz w:val="22"/>
        </w:rPr>
        <w:t>rire</w:t>
      </w:r>
      <w:proofErr w:type="spellEnd"/>
      <w:r w:rsidRPr="00C6130D">
        <w:rPr>
          <w:sz w:val="22"/>
        </w:rPr>
        <w:t>.</w:t>
      </w:r>
    </w:p>
    <w:p w14:paraId="49AC50EC" w14:textId="77777777" w:rsidR="007908CB" w:rsidRPr="00C6130D" w:rsidRDefault="007908CB" w:rsidP="007908CB">
      <w:pPr>
        <w:pStyle w:val="LivreCorps"/>
        <w:ind w:firstLine="0"/>
        <w:rPr>
          <w:sz w:val="22"/>
        </w:rPr>
      </w:pPr>
    </w:p>
    <w:p w14:paraId="05FE1B84" w14:textId="7A452513" w:rsidR="003B487A" w:rsidRPr="00C6130D" w:rsidRDefault="00A9235C" w:rsidP="007908CB">
      <w:pPr>
        <w:pStyle w:val="LivreCorps"/>
        <w:ind w:firstLine="720"/>
        <w:rPr>
          <w:sz w:val="22"/>
        </w:rPr>
      </w:pPr>
      <w:proofErr w:type="spellStart"/>
      <w:r w:rsidRPr="00C6130D">
        <w:rPr>
          <w:sz w:val="22"/>
        </w:rPr>
        <w:t>Ces</w:t>
      </w:r>
      <w:proofErr w:type="spellEnd"/>
      <w:r w:rsidRPr="00C6130D">
        <w:rPr>
          <w:sz w:val="22"/>
        </w:rPr>
        <w:t xml:space="preserve"> moments-</w:t>
      </w:r>
      <w:proofErr w:type="spellStart"/>
      <w:r w:rsidRPr="00C6130D">
        <w:rPr>
          <w:sz w:val="22"/>
        </w:rPr>
        <w:t>là</w:t>
      </w:r>
      <w:proofErr w:type="spellEnd"/>
      <w:r w:rsidRPr="00C6130D">
        <w:rPr>
          <w:sz w:val="22"/>
        </w:rPr>
        <w:t xml:space="preserve"> ne </w:t>
      </w:r>
      <w:proofErr w:type="spellStart"/>
      <w:r w:rsidRPr="00C6130D">
        <w:rPr>
          <w:sz w:val="22"/>
        </w:rPr>
        <w:t>figurent</w:t>
      </w:r>
      <w:proofErr w:type="spellEnd"/>
      <w:r w:rsidRPr="00C6130D">
        <w:rPr>
          <w:sz w:val="22"/>
        </w:rPr>
        <w:t xml:space="preserve"> dans </w:t>
      </w:r>
      <w:proofErr w:type="spellStart"/>
      <w:r w:rsidRPr="00C6130D">
        <w:rPr>
          <w:sz w:val="22"/>
        </w:rPr>
        <w:t>aucun</w:t>
      </w:r>
      <w:proofErr w:type="spellEnd"/>
      <w:r w:rsidRPr="00C6130D">
        <w:rPr>
          <w:sz w:val="22"/>
        </w:rPr>
        <w:t xml:space="preserve"> tableau Excel.</w:t>
      </w:r>
    </w:p>
    <w:p w14:paraId="65030EDD" w14:textId="77777777" w:rsidR="007908CB" w:rsidRPr="00C6130D" w:rsidRDefault="007908CB" w:rsidP="007908CB">
      <w:pPr>
        <w:pStyle w:val="LivreCorps"/>
        <w:ind w:firstLine="720"/>
        <w:rPr>
          <w:sz w:val="22"/>
        </w:rPr>
      </w:pPr>
    </w:p>
    <w:p w14:paraId="0072403E" w14:textId="77777777" w:rsidR="003B487A" w:rsidRPr="00C6130D" w:rsidRDefault="00A9235C" w:rsidP="007908CB">
      <w:pPr>
        <w:pStyle w:val="LivreCorps"/>
        <w:ind w:firstLine="720"/>
        <w:rPr>
          <w:sz w:val="22"/>
        </w:rPr>
      </w:pPr>
      <w:r w:rsidRPr="00C6130D">
        <w:rPr>
          <w:sz w:val="22"/>
        </w:rPr>
        <w:t>Mais ce sont eux qui donnent du sens</w:t>
      </w:r>
    </w:p>
    <w:p w14:paraId="52789A77" w14:textId="77777777" w:rsidR="007908CB" w:rsidRPr="00C6130D" w:rsidRDefault="007908CB" w:rsidP="007908CB">
      <w:pPr>
        <w:pStyle w:val="LivreCorps"/>
        <w:ind w:firstLine="0"/>
        <w:rPr>
          <w:sz w:val="22"/>
        </w:rPr>
      </w:pPr>
    </w:p>
    <w:p w14:paraId="35A8A928" w14:textId="77777777" w:rsidR="007908CB" w:rsidRPr="00C6130D" w:rsidRDefault="00A9235C" w:rsidP="007908CB">
      <w:pPr>
        <w:pStyle w:val="LivreCorps"/>
        <w:ind w:firstLine="720"/>
        <w:rPr>
          <w:sz w:val="22"/>
        </w:rPr>
      </w:pPr>
      <w:r w:rsidRPr="00C6130D">
        <w:rPr>
          <w:sz w:val="22"/>
        </w:rPr>
        <w:t xml:space="preserve">La première </w:t>
      </w:r>
      <w:proofErr w:type="spellStart"/>
      <w:r w:rsidRPr="00C6130D">
        <w:rPr>
          <w:sz w:val="22"/>
        </w:rPr>
        <w:t>saison</w:t>
      </w:r>
      <w:proofErr w:type="spellEnd"/>
      <w:r w:rsidRPr="00C6130D">
        <w:rPr>
          <w:sz w:val="22"/>
        </w:rPr>
        <w:t xml:space="preserve"> </w:t>
      </w:r>
      <w:proofErr w:type="spellStart"/>
      <w:r w:rsidRPr="00C6130D">
        <w:rPr>
          <w:sz w:val="22"/>
        </w:rPr>
        <w:t>n’a</w:t>
      </w:r>
      <w:proofErr w:type="spellEnd"/>
      <w:r w:rsidRPr="00C6130D">
        <w:rPr>
          <w:sz w:val="22"/>
        </w:rPr>
        <w:t xml:space="preserve"> pas </w:t>
      </w:r>
      <w:proofErr w:type="spellStart"/>
      <w:r w:rsidRPr="00C6130D">
        <w:rPr>
          <w:sz w:val="22"/>
        </w:rPr>
        <w:t>été</w:t>
      </w:r>
      <w:proofErr w:type="spellEnd"/>
      <w:r w:rsidRPr="00C6130D">
        <w:rPr>
          <w:sz w:val="22"/>
        </w:rPr>
        <w:t xml:space="preserve"> </w:t>
      </w:r>
      <w:proofErr w:type="spellStart"/>
      <w:r w:rsidRPr="00C6130D">
        <w:rPr>
          <w:sz w:val="22"/>
        </w:rPr>
        <w:t>parfaite</w:t>
      </w:r>
      <w:proofErr w:type="spellEnd"/>
      <w:r w:rsidRPr="00C6130D">
        <w:rPr>
          <w:sz w:val="22"/>
        </w:rPr>
        <w:t xml:space="preserve">. </w:t>
      </w:r>
    </w:p>
    <w:p w14:paraId="7A40B6AA" w14:textId="77777777" w:rsidR="007908CB" w:rsidRPr="00C6130D" w:rsidRDefault="007908CB" w:rsidP="007908CB">
      <w:pPr>
        <w:pStyle w:val="LivreCorps"/>
        <w:ind w:firstLine="720"/>
        <w:rPr>
          <w:sz w:val="22"/>
        </w:rPr>
      </w:pPr>
    </w:p>
    <w:p w14:paraId="292DF21D" w14:textId="206E876C" w:rsidR="003B487A" w:rsidRPr="00C6130D" w:rsidRDefault="00A9235C" w:rsidP="007908CB">
      <w:pPr>
        <w:pStyle w:val="LivreCorps"/>
        <w:ind w:firstLine="720"/>
        <w:rPr>
          <w:sz w:val="22"/>
        </w:rPr>
      </w:pPr>
      <w:r w:rsidRPr="00C6130D">
        <w:rPr>
          <w:sz w:val="22"/>
        </w:rPr>
        <w:t xml:space="preserve">Elle a </w:t>
      </w:r>
      <w:proofErr w:type="spellStart"/>
      <w:r w:rsidRPr="00C6130D">
        <w:rPr>
          <w:sz w:val="22"/>
        </w:rPr>
        <w:t>été</w:t>
      </w:r>
      <w:proofErr w:type="spellEnd"/>
      <w:r w:rsidRPr="00C6130D">
        <w:rPr>
          <w:sz w:val="22"/>
        </w:rPr>
        <w:t xml:space="preserve"> </w:t>
      </w:r>
      <w:proofErr w:type="spellStart"/>
      <w:r w:rsidRPr="00C6130D">
        <w:rPr>
          <w:sz w:val="22"/>
        </w:rPr>
        <w:t>stressante</w:t>
      </w:r>
      <w:proofErr w:type="spellEnd"/>
      <w:r w:rsidRPr="00C6130D">
        <w:rPr>
          <w:sz w:val="22"/>
        </w:rPr>
        <w:t xml:space="preserve">, </w:t>
      </w:r>
      <w:proofErr w:type="spellStart"/>
      <w:r w:rsidRPr="00C6130D">
        <w:rPr>
          <w:sz w:val="22"/>
        </w:rPr>
        <w:t>fatigante</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éprouvante</w:t>
      </w:r>
      <w:proofErr w:type="spellEnd"/>
      <w:r w:rsidR="007908CB" w:rsidRPr="00C6130D">
        <w:rPr>
          <w:sz w:val="22"/>
        </w:rPr>
        <w:t xml:space="preserve"> </w:t>
      </w:r>
      <w:proofErr w:type="spellStart"/>
      <w:r w:rsidR="007908CB" w:rsidRPr="00C6130D">
        <w:rPr>
          <w:sz w:val="22"/>
        </w:rPr>
        <w:t>m</w:t>
      </w:r>
      <w:r w:rsidRPr="00C6130D">
        <w:rPr>
          <w:sz w:val="22"/>
        </w:rPr>
        <w:t>ais</w:t>
      </w:r>
      <w:proofErr w:type="spellEnd"/>
      <w:r w:rsidRPr="00C6130D">
        <w:rPr>
          <w:sz w:val="22"/>
        </w:rPr>
        <w:t xml:space="preserve"> </w:t>
      </w:r>
      <w:proofErr w:type="spellStart"/>
      <w:r w:rsidRPr="00C6130D">
        <w:rPr>
          <w:sz w:val="22"/>
        </w:rPr>
        <w:t>elle</w:t>
      </w:r>
      <w:proofErr w:type="spellEnd"/>
      <w:r w:rsidRPr="00C6130D">
        <w:rPr>
          <w:sz w:val="22"/>
        </w:rPr>
        <w:t xml:space="preserve"> a </w:t>
      </w:r>
      <w:proofErr w:type="spellStart"/>
      <w:r w:rsidRPr="00C6130D">
        <w:rPr>
          <w:sz w:val="22"/>
        </w:rPr>
        <w:t>été</w:t>
      </w:r>
      <w:proofErr w:type="spellEnd"/>
      <w:r w:rsidRPr="00C6130D">
        <w:rPr>
          <w:sz w:val="22"/>
        </w:rPr>
        <w:t xml:space="preserve"> </w:t>
      </w:r>
      <w:proofErr w:type="spellStart"/>
      <w:r w:rsidRPr="00C6130D">
        <w:rPr>
          <w:sz w:val="22"/>
        </w:rPr>
        <w:t>profondément</w:t>
      </w:r>
      <w:proofErr w:type="spellEnd"/>
      <w:r w:rsidRPr="00C6130D">
        <w:rPr>
          <w:sz w:val="22"/>
        </w:rPr>
        <w:t xml:space="preserve"> </w:t>
      </w:r>
      <w:proofErr w:type="spellStart"/>
      <w:r w:rsidRPr="00C6130D">
        <w:rPr>
          <w:sz w:val="22"/>
        </w:rPr>
        <w:t>formatrice</w:t>
      </w:r>
      <w:proofErr w:type="spellEnd"/>
      <w:r w:rsidRPr="00C6130D">
        <w:rPr>
          <w:sz w:val="22"/>
        </w:rPr>
        <w:t>.</w:t>
      </w:r>
    </w:p>
    <w:p w14:paraId="62AE0FA2" w14:textId="77777777" w:rsidR="003B487A" w:rsidRPr="00C6130D" w:rsidRDefault="00A9235C" w:rsidP="007908CB">
      <w:pPr>
        <w:pStyle w:val="LivreCorps"/>
        <w:ind w:firstLine="720"/>
        <w:rPr>
          <w:sz w:val="22"/>
        </w:rPr>
      </w:pPr>
      <w:r w:rsidRPr="00C6130D">
        <w:rPr>
          <w:sz w:val="22"/>
        </w:rPr>
        <w:t xml:space="preserve">Elle m’a appris que gérer un camping, ce n’est pas seulement </w:t>
      </w:r>
      <w:proofErr w:type="spellStart"/>
      <w:r w:rsidRPr="00C6130D">
        <w:rPr>
          <w:sz w:val="22"/>
        </w:rPr>
        <w:t>gérer</w:t>
      </w:r>
      <w:proofErr w:type="spellEnd"/>
      <w:r w:rsidRPr="00C6130D">
        <w:rPr>
          <w:sz w:val="22"/>
        </w:rPr>
        <w:t xml:space="preserve"> un terrain </w:t>
      </w:r>
      <w:proofErr w:type="spellStart"/>
      <w:r w:rsidRPr="00C6130D">
        <w:rPr>
          <w:sz w:val="22"/>
        </w:rPr>
        <w:t>ou</w:t>
      </w:r>
      <w:proofErr w:type="spellEnd"/>
      <w:r w:rsidRPr="00C6130D">
        <w:rPr>
          <w:sz w:val="22"/>
        </w:rPr>
        <w:t xml:space="preserve"> des emplacements.</w:t>
      </w:r>
    </w:p>
    <w:p w14:paraId="084EC92A" w14:textId="77777777" w:rsidR="007908CB" w:rsidRPr="00C6130D" w:rsidRDefault="007908CB" w:rsidP="007908CB">
      <w:pPr>
        <w:pStyle w:val="LivreCorps"/>
        <w:ind w:firstLine="720"/>
        <w:rPr>
          <w:sz w:val="22"/>
        </w:rPr>
      </w:pPr>
    </w:p>
    <w:p w14:paraId="4A9AB688" w14:textId="77777777" w:rsidR="003B487A" w:rsidRPr="00C6130D" w:rsidRDefault="00A9235C" w:rsidP="007908CB">
      <w:pPr>
        <w:pStyle w:val="LivreCorps"/>
        <w:ind w:firstLine="720"/>
        <w:rPr>
          <w:sz w:val="22"/>
        </w:rPr>
      </w:pPr>
      <w:r w:rsidRPr="00C6130D">
        <w:rPr>
          <w:sz w:val="22"/>
        </w:rPr>
        <w:t xml:space="preserve">C’est gérer des humains, des attentes, des </w:t>
      </w:r>
      <w:proofErr w:type="spellStart"/>
      <w:r w:rsidRPr="00C6130D">
        <w:rPr>
          <w:sz w:val="22"/>
        </w:rPr>
        <w:t>émotions</w:t>
      </w:r>
      <w:proofErr w:type="spellEnd"/>
      <w:r w:rsidRPr="00C6130D">
        <w:rPr>
          <w:sz w:val="22"/>
        </w:rPr>
        <w:t xml:space="preserve">, des cultures </w:t>
      </w:r>
      <w:proofErr w:type="spellStart"/>
      <w:r w:rsidRPr="00C6130D">
        <w:rPr>
          <w:sz w:val="22"/>
        </w:rPr>
        <w:t>différentes</w:t>
      </w:r>
      <w:proofErr w:type="spellEnd"/>
      <w:r w:rsidRPr="00C6130D">
        <w:rPr>
          <w:sz w:val="22"/>
        </w:rPr>
        <w:t xml:space="preserve">, des </w:t>
      </w:r>
      <w:proofErr w:type="spellStart"/>
      <w:r w:rsidRPr="00C6130D">
        <w:rPr>
          <w:sz w:val="22"/>
        </w:rPr>
        <w:t>imprévus</w:t>
      </w:r>
      <w:proofErr w:type="spellEnd"/>
      <w:r w:rsidRPr="00C6130D">
        <w:rPr>
          <w:sz w:val="22"/>
        </w:rPr>
        <w:t xml:space="preserve"> permanents.</w:t>
      </w:r>
    </w:p>
    <w:p w14:paraId="68018C1E" w14:textId="1E693D0F" w:rsidR="007908CB" w:rsidRPr="00C6130D" w:rsidRDefault="007908CB" w:rsidP="007908CB">
      <w:pPr>
        <w:pStyle w:val="LivreCorps"/>
        <w:ind w:firstLine="720"/>
        <w:rPr>
          <w:sz w:val="22"/>
        </w:rPr>
      </w:pPr>
      <w:r w:rsidRPr="00C6130D">
        <w:rPr>
          <w:sz w:val="22"/>
        </w:rPr>
        <w:tab/>
      </w:r>
    </w:p>
    <w:p w14:paraId="2C5962D6" w14:textId="77777777" w:rsidR="003B487A" w:rsidRPr="00C6130D" w:rsidRDefault="00A9235C" w:rsidP="007908CB">
      <w:pPr>
        <w:pStyle w:val="LivreCorps"/>
        <w:ind w:firstLine="720"/>
        <w:rPr>
          <w:sz w:val="22"/>
        </w:rPr>
      </w:pPr>
      <w:r w:rsidRPr="00C6130D">
        <w:rPr>
          <w:sz w:val="22"/>
        </w:rPr>
        <w:t>Cette première année n’a pas validé le projet.</w:t>
      </w:r>
    </w:p>
    <w:p w14:paraId="3CE96822" w14:textId="77777777" w:rsidR="007908CB" w:rsidRPr="00C6130D" w:rsidRDefault="007908CB">
      <w:pPr>
        <w:pStyle w:val="LivreCorps"/>
        <w:rPr>
          <w:sz w:val="22"/>
        </w:rPr>
      </w:pPr>
    </w:p>
    <w:p w14:paraId="13151459" w14:textId="04B47B32" w:rsidR="003B487A" w:rsidRPr="00C6130D" w:rsidRDefault="00A9235C" w:rsidP="001508A3">
      <w:pPr>
        <w:pStyle w:val="LivreCorps"/>
        <w:ind w:firstLine="720"/>
        <w:rPr>
          <w:sz w:val="22"/>
        </w:rPr>
      </w:pPr>
      <w:r w:rsidRPr="00C6130D">
        <w:rPr>
          <w:sz w:val="22"/>
        </w:rPr>
        <w:lastRenderedPageBreak/>
        <w:t xml:space="preserve">Elle </w:t>
      </w:r>
      <w:proofErr w:type="spellStart"/>
      <w:r w:rsidRPr="00C6130D">
        <w:rPr>
          <w:sz w:val="22"/>
        </w:rPr>
        <w:t>l’a</w:t>
      </w:r>
      <w:proofErr w:type="spellEnd"/>
      <w:r w:rsidRPr="00C6130D">
        <w:rPr>
          <w:sz w:val="22"/>
        </w:rPr>
        <w:t xml:space="preserve"> mis</w:t>
      </w:r>
      <w:r w:rsidR="001508A3" w:rsidRPr="00C6130D">
        <w:rPr>
          <w:sz w:val="22"/>
        </w:rPr>
        <w:t xml:space="preserve"> </w:t>
      </w:r>
      <w:r w:rsidRPr="00C6130D">
        <w:rPr>
          <w:sz w:val="22"/>
        </w:rPr>
        <w:t>à</w:t>
      </w:r>
      <w:r w:rsidR="001508A3" w:rsidRPr="00C6130D">
        <w:rPr>
          <w:sz w:val="22"/>
        </w:rPr>
        <w:t xml:space="preserve"> </w:t>
      </w:r>
      <w:proofErr w:type="spellStart"/>
      <w:r w:rsidRPr="00C6130D">
        <w:rPr>
          <w:sz w:val="22"/>
        </w:rPr>
        <w:t>l’épreuve</w:t>
      </w:r>
      <w:proofErr w:type="spellEnd"/>
      <w:r w:rsidR="001508A3" w:rsidRPr="00C6130D">
        <w:rPr>
          <w:sz w:val="22"/>
        </w:rPr>
        <w:t xml:space="preserve"> e</w:t>
      </w:r>
      <w:r w:rsidRPr="00C6130D">
        <w:rPr>
          <w:sz w:val="22"/>
        </w:rPr>
        <w:t xml:space="preserve">t surtout, </w:t>
      </w:r>
      <w:proofErr w:type="spellStart"/>
      <w:r w:rsidRPr="00C6130D">
        <w:rPr>
          <w:sz w:val="22"/>
        </w:rPr>
        <w:t>elle</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que ce camping ne se construirait pas uniquement avec des plans, des outils ou des décisions rationnelles, mais avec des rencontres, des erreurs assumées, des rires partagés… et beaucoup d’humanité.</w:t>
      </w:r>
    </w:p>
    <w:p w14:paraId="23E080CC" w14:textId="77777777" w:rsidR="001508A3" w:rsidRPr="00C6130D" w:rsidRDefault="001508A3" w:rsidP="001508A3">
      <w:pPr>
        <w:pStyle w:val="LivreCorps"/>
        <w:ind w:firstLine="0"/>
        <w:rPr>
          <w:sz w:val="22"/>
        </w:rPr>
      </w:pPr>
    </w:p>
    <w:p w14:paraId="687791A1" w14:textId="77777777" w:rsidR="001508A3" w:rsidRPr="00C6130D" w:rsidRDefault="00A9235C" w:rsidP="001508A3">
      <w:pPr>
        <w:pStyle w:val="LivreCorps"/>
        <w:ind w:firstLine="720"/>
        <w:rPr>
          <w:sz w:val="22"/>
        </w:rPr>
      </w:pPr>
      <w:r w:rsidRPr="00C6130D">
        <w:rPr>
          <w:sz w:val="22"/>
        </w:rPr>
        <w:t xml:space="preserve">La première </w:t>
      </w:r>
      <w:proofErr w:type="spellStart"/>
      <w:r w:rsidRPr="00C6130D">
        <w:rPr>
          <w:sz w:val="22"/>
        </w:rPr>
        <w:t>saison</w:t>
      </w:r>
      <w:proofErr w:type="spellEnd"/>
      <w:r w:rsidRPr="00C6130D">
        <w:rPr>
          <w:sz w:val="22"/>
        </w:rPr>
        <w:t xml:space="preserve"> a </w:t>
      </w:r>
      <w:proofErr w:type="spellStart"/>
      <w:r w:rsidRPr="00C6130D">
        <w:rPr>
          <w:sz w:val="22"/>
        </w:rPr>
        <w:t>été</w:t>
      </w:r>
      <w:proofErr w:type="spellEnd"/>
      <w:r w:rsidRPr="00C6130D">
        <w:rPr>
          <w:sz w:val="22"/>
        </w:rPr>
        <w:t xml:space="preserve"> </w:t>
      </w:r>
      <w:proofErr w:type="spellStart"/>
      <w:r w:rsidRPr="00C6130D">
        <w:rPr>
          <w:sz w:val="22"/>
        </w:rPr>
        <w:t>une</w:t>
      </w:r>
      <w:proofErr w:type="spellEnd"/>
      <w:r w:rsidRPr="00C6130D">
        <w:rPr>
          <w:sz w:val="22"/>
        </w:rPr>
        <w:t xml:space="preserve"> immersion sans filtre. </w:t>
      </w:r>
    </w:p>
    <w:p w14:paraId="7374A670" w14:textId="77777777" w:rsidR="001508A3" w:rsidRPr="00C6130D" w:rsidRDefault="001508A3" w:rsidP="001508A3">
      <w:pPr>
        <w:pStyle w:val="LivreCorps"/>
        <w:ind w:firstLine="720"/>
        <w:rPr>
          <w:sz w:val="22"/>
        </w:rPr>
      </w:pPr>
    </w:p>
    <w:p w14:paraId="7ECC8678" w14:textId="77777777" w:rsidR="001508A3" w:rsidRPr="00C6130D" w:rsidRDefault="00A9235C" w:rsidP="001508A3">
      <w:pPr>
        <w:pStyle w:val="LivreCorps"/>
        <w:ind w:firstLine="720"/>
        <w:rPr>
          <w:sz w:val="22"/>
        </w:rPr>
      </w:pPr>
      <w:r w:rsidRPr="00C6130D">
        <w:rPr>
          <w:sz w:val="22"/>
        </w:rPr>
        <w:t xml:space="preserve">On </w:t>
      </w:r>
      <w:proofErr w:type="spellStart"/>
      <w:r w:rsidRPr="00C6130D">
        <w:rPr>
          <w:sz w:val="22"/>
        </w:rPr>
        <w:t>peut</w:t>
      </w:r>
      <w:proofErr w:type="spellEnd"/>
      <w:r w:rsidRPr="00C6130D">
        <w:rPr>
          <w:sz w:val="22"/>
        </w:rPr>
        <w:t xml:space="preserve"> </w:t>
      </w:r>
      <w:proofErr w:type="spellStart"/>
      <w:r w:rsidRPr="00C6130D">
        <w:rPr>
          <w:sz w:val="22"/>
        </w:rPr>
        <w:t>préparer</w:t>
      </w:r>
      <w:proofErr w:type="spellEnd"/>
      <w:r w:rsidRPr="00C6130D">
        <w:rPr>
          <w:sz w:val="22"/>
        </w:rPr>
        <w:t xml:space="preserve">, </w:t>
      </w:r>
      <w:proofErr w:type="spellStart"/>
      <w:r w:rsidRPr="00C6130D">
        <w:rPr>
          <w:sz w:val="22"/>
        </w:rPr>
        <w:t>anticiper</w:t>
      </w:r>
      <w:proofErr w:type="spellEnd"/>
      <w:r w:rsidRPr="00C6130D">
        <w:rPr>
          <w:sz w:val="22"/>
        </w:rPr>
        <w:t xml:space="preserve">, </w:t>
      </w:r>
      <w:proofErr w:type="spellStart"/>
      <w:r w:rsidRPr="00C6130D">
        <w:rPr>
          <w:sz w:val="22"/>
        </w:rPr>
        <w:t>organiser</w:t>
      </w:r>
      <w:proofErr w:type="spellEnd"/>
      <w:r w:rsidRPr="00C6130D">
        <w:rPr>
          <w:sz w:val="22"/>
        </w:rPr>
        <w:t xml:space="preserve">, mais rien ne remplace le moment où les </w:t>
      </w:r>
      <w:proofErr w:type="gramStart"/>
      <w:r w:rsidRPr="00C6130D">
        <w:rPr>
          <w:sz w:val="22"/>
        </w:rPr>
        <w:t>premiers</w:t>
      </w:r>
      <w:proofErr w:type="gramEnd"/>
      <w:r w:rsidRPr="00C6130D">
        <w:rPr>
          <w:sz w:val="22"/>
        </w:rPr>
        <w:t xml:space="preserve"> clients arrivent réellement. </w:t>
      </w:r>
    </w:p>
    <w:p w14:paraId="167F6571" w14:textId="77777777" w:rsidR="001508A3" w:rsidRPr="00C6130D" w:rsidRDefault="001508A3" w:rsidP="001508A3">
      <w:pPr>
        <w:pStyle w:val="LivreCorps"/>
        <w:ind w:firstLine="720"/>
        <w:rPr>
          <w:sz w:val="22"/>
        </w:rPr>
      </w:pPr>
    </w:p>
    <w:p w14:paraId="168499AA" w14:textId="77777777" w:rsidR="001508A3" w:rsidRPr="00C6130D" w:rsidRDefault="00A9235C" w:rsidP="001508A3">
      <w:pPr>
        <w:pStyle w:val="LivreCorps"/>
        <w:ind w:firstLine="720"/>
        <w:rPr>
          <w:sz w:val="22"/>
        </w:rPr>
      </w:pPr>
      <w:r w:rsidRPr="00C6130D">
        <w:rPr>
          <w:sz w:val="22"/>
        </w:rPr>
        <w:t xml:space="preserve">À </w:t>
      </w:r>
      <w:proofErr w:type="spellStart"/>
      <w:r w:rsidRPr="00C6130D">
        <w:rPr>
          <w:sz w:val="22"/>
        </w:rPr>
        <w:t>partir</w:t>
      </w:r>
      <w:proofErr w:type="spellEnd"/>
      <w:r w:rsidRPr="00C6130D">
        <w:rPr>
          <w:sz w:val="22"/>
        </w:rPr>
        <w:t xml:space="preserve"> de </w:t>
      </w:r>
      <w:proofErr w:type="spellStart"/>
      <w:r w:rsidRPr="00C6130D">
        <w:rPr>
          <w:sz w:val="22"/>
        </w:rPr>
        <w:t>là</w:t>
      </w:r>
      <w:proofErr w:type="spellEnd"/>
      <w:r w:rsidRPr="00C6130D">
        <w:rPr>
          <w:sz w:val="22"/>
        </w:rPr>
        <w:t xml:space="preserve">, le camping </w:t>
      </w:r>
      <w:proofErr w:type="spellStart"/>
      <w:r w:rsidRPr="00C6130D">
        <w:rPr>
          <w:sz w:val="22"/>
        </w:rPr>
        <w:t>cesse</w:t>
      </w:r>
      <w:proofErr w:type="spellEnd"/>
      <w:r w:rsidRPr="00C6130D">
        <w:rPr>
          <w:sz w:val="22"/>
        </w:rPr>
        <w:t xml:space="preserve"> d’être un </w:t>
      </w:r>
      <w:proofErr w:type="spellStart"/>
      <w:r w:rsidRPr="00C6130D">
        <w:rPr>
          <w:sz w:val="22"/>
        </w:rPr>
        <w:t>projet</w:t>
      </w:r>
      <w:proofErr w:type="spellEnd"/>
      <w:r w:rsidR="001508A3" w:rsidRPr="00C6130D">
        <w:rPr>
          <w:sz w:val="22"/>
        </w:rPr>
        <w:t>, i</w:t>
      </w:r>
      <w:r w:rsidRPr="00C6130D">
        <w:rPr>
          <w:sz w:val="22"/>
        </w:rPr>
        <w:t xml:space="preserve">l </w:t>
      </w:r>
      <w:proofErr w:type="spellStart"/>
      <w:r w:rsidRPr="00C6130D">
        <w:rPr>
          <w:sz w:val="22"/>
        </w:rPr>
        <w:t>devient</w:t>
      </w:r>
      <w:proofErr w:type="spellEnd"/>
      <w:r w:rsidRPr="00C6130D">
        <w:rPr>
          <w:sz w:val="22"/>
        </w:rPr>
        <w:t xml:space="preserve"> un lieu </w:t>
      </w:r>
      <w:proofErr w:type="spellStart"/>
      <w:r w:rsidRPr="00C6130D">
        <w:rPr>
          <w:sz w:val="22"/>
        </w:rPr>
        <w:t>habité</w:t>
      </w:r>
      <w:proofErr w:type="spellEnd"/>
      <w:r w:rsidRPr="00C6130D">
        <w:rPr>
          <w:sz w:val="22"/>
        </w:rPr>
        <w:t>.</w:t>
      </w:r>
    </w:p>
    <w:p w14:paraId="20A6954D" w14:textId="77777777" w:rsidR="001508A3" w:rsidRPr="00C6130D" w:rsidRDefault="00A9235C" w:rsidP="001508A3">
      <w:pPr>
        <w:pStyle w:val="LivreCorps"/>
        <w:ind w:firstLine="720"/>
        <w:rPr>
          <w:sz w:val="22"/>
        </w:rPr>
      </w:pPr>
      <w:r w:rsidRPr="00C6130D">
        <w:rPr>
          <w:sz w:val="22"/>
        </w:rPr>
        <w:t xml:space="preserve"> </w:t>
      </w:r>
      <w:proofErr w:type="spellStart"/>
      <w:r w:rsidRPr="00C6130D">
        <w:rPr>
          <w:sz w:val="22"/>
        </w:rPr>
        <w:t>Chaque</w:t>
      </w:r>
      <w:proofErr w:type="spellEnd"/>
      <w:r w:rsidRPr="00C6130D">
        <w:rPr>
          <w:sz w:val="22"/>
        </w:rPr>
        <w:t xml:space="preserve"> </w:t>
      </w:r>
      <w:proofErr w:type="spellStart"/>
      <w:r w:rsidRPr="00C6130D">
        <w:rPr>
          <w:sz w:val="22"/>
        </w:rPr>
        <w:t>décision</w:t>
      </w:r>
      <w:proofErr w:type="spellEnd"/>
      <w:r w:rsidRPr="00C6130D">
        <w:rPr>
          <w:sz w:val="22"/>
        </w:rPr>
        <w:t xml:space="preserve"> </w:t>
      </w:r>
      <w:proofErr w:type="spellStart"/>
      <w:r w:rsidRPr="00C6130D">
        <w:rPr>
          <w:sz w:val="22"/>
        </w:rPr>
        <w:t>prise</w:t>
      </w:r>
      <w:proofErr w:type="spellEnd"/>
      <w:r w:rsidR="001508A3" w:rsidRPr="00C6130D">
        <w:rPr>
          <w:sz w:val="22"/>
        </w:rPr>
        <w:t>,</w:t>
      </w:r>
      <w:r w:rsidRPr="00C6130D">
        <w:rPr>
          <w:sz w:val="22"/>
        </w:rPr>
        <w:t xml:space="preserve"> les </w:t>
      </w:r>
      <w:proofErr w:type="spellStart"/>
      <w:r w:rsidRPr="00C6130D">
        <w:rPr>
          <w:sz w:val="22"/>
        </w:rPr>
        <w:t>mois</w:t>
      </w:r>
      <w:proofErr w:type="spellEnd"/>
      <w:r w:rsidRPr="00C6130D">
        <w:rPr>
          <w:sz w:val="22"/>
        </w:rPr>
        <w:t xml:space="preserve"> </w:t>
      </w:r>
      <w:proofErr w:type="spellStart"/>
      <w:r w:rsidRPr="00C6130D">
        <w:rPr>
          <w:sz w:val="22"/>
        </w:rPr>
        <w:t>précédents</w:t>
      </w:r>
      <w:proofErr w:type="spellEnd"/>
      <w:r w:rsidR="001508A3" w:rsidRPr="00C6130D">
        <w:rPr>
          <w:sz w:val="22"/>
        </w:rPr>
        <w:t>,</w:t>
      </w:r>
      <w:r w:rsidRPr="00C6130D">
        <w:rPr>
          <w:sz w:val="22"/>
        </w:rPr>
        <w:t xml:space="preserve"> rencontre enfin sa vérité. </w:t>
      </w:r>
    </w:p>
    <w:p w14:paraId="56B1F67B" w14:textId="77777777" w:rsidR="001508A3" w:rsidRPr="00C6130D" w:rsidRDefault="001508A3" w:rsidP="001508A3">
      <w:pPr>
        <w:pStyle w:val="LivreCorps"/>
        <w:ind w:firstLine="720"/>
        <w:rPr>
          <w:sz w:val="22"/>
        </w:rPr>
      </w:pPr>
    </w:p>
    <w:p w14:paraId="19E4E494" w14:textId="77777777" w:rsidR="001508A3" w:rsidRPr="00C6130D" w:rsidRDefault="00A9235C" w:rsidP="001508A3">
      <w:pPr>
        <w:pStyle w:val="LivreCorps"/>
        <w:ind w:firstLine="720"/>
        <w:rPr>
          <w:sz w:val="22"/>
        </w:rPr>
      </w:pPr>
      <w:r w:rsidRPr="00C6130D">
        <w:rPr>
          <w:sz w:val="22"/>
        </w:rPr>
        <w:t xml:space="preserve">Ce qui </w:t>
      </w:r>
      <w:proofErr w:type="spellStart"/>
      <w:r w:rsidRPr="00C6130D">
        <w:rPr>
          <w:sz w:val="22"/>
        </w:rPr>
        <w:t>semblait</w:t>
      </w:r>
      <w:proofErr w:type="spellEnd"/>
      <w:r w:rsidRPr="00C6130D">
        <w:rPr>
          <w:sz w:val="22"/>
        </w:rPr>
        <w:t xml:space="preserve"> </w:t>
      </w:r>
      <w:proofErr w:type="spellStart"/>
      <w:r w:rsidRPr="00C6130D">
        <w:rPr>
          <w:sz w:val="22"/>
        </w:rPr>
        <w:t>clair</w:t>
      </w:r>
      <w:proofErr w:type="spellEnd"/>
      <w:r w:rsidRPr="00C6130D">
        <w:rPr>
          <w:sz w:val="22"/>
        </w:rPr>
        <w:t xml:space="preserve"> sur le papier </w:t>
      </w:r>
      <w:proofErr w:type="spellStart"/>
      <w:r w:rsidRPr="00C6130D">
        <w:rPr>
          <w:sz w:val="22"/>
        </w:rPr>
        <w:t>devient</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compliqué</w:t>
      </w:r>
      <w:proofErr w:type="spellEnd"/>
      <w:r w:rsidRPr="00C6130D">
        <w:rPr>
          <w:sz w:val="22"/>
        </w:rPr>
        <w:t xml:space="preserve"> sur le terrain.</w:t>
      </w:r>
    </w:p>
    <w:p w14:paraId="108664F5" w14:textId="77777777" w:rsidR="001508A3" w:rsidRPr="00C6130D" w:rsidRDefault="001508A3" w:rsidP="001508A3">
      <w:pPr>
        <w:pStyle w:val="LivreCorps"/>
        <w:ind w:firstLine="720"/>
        <w:rPr>
          <w:sz w:val="22"/>
        </w:rPr>
      </w:pPr>
    </w:p>
    <w:p w14:paraId="2ABA4BDC" w14:textId="7D21B0BE" w:rsidR="003B487A" w:rsidRPr="00C6130D" w:rsidRDefault="00A9235C" w:rsidP="001508A3">
      <w:pPr>
        <w:pStyle w:val="LivreCorps"/>
        <w:ind w:firstLine="720"/>
        <w:rPr>
          <w:sz w:val="22"/>
        </w:rPr>
      </w:pPr>
      <w:r w:rsidRPr="00C6130D">
        <w:rPr>
          <w:sz w:val="22"/>
        </w:rPr>
        <w:t xml:space="preserve"> Ce qui semblait secondaire devient urgent.</w:t>
      </w:r>
    </w:p>
    <w:p w14:paraId="21AB2963" w14:textId="77777777" w:rsidR="001508A3" w:rsidRPr="00C6130D" w:rsidRDefault="001508A3" w:rsidP="001508A3">
      <w:pPr>
        <w:pStyle w:val="LivreCorps"/>
        <w:ind w:firstLine="0"/>
        <w:rPr>
          <w:sz w:val="22"/>
        </w:rPr>
      </w:pPr>
    </w:p>
    <w:p w14:paraId="736F396B" w14:textId="77777777" w:rsidR="001508A3" w:rsidRPr="00C6130D" w:rsidRDefault="00A9235C" w:rsidP="001508A3">
      <w:pPr>
        <w:pStyle w:val="LivreCorps"/>
        <w:ind w:firstLine="720"/>
        <w:rPr>
          <w:sz w:val="22"/>
        </w:rPr>
      </w:pPr>
      <w:r w:rsidRPr="00C6130D">
        <w:rPr>
          <w:sz w:val="22"/>
        </w:rPr>
        <w:t xml:space="preserve">Je me </w:t>
      </w:r>
      <w:proofErr w:type="spellStart"/>
      <w:r w:rsidRPr="00C6130D">
        <w:rPr>
          <w:sz w:val="22"/>
        </w:rPr>
        <w:t>souviens</w:t>
      </w:r>
      <w:proofErr w:type="spellEnd"/>
      <w:r w:rsidRPr="00C6130D">
        <w:rPr>
          <w:sz w:val="22"/>
        </w:rPr>
        <w:t xml:space="preserve"> du mélange </w:t>
      </w:r>
      <w:proofErr w:type="spellStart"/>
      <w:r w:rsidRPr="00C6130D">
        <w:rPr>
          <w:sz w:val="22"/>
        </w:rPr>
        <w:t>étrange</w:t>
      </w:r>
      <w:proofErr w:type="spellEnd"/>
      <w:r w:rsidRPr="00C6130D">
        <w:rPr>
          <w:sz w:val="22"/>
        </w:rPr>
        <w:t xml:space="preserve"> entre </w:t>
      </w:r>
      <w:proofErr w:type="spellStart"/>
      <w:r w:rsidRPr="00C6130D">
        <w:rPr>
          <w:sz w:val="22"/>
        </w:rPr>
        <w:t>fierté</w:t>
      </w:r>
      <w:proofErr w:type="spellEnd"/>
      <w:r w:rsidRPr="00C6130D">
        <w:rPr>
          <w:sz w:val="22"/>
        </w:rPr>
        <w:t xml:space="preserve"> et </w:t>
      </w:r>
      <w:proofErr w:type="spellStart"/>
      <w:r w:rsidRPr="00C6130D">
        <w:rPr>
          <w:sz w:val="22"/>
        </w:rPr>
        <w:t>panique</w:t>
      </w:r>
      <w:proofErr w:type="spellEnd"/>
      <w:r w:rsidRPr="00C6130D">
        <w:rPr>
          <w:sz w:val="22"/>
        </w:rPr>
        <w:t>.</w:t>
      </w:r>
    </w:p>
    <w:p w14:paraId="0AC22BFF" w14:textId="77777777" w:rsidR="001508A3" w:rsidRPr="00C6130D" w:rsidRDefault="001508A3" w:rsidP="001508A3">
      <w:pPr>
        <w:pStyle w:val="LivreCorps"/>
        <w:ind w:firstLine="720"/>
        <w:rPr>
          <w:sz w:val="22"/>
        </w:rPr>
      </w:pPr>
    </w:p>
    <w:p w14:paraId="6E3C7B29" w14:textId="41D75405" w:rsidR="001508A3" w:rsidRPr="00C6130D" w:rsidRDefault="00A9235C" w:rsidP="001508A3">
      <w:pPr>
        <w:pStyle w:val="LivreCorps"/>
        <w:ind w:firstLine="720"/>
        <w:rPr>
          <w:sz w:val="22"/>
        </w:rPr>
      </w:pPr>
      <w:r w:rsidRPr="00C6130D">
        <w:rPr>
          <w:sz w:val="22"/>
        </w:rPr>
        <w:t xml:space="preserve"> Fierté de voir des gens entrer, s’installer, vivre dans </w:t>
      </w:r>
      <w:proofErr w:type="spellStart"/>
      <w:r w:rsidRPr="00C6130D">
        <w:rPr>
          <w:sz w:val="22"/>
        </w:rPr>
        <w:t>ce</w:t>
      </w:r>
      <w:proofErr w:type="spellEnd"/>
      <w:r w:rsidRPr="00C6130D">
        <w:rPr>
          <w:sz w:val="22"/>
        </w:rPr>
        <w:t xml:space="preserve"> lieu que nous avions </w:t>
      </w:r>
      <w:proofErr w:type="spellStart"/>
      <w:r w:rsidR="001508A3" w:rsidRPr="00C6130D">
        <w:rPr>
          <w:sz w:val="22"/>
        </w:rPr>
        <w:t>ré</w:t>
      </w:r>
      <w:r w:rsidRPr="00C6130D">
        <w:rPr>
          <w:sz w:val="22"/>
        </w:rPr>
        <w:t>ouvert</w:t>
      </w:r>
      <w:proofErr w:type="spellEnd"/>
      <w:r w:rsidRPr="00C6130D">
        <w:rPr>
          <w:sz w:val="22"/>
        </w:rPr>
        <w:t>.</w:t>
      </w:r>
    </w:p>
    <w:p w14:paraId="3E002099" w14:textId="77777777" w:rsidR="001508A3" w:rsidRPr="00C6130D" w:rsidRDefault="001508A3" w:rsidP="001508A3">
      <w:pPr>
        <w:pStyle w:val="LivreCorps"/>
        <w:ind w:firstLine="720"/>
        <w:rPr>
          <w:sz w:val="22"/>
        </w:rPr>
      </w:pPr>
    </w:p>
    <w:p w14:paraId="23BFB513" w14:textId="77777777" w:rsidR="001508A3" w:rsidRPr="00C6130D" w:rsidRDefault="00A9235C" w:rsidP="001508A3">
      <w:pPr>
        <w:pStyle w:val="LivreCorps"/>
        <w:ind w:firstLine="720"/>
        <w:rPr>
          <w:sz w:val="22"/>
        </w:rPr>
      </w:pPr>
      <w:r w:rsidRPr="00C6130D">
        <w:rPr>
          <w:sz w:val="22"/>
        </w:rPr>
        <w:t xml:space="preserve"> Panique de sentir que tout pouvait arriver à tout moment</w:t>
      </w:r>
      <w:r w:rsidR="001508A3" w:rsidRPr="00C6130D">
        <w:rPr>
          <w:sz w:val="22"/>
        </w:rPr>
        <w:t xml:space="preserve">, </w:t>
      </w:r>
      <w:proofErr w:type="spellStart"/>
      <w:r w:rsidR="001508A3" w:rsidRPr="00C6130D">
        <w:rPr>
          <w:sz w:val="22"/>
        </w:rPr>
        <w:t>u</w:t>
      </w:r>
      <w:r w:rsidRPr="00C6130D">
        <w:rPr>
          <w:sz w:val="22"/>
        </w:rPr>
        <w:t>ne</w:t>
      </w:r>
      <w:proofErr w:type="spellEnd"/>
      <w:r w:rsidRPr="00C6130D">
        <w:rPr>
          <w:sz w:val="22"/>
        </w:rPr>
        <w:t xml:space="preserve"> panne, </w:t>
      </w:r>
      <w:proofErr w:type="spellStart"/>
      <w:r w:rsidRPr="00C6130D">
        <w:rPr>
          <w:sz w:val="22"/>
        </w:rPr>
        <w:t>une</w:t>
      </w:r>
      <w:proofErr w:type="spellEnd"/>
      <w:r w:rsidRPr="00C6130D">
        <w:rPr>
          <w:sz w:val="22"/>
        </w:rPr>
        <w:t xml:space="preserve"> question, un client perdu, un problème d’eau, un terrain trop </w:t>
      </w:r>
      <w:proofErr w:type="spellStart"/>
      <w:r w:rsidRPr="00C6130D">
        <w:rPr>
          <w:sz w:val="22"/>
        </w:rPr>
        <w:t>humide</w:t>
      </w:r>
      <w:proofErr w:type="spellEnd"/>
      <w:r w:rsidRPr="00C6130D">
        <w:rPr>
          <w:sz w:val="22"/>
        </w:rPr>
        <w:t xml:space="preserve">, un </w:t>
      </w:r>
      <w:proofErr w:type="spellStart"/>
      <w:r w:rsidRPr="00C6130D">
        <w:rPr>
          <w:sz w:val="22"/>
        </w:rPr>
        <w:t>malentendu</w:t>
      </w:r>
      <w:proofErr w:type="spellEnd"/>
      <w:r w:rsidRPr="00C6130D">
        <w:rPr>
          <w:sz w:val="22"/>
        </w:rPr>
        <w:t>.</w:t>
      </w:r>
    </w:p>
    <w:p w14:paraId="67BFE518" w14:textId="77777777" w:rsidR="001508A3" w:rsidRPr="00C6130D" w:rsidRDefault="001508A3" w:rsidP="001508A3">
      <w:pPr>
        <w:pStyle w:val="LivreCorps"/>
        <w:ind w:firstLine="720"/>
        <w:rPr>
          <w:sz w:val="22"/>
        </w:rPr>
      </w:pPr>
    </w:p>
    <w:p w14:paraId="47FD133C" w14:textId="0C926881" w:rsidR="003B487A" w:rsidRPr="00C6130D" w:rsidRDefault="00A9235C" w:rsidP="001508A3">
      <w:pPr>
        <w:pStyle w:val="LivreCorps"/>
        <w:ind w:firstLine="720"/>
        <w:rPr>
          <w:sz w:val="22"/>
        </w:rPr>
      </w:pPr>
      <w:r w:rsidRPr="00C6130D">
        <w:rPr>
          <w:sz w:val="22"/>
        </w:rPr>
        <w:t xml:space="preserve"> Je découvrais que la gestion d’un camping demande une disponibilité </w:t>
      </w:r>
      <w:proofErr w:type="spellStart"/>
      <w:r w:rsidRPr="00C6130D">
        <w:rPr>
          <w:sz w:val="22"/>
        </w:rPr>
        <w:t>presque</w:t>
      </w:r>
      <w:proofErr w:type="spellEnd"/>
      <w:r w:rsidRPr="00C6130D">
        <w:rPr>
          <w:sz w:val="22"/>
        </w:rPr>
        <w:t xml:space="preserve"> </w:t>
      </w:r>
      <w:proofErr w:type="spellStart"/>
      <w:r w:rsidRPr="00C6130D">
        <w:rPr>
          <w:sz w:val="22"/>
        </w:rPr>
        <w:t>permanente</w:t>
      </w:r>
      <w:proofErr w:type="spellEnd"/>
      <w:r w:rsidRPr="00C6130D">
        <w:rPr>
          <w:sz w:val="22"/>
        </w:rPr>
        <w:t xml:space="preserve">, pas </w:t>
      </w:r>
      <w:proofErr w:type="spellStart"/>
      <w:r w:rsidRPr="00C6130D">
        <w:rPr>
          <w:sz w:val="22"/>
        </w:rPr>
        <w:t>seulement</w:t>
      </w:r>
      <w:proofErr w:type="spellEnd"/>
      <w:r w:rsidRPr="00C6130D">
        <w:rPr>
          <w:sz w:val="22"/>
        </w:rPr>
        <w:t xml:space="preserve"> physique, </w:t>
      </w:r>
      <w:proofErr w:type="spellStart"/>
      <w:r w:rsidRPr="00C6130D">
        <w:rPr>
          <w:sz w:val="22"/>
        </w:rPr>
        <w:t>mais</w:t>
      </w:r>
      <w:proofErr w:type="spellEnd"/>
      <w:r w:rsidRPr="00C6130D">
        <w:rPr>
          <w:sz w:val="22"/>
        </w:rPr>
        <w:t xml:space="preserve"> </w:t>
      </w:r>
      <w:proofErr w:type="spellStart"/>
      <w:r w:rsidRPr="00C6130D">
        <w:rPr>
          <w:sz w:val="22"/>
        </w:rPr>
        <w:t>mentale</w:t>
      </w:r>
      <w:proofErr w:type="spellEnd"/>
      <w:r w:rsidRPr="00C6130D">
        <w:rPr>
          <w:sz w:val="22"/>
        </w:rPr>
        <w:t>.</w:t>
      </w:r>
    </w:p>
    <w:p w14:paraId="5E58EFE5" w14:textId="77777777" w:rsidR="001508A3" w:rsidRPr="00C6130D" w:rsidRDefault="001508A3" w:rsidP="001508A3">
      <w:pPr>
        <w:pStyle w:val="LivreCorps"/>
        <w:ind w:firstLine="720"/>
        <w:rPr>
          <w:sz w:val="22"/>
        </w:rPr>
      </w:pPr>
    </w:p>
    <w:p w14:paraId="0B296FF1" w14:textId="77777777" w:rsidR="001508A3" w:rsidRPr="00C6130D" w:rsidRDefault="001508A3" w:rsidP="001508A3">
      <w:pPr>
        <w:pStyle w:val="LivreCorps"/>
        <w:ind w:firstLine="720"/>
        <w:rPr>
          <w:sz w:val="22"/>
        </w:rPr>
      </w:pPr>
    </w:p>
    <w:p w14:paraId="657BFB86" w14:textId="77777777" w:rsidR="001508A3" w:rsidRPr="00C6130D" w:rsidRDefault="00A9235C" w:rsidP="001508A3">
      <w:pPr>
        <w:pStyle w:val="LivreCorps"/>
        <w:ind w:firstLine="720"/>
        <w:rPr>
          <w:sz w:val="22"/>
        </w:rPr>
      </w:pPr>
      <w:r w:rsidRPr="00C6130D">
        <w:rPr>
          <w:sz w:val="22"/>
        </w:rPr>
        <w:t xml:space="preserve">Le plus difficile </w:t>
      </w:r>
      <w:proofErr w:type="spellStart"/>
      <w:r w:rsidRPr="00C6130D">
        <w:rPr>
          <w:sz w:val="22"/>
        </w:rPr>
        <w:t>n’était</w:t>
      </w:r>
      <w:proofErr w:type="spellEnd"/>
      <w:r w:rsidRPr="00C6130D">
        <w:rPr>
          <w:sz w:val="22"/>
        </w:rPr>
        <w:t xml:space="preserve"> pas </w:t>
      </w:r>
      <w:proofErr w:type="spellStart"/>
      <w:r w:rsidRPr="00C6130D">
        <w:rPr>
          <w:sz w:val="22"/>
        </w:rPr>
        <w:t>toujours</w:t>
      </w:r>
      <w:proofErr w:type="spellEnd"/>
      <w:r w:rsidRPr="00C6130D">
        <w:rPr>
          <w:sz w:val="22"/>
        </w:rPr>
        <w:t xml:space="preserve"> </w:t>
      </w:r>
      <w:proofErr w:type="spellStart"/>
      <w:r w:rsidRPr="00C6130D">
        <w:rPr>
          <w:sz w:val="22"/>
        </w:rPr>
        <w:t>l’intensité</w:t>
      </w:r>
      <w:proofErr w:type="spellEnd"/>
      <w:r w:rsidRPr="00C6130D">
        <w:rPr>
          <w:sz w:val="22"/>
        </w:rPr>
        <w:t xml:space="preserve"> du travail. </w:t>
      </w:r>
    </w:p>
    <w:p w14:paraId="5939D923" w14:textId="77777777" w:rsidR="001508A3" w:rsidRPr="00C6130D" w:rsidRDefault="001508A3" w:rsidP="001508A3">
      <w:pPr>
        <w:pStyle w:val="LivreCorps"/>
        <w:ind w:firstLine="720"/>
        <w:rPr>
          <w:sz w:val="22"/>
        </w:rPr>
      </w:pPr>
    </w:p>
    <w:p w14:paraId="6616FE55" w14:textId="77777777" w:rsidR="001508A3" w:rsidRPr="00C6130D" w:rsidRDefault="00A9235C" w:rsidP="001508A3">
      <w:pPr>
        <w:pStyle w:val="LivreCorps"/>
        <w:ind w:firstLine="720"/>
        <w:rPr>
          <w:sz w:val="22"/>
        </w:rPr>
      </w:pPr>
      <w:proofErr w:type="spellStart"/>
      <w:r w:rsidRPr="00C6130D">
        <w:rPr>
          <w:sz w:val="22"/>
        </w:rPr>
        <w:t>C’était</w:t>
      </w:r>
      <w:proofErr w:type="spellEnd"/>
      <w:r w:rsidRPr="00C6130D">
        <w:rPr>
          <w:sz w:val="22"/>
        </w:rPr>
        <w:t xml:space="preserve"> le </w:t>
      </w:r>
      <w:proofErr w:type="spellStart"/>
      <w:r w:rsidRPr="00C6130D">
        <w:rPr>
          <w:sz w:val="22"/>
        </w:rPr>
        <w:t>contraste</w:t>
      </w:r>
      <w:proofErr w:type="spellEnd"/>
      <w:r w:rsidRPr="00C6130D">
        <w:rPr>
          <w:sz w:val="22"/>
        </w:rPr>
        <w:t xml:space="preserve"> entre </w:t>
      </w:r>
      <w:proofErr w:type="spellStart"/>
      <w:r w:rsidRPr="00C6130D">
        <w:rPr>
          <w:sz w:val="22"/>
        </w:rPr>
        <w:t>l’état</w:t>
      </w:r>
      <w:proofErr w:type="spellEnd"/>
      <w:r w:rsidRPr="00C6130D">
        <w:rPr>
          <w:sz w:val="22"/>
        </w:rPr>
        <w:t xml:space="preserve"> d’esprit des clients et le mien</w:t>
      </w:r>
      <w:r w:rsidR="001508A3" w:rsidRPr="00C6130D">
        <w:rPr>
          <w:sz w:val="22"/>
        </w:rPr>
        <w:t xml:space="preserve">, </w:t>
      </w:r>
      <w:proofErr w:type="spellStart"/>
      <w:r w:rsidR="001508A3" w:rsidRPr="00C6130D">
        <w:rPr>
          <w:sz w:val="22"/>
        </w:rPr>
        <w:t>e</w:t>
      </w:r>
      <w:r w:rsidRPr="00C6130D">
        <w:rPr>
          <w:sz w:val="22"/>
        </w:rPr>
        <w:t>ux</w:t>
      </w:r>
      <w:proofErr w:type="spellEnd"/>
      <w:r w:rsidRPr="00C6130D">
        <w:rPr>
          <w:sz w:val="22"/>
        </w:rPr>
        <w:t xml:space="preserve"> </w:t>
      </w:r>
      <w:proofErr w:type="spellStart"/>
      <w:r w:rsidRPr="00C6130D">
        <w:rPr>
          <w:sz w:val="22"/>
        </w:rPr>
        <w:t>arrivaient</w:t>
      </w:r>
      <w:proofErr w:type="spellEnd"/>
      <w:r w:rsidRPr="00C6130D">
        <w:rPr>
          <w:sz w:val="22"/>
        </w:rPr>
        <w:t xml:space="preserve"> pour </w:t>
      </w:r>
      <w:proofErr w:type="spellStart"/>
      <w:r w:rsidRPr="00C6130D">
        <w:rPr>
          <w:sz w:val="22"/>
        </w:rPr>
        <w:t>ralentir</w:t>
      </w:r>
      <w:proofErr w:type="spellEnd"/>
      <w:r w:rsidRPr="00C6130D">
        <w:rPr>
          <w:sz w:val="22"/>
        </w:rPr>
        <w:t xml:space="preserve">. </w:t>
      </w:r>
    </w:p>
    <w:p w14:paraId="682DB842" w14:textId="77777777" w:rsidR="001508A3" w:rsidRPr="00C6130D" w:rsidRDefault="001508A3" w:rsidP="001508A3">
      <w:pPr>
        <w:pStyle w:val="LivreCorps"/>
        <w:ind w:firstLine="720"/>
        <w:rPr>
          <w:sz w:val="22"/>
        </w:rPr>
      </w:pPr>
    </w:p>
    <w:p w14:paraId="0806CD54" w14:textId="77777777" w:rsidR="001508A3" w:rsidRPr="00C6130D" w:rsidRDefault="00A9235C" w:rsidP="001508A3">
      <w:pPr>
        <w:pStyle w:val="LivreCorps"/>
        <w:ind w:firstLine="720"/>
        <w:rPr>
          <w:sz w:val="22"/>
        </w:rPr>
      </w:pPr>
      <w:r w:rsidRPr="00C6130D">
        <w:rPr>
          <w:sz w:val="22"/>
        </w:rPr>
        <w:t xml:space="preserve">Moi, </w:t>
      </w:r>
      <w:proofErr w:type="spellStart"/>
      <w:r w:rsidRPr="00C6130D">
        <w:rPr>
          <w:sz w:val="22"/>
        </w:rPr>
        <w:t>j’étais</w:t>
      </w:r>
      <w:proofErr w:type="spellEnd"/>
      <w:r w:rsidRPr="00C6130D">
        <w:rPr>
          <w:sz w:val="22"/>
        </w:rPr>
        <w:t xml:space="preserve"> dans </w:t>
      </w:r>
      <w:proofErr w:type="spellStart"/>
      <w:r w:rsidRPr="00C6130D">
        <w:rPr>
          <w:sz w:val="22"/>
        </w:rPr>
        <w:t>l’urgence</w:t>
      </w:r>
      <w:proofErr w:type="spellEnd"/>
      <w:r w:rsidR="001508A3" w:rsidRPr="00C6130D">
        <w:rPr>
          <w:sz w:val="22"/>
        </w:rPr>
        <w:t xml:space="preserve">, </w:t>
      </w:r>
      <w:proofErr w:type="spellStart"/>
      <w:r w:rsidR="001508A3" w:rsidRPr="00C6130D">
        <w:rPr>
          <w:sz w:val="22"/>
        </w:rPr>
        <w:t>e</w:t>
      </w:r>
      <w:r w:rsidRPr="00C6130D">
        <w:rPr>
          <w:sz w:val="22"/>
        </w:rPr>
        <w:t>ux</w:t>
      </w:r>
      <w:proofErr w:type="spellEnd"/>
      <w:r w:rsidRPr="00C6130D">
        <w:rPr>
          <w:sz w:val="22"/>
        </w:rPr>
        <w:t xml:space="preserve"> </w:t>
      </w:r>
      <w:proofErr w:type="spellStart"/>
      <w:r w:rsidRPr="00C6130D">
        <w:rPr>
          <w:sz w:val="22"/>
        </w:rPr>
        <w:t>voulaient</w:t>
      </w:r>
      <w:proofErr w:type="spellEnd"/>
      <w:r w:rsidRPr="00C6130D">
        <w:rPr>
          <w:sz w:val="22"/>
        </w:rPr>
        <w:t xml:space="preserve"> profiter.</w:t>
      </w:r>
    </w:p>
    <w:p w14:paraId="7841CEF4" w14:textId="77777777" w:rsidR="001508A3" w:rsidRPr="00C6130D" w:rsidRDefault="001508A3" w:rsidP="001508A3">
      <w:pPr>
        <w:pStyle w:val="LivreCorps"/>
        <w:ind w:firstLine="720"/>
        <w:rPr>
          <w:sz w:val="22"/>
        </w:rPr>
      </w:pPr>
    </w:p>
    <w:p w14:paraId="68CE6AAF" w14:textId="77777777" w:rsidR="001508A3" w:rsidRPr="00C6130D" w:rsidRDefault="00A9235C" w:rsidP="001508A3">
      <w:pPr>
        <w:pStyle w:val="LivreCorps"/>
        <w:ind w:firstLine="720"/>
        <w:rPr>
          <w:sz w:val="22"/>
        </w:rPr>
      </w:pPr>
      <w:r w:rsidRPr="00C6130D">
        <w:rPr>
          <w:sz w:val="22"/>
        </w:rPr>
        <w:lastRenderedPageBreak/>
        <w:t xml:space="preserve"> Moi, je cherchais ce qui risquait de ne pas fonctionner. </w:t>
      </w:r>
    </w:p>
    <w:p w14:paraId="0F5BD128" w14:textId="77777777" w:rsidR="001508A3" w:rsidRPr="00C6130D" w:rsidRDefault="001508A3" w:rsidP="001508A3">
      <w:pPr>
        <w:pStyle w:val="LivreCorps"/>
        <w:ind w:firstLine="720"/>
        <w:rPr>
          <w:sz w:val="22"/>
        </w:rPr>
      </w:pPr>
    </w:p>
    <w:p w14:paraId="0170C154" w14:textId="77777777" w:rsidR="001508A3" w:rsidRPr="00C6130D" w:rsidRDefault="00A9235C" w:rsidP="001508A3">
      <w:pPr>
        <w:pStyle w:val="LivreCorps"/>
        <w:ind w:firstLine="720"/>
        <w:rPr>
          <w:sz w:val="22"/>
        </w:rPr>
      </w:pPr>
      <w:r w:rsidRPr="00C6130D">
        <w:rPr>
          <w:sz w:val="22"/>
        </w:rPr>
        <w:t xml:space="preserve">Il a </w:t>
      </w:r>
      <w:proofErr w:type="spellStart"/>
      <w:r w:rsidRPr="00C6130D">
        <w:rPr>
          <w:sz w:val="22"/>
        </w:rPr>
        <w:t>fallu</w:t>
      </w:r>
      <w:proofErr w:type="spellEnd"/>
      <w:r w:rsidRPr="00C6130D">
        <w:rPr>
          <w:sz w:val="22"/>
        </w:rPr>
        <w:t xml:space="preserve"> </w:t>
      </w:r>
      <w:proofErr w:type="spellStart"/>
      <w:r w:rsidRPr="00C6130D">
        <w:rPr>
          <w:sz w:val="22"/>
        </w:rPr>
        <w:t>apprendre</w:t>
      </w:r>
      <w:proofErr w:type="spellEnd"/>
      <w:r w:rsidRPr="00C6130D">
        <w:rPr>
          <w:sz w:val="22"/>
        </w:rPr>
        <w:t xml:space="preserve"> à ne pas contaminer leur calme avec mon stress. </w:t>
      </w:r>
    </w:p>
    <w:p w14:paraId="153C98EE" w14:textId="77777777" w:rsidR="001508A3" w:rsidRPr="00C6130D" w:rsidRDefault="001508A3" w:rsidP="001508A3">
      <w:pPr>
        <w:pStyle w:val="LivreCorps"/>
        <w:ind w:firstLine="720"/>
        <w:rPr>
          <w:sz w:val="22"/>
        </w:rPr>
      </w:pPr>
    </w:p>
    <w:p w14:paraId="52D7B63E" w14:textId="36B6A34C" w:rsidR="003B487A" w:rsidRPr="00C6130D" w:rsidRDefault="00A9235C" w:rsidP="001508A3">
      <w:pPr>
        <w:pStyle w:val="LivreCorps"/>
        <w:ind w:firstLine="720"/>
        <w:rPr>
          <w:sz w:val="22"/>
        </w:rPr>
      </w:pPr>
      <w:r w:rsidRPr="00C6130D">
        <w:rPr>
          <w:sz w:val="22"/>
        </w:rPr>
        <w:t xml:space="preserve">Un client ne doit pas porter la pression du </w:t>
      </w:r>
      <w:proofErr w:type="spellStart"/>
      <w:r w:rsidRPr="00C6130D">
        <w:rPr>
          <w:sz w:val="22"/>
        </w:rPr>
        <w:t>gestionnaire</w:t>
      </w:r>
      <w:proofErr w:type="spellEnd"/>
      <w:r w:rsidR="001508A3" w:rsidRPr="00C6130D">
        <w:rPr>
          <w:sz w:val="22"/>
        </w:rPr>
        <w:t>, il</w:t>
      </w:r>
      <w:r w:rsidRPr="00C6130D">
        <w:rPr>
          <w:sz w:val="22"/>
        </w:rPr>
        <w:t xml:space="preserve"> </w:t>
      </w:r>
      <w:proofErr w:type="spellStart"/>
      <w:r w:rsidRPr="00C6130D">
        <w:rPr>
          <w:sz w:val="22"/>
        </w:rPr>
        <w:t>vient</w:t>
      </w:r>
      <w:proofErr w:type="spellEnd"/>
      <w:r w:rsidRPr="00C6130D">
        <w:rPr>
          <w:sz w:val="22"/>
        </w:rPr>
        <w:t xml:space="preserve"> </w:t>
      </w:r>
      <w:proofErr w:type="spellStart"/>
      <w:r w:rsidRPr="00C6130D">
        <w:rPr>
          <w:sz w:val="22"/>
        </w:rPr>
        <w:t>chercher</w:t>
      </w:r>
      <w:proofErr w:type="spellEnd"/>
      <w:r w:rsidRPr="00C6130D">
        <w:rPr>
          <w:sz w:val="22"/>
        </w:rPr>
        <w:t xml:space="preserve"> un séjour, pas les coulisses du lieu.</w:t>
      </w:r>
    </w:p>
    <w:p w14:paraId="72198695" w14:textId="77777777" w:rsidR="001508A3" w:rsidRPr="00C6130D" w:rsidRDefault="001508A3">
      <w:pPr>
        <w:pStyle w:val="LivreCorps"/>
        <w:rPr>
          <w:sz w:val="22"/>
        </w:rPr>
      </w:pPr>
    </w:p>
    <w:p w14:paraId="1C1D571D" w14:textId="77777777" w:rsidR="001508A3" w:rsidRPr="00C6130D" w:rsidRDefault="00A9235C" w:rsidP="001508A3">
      <w:pPr>
        <w:pStyle w:val="LivreCorps"/>
        <w:ind w:firstLine="720"/>
        <w:rPr>
          <w:sz w:val="22"/>
        </w:rPr>
      </w:pPr>
      <w:r w:rsidRPr="00C6130D">
        <w:rPr>
          <w:sz w:val="22"/>
        </w:rPr>
        <w:t xml:space="preserve">Les incidents </w:t>
      </w:r>
      <w:proofErr w:type="spellStart"/>
      <w:r w:rsidRPr="00C6130D">
        <w:rPr>
          <w:sz w:val="22"/>
        </w:rPr>
        <w:t>d’embourbement</w:t>
      </w:r>
      <w:proofErr w:type="spellEnd"/>
      <w:r w:rsidRPr="00C6130D">
        <w:rPr>
          <w:sz w:val="22"/>
        </w:rPr>
        <w:t xml:space="preserve"> </w:t>
      </w:r>
      <w:proofErr w:type="spellStart"/>
      <w:r w:rsidRPr="00C6130D">
        <w:rPr>
          <w:sz w:val="22"/>
        </w:rPr>
        <w:t>sont</w:t>
      </w:r>
      <w:proofErr w:type="spellEnd"/>
      <w:r w:rsidRPr="00C6130D">
        <w:rPr>
          <w:sz w:val="22"/>
        </w:rPr>
        <w:t xml:space="preserve"> </w:t>
      </w:r>
      <w:proofErr w:type="spellStart"/>
      <w:r w:rsidRPr="00C6130D">
        <w:rPr>
          <w:sz w:val="22"/>
        </w:rPr>
        <w:t>devenus</w:t>
      </w:r>
      <w:proofErr w:type="spellEnd"/>
      <w:r w:rsidRPr="00C6130D">
        <w:rPr>
          <w:sz w:val="22"/>
        </w:rPr>
        <w:t xml:space="preserve"> </w:t>
      </w:r>
      <w:proofErr w:type="spellStart"/>
      <w:r w:rsidRPr="00C6130D">
        <w:rPr>
          <w:sz w:val="22"/>
        </w:rPr>
        <w:t>presque</w:t>
      </w:r>
      <w:proofErr w:type="spellEnd"/>
      <w:r w:rsidRPr="00C6130D">
        <w:rPr>
          <w:sz w:val="22"/>
        </w:rPr>
        <w:t xml:space="preserve"> symboliques de cette saison. </w:t>
      </w:r>
    </w:p>
    <w:p w14:paraId="2F071B8C" w14:textId="77777777" w:rsidR="001508A3" w:rsidRPr="00C6130D" w:rsidRDefault="001508A3" w:rsidP="001508A3">
      <w:pPr>
        <w:pStyle w:val="LivreCorps"/>
        <w:ind w:firstLine="0"/>
        <w:rPr>
          <w:sz w:val="22"/>
        </w:rPr>
      </w:pPr>
    </w:p>
    <w:p w14:paraId="17BB73B4" w14:textId="77777777" w:rsidR="001508A3" w:rsidRPr="00C6130D" w:rsidRDefault="00A9235C" w:rsidP="001508A3">
      <w:pPr>
        <w:pStyle w:val="LivreCorps"/>
        <w:ind w:firstLine="720"/>
        <w:rPr>
          <w:sz w:val="22"/>
        </w:rPr>
      </w:pPr>
      <w:r w:rsidRPr="00C6130D">
        <w:rPr>
          <w:sz w:val="22"/>
        </w:rPr>
        <w:t xml:space="preserve">Sur le moment, </w:t>
      </w:r>
      <w:proofErr w:type="spellStart"/>
      <w:r w:rsidRPr="00C6130D">
        <w:rPr>
          <w:sz w:val="22"/>
        </w:rPr>
        <w:t>ils</w:t>
      </w:r>
      <w:proofErr w:type="spellEnd"/>
      <w:r w:rsidRPr="00C6130D">
        <w:rPr>
          <w:sz w:val="22"/>
        </w:rPr>
        <w:t xml:space="preserve"> </w:t>
      </w:r>
      <w:proofErr w:type="spellStart"/>
      <w:r w:rsidRPr="00C6130D">
        <w:rPr>
          <w:sz w:val="22"/>
        </w:rPr>
        <w:t>étaient</w:t>
      </w:r>
      <w:proofErr w:type="spellEnd"/>
      <w:r w:rsidRPr="00C6130D">
        <w:rPr>
          <w:sz w:val="22"/>
        </w:rPr>
        <w:t xml:space="preserve"> </w:t>
      </w:r>
      <w:proofErr w:type="spellStart"/>
      <w:r w:rsidRPr="00C6130D">
        <w:rPr>
          <w:sz w:val="22"/>
        </w:rPr>
        <w:t>embarrassants</w:t>
      </w:r>
      <w:proofErr w:type="spellEnd"/>
      <w:r w:rsidRPr="00C6130D">
        <w:rPr>
          <w:sz w:val="22"/>
        </w:rPr>
        <w:t xml:space="preserve">, </w:t>
      </w:r>
      <w:proofErr w:type="spellStart"/>
      <w:r w:rsidRPr="00C6130D">
        <w:rPr>
          <w:sz w:val="22"/>
        </w:rPr>
        <w:t>fatigants</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absurdes</w:t>
      </w:r>
      <w:proofErr w:type="spellEnd"/>
      <w:r w:rsidR="001508A3" w:rsidRPr="00C6130D">
        <w:rPr>
          <w:sz w:val="22"/>
        </w:rPr>
        <w:t xml:space="preserve"> </w:t>
      </w:r>
      <w:proofErr w:type="spellStart"/>
      <w:r w:rsidR="001508A3" w:rsidRPr="00C6130D">
        <w:rPr>
          <w:sz w:val="22"/>
        </w:rPr>
        <w:t>m</w:t>
      </w:r>
      <w:r w:rsidRPr="00C6130D">
        <w:rPr>
          <w:sz w:val="22"/>
        </w:rPr>
        <w:t>ais</w:t>
      </w:r>
      <w:proofErr w:type="spellEnd"/>
      <w:r w:rsidRPr="00C6130D">
        <w:rPr>
          <w:sz w:val="22"/>
        </w:rPr>
        <w:t xml:space="preserve"> </w:t>
      </w:r>
      <w:proofErr w:type="spellStart"/>
      <w:r w:rsidRPr="00C6130D">
        <w:rPr>
          <w:sz w:val="22"/>
        </w:rPr>
        <w:t>ils</w:t>
      </w:r>
      <w:proofErr w:type="spellEnd"/>
      <w:r w:rsidRPr="00C6130D">
        <w:rPr>
          <w:sz w:val="22"/>
        </w:rPr>
        <w:t xml:space="preserve"> </w:t>
      </w:r>
      <w:proofErr w:type="spellStart"/>
      <w:r w:rsidRPr="00C6130D">
        <w:rPr>
          <w:sz w:val="22"/>
        </w:rPr>
        <w:t>révélaient</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l’esprit</w:t>
      </w:r>
      <w:proofErr w:type="spellEnd"/>
      <w:r w:rsidRPr="00C6130D">
        <w:rPr>
          <w:sz w:val="22"/>
        </w:rPr>
        <w:t xml:space="preserve"> du camping: on s’aide, on trouve une solution, on finit souvent par en rire. </w:t>
      </w:r>
    </w:p>
    <w:p w14:paraId="3877535F" w14:textId="2D00EE1C" w:rsidR="003B487A" w:rsidRPr="00C6130D" w:rsidRDefault="00A9235C" w:rsidP="001508A3">
      <w:pPr>
        <w:pStyle w:val="LivreCorps"/>
        <w:ind w:firstLine="720"/>
        <w:rPr>
          <w:sz w:val="22"/>
        </w:rPr>
      </w:pPr>
      <w:r w:rsidRPr="00C6130D">
        <w:rPr>
          <w:sz w:val="22"/>
        </w:rPr>
        <w:t xml:space="preserve">Ce </w:t>
      </w:r>
      <w:proofErr w:type="spellStart"/>
      <w:r w:rsidRPr="00C6130D">
        <w:rPr>
          <w:sz w:val="22"/>
        </w:rPr>
        <w:t>n’était</w:t>
      </w:r>
      <w:proofErr w:type="spellEnd"/>
      <w:r w:rsidRPr="00C6130D">
        <w:rPr>
          <w:sz w:val="22"/>
        </w:rPr>
        <w:t xml:space="preserve"> pas le </w:t>
      </w:r>
      <w:proofErr w:type="spellStart"/>
      <w:r w:rsidRPr="00C6130D">
        <w:rPr>
          <w:sz w:val="22"/>
        </w:rPr>
        <w:t>professionnalisme</w:t>
      </w:r>
      <w:proofErr w:type="spellEnd"/>
      <w:r w:rsidRPr="00C6130D">
        <w:rPr>
          <w:sz w:val="22"/>
        </w:rPr>
        <w:t xml:space="preserve"> froid d’un établissement parfaitement huilé. C’était </w:t>
      </w:r>
      <w:proofErr w:type="spellStart"/>
      <w:r w:rsidRPr="00C6130D">
        <w:rPr>
          <w:sz w:val="22"/>
        </w:rPr>
        <w:t>une</w:t>
      </w:r>
      <w:proofErr w:type="spellEnd"/>
      <w:r w:rsidRPr="00C6130D">
        <w:rPr>
          <w:sz w:val="22"/>
        </w:rPr>
        <w:t xml:space="preserve"> </w:t>
      </w:r>
      <w:proofErr w:type="spellStart"/>
      <w:r w:rsidRPr="00C6130D">
        <w:rPr>
          <w:sz w:val="22"/>
        </w:rPr>
        <w:t>forme</w:t>
      </w:r>
      <w:proofErr w:type="spellEnd"/>
      <w:r w:rsidRPr="00C6130D">
        <w:rPr>
          <w:sz w:val="22"/>
        </w:rPr>
        <w:t xml:space="preserve"> </w:t>
      </w:r>
      <w:proofErr w:type="spellStart"/>
      <w:r w:rsidRPr="00C6130D">
        <w:rPr>
          <w:sz w:val="22"/>
        </w:rPr>
        <w:t>d’humanité</w:t>
      </w:r>
      <w:proofErr w:type="spellEnd"/>
      <w:r w:rsidRPr="00C6130D">
        <w:rPr>
          <w:sz w:val="22"/>
        </w:rPr>
        <w:t xml:space="preserve"> </w:t>
      </w:r>
      <w:proofErr w:type="spellStart"/>
      <w:r w:rsidRPr="00C6130D">
        <w:rPr>
          <w:sz w:val="22"/>
        </w:rPr>
        <w:t>directe</w:t>
      </w:r>
      <w:proofErr w:type="spellEnd"/>
      <w:r w:rsidRPr="00C6130D">
        <w:rPr>
          <w:sz w:val="22"/>
        </w:rPr>
        <w:t xml:space="preserve">, </w:t>
      </w:r>
      <w:proofErr w:type="spellStart"/>
      <w:r w:rsidRPr="00C6130D">
        <w:rPr>
          <w:sz w:val="22"/>
        </w:rPr>
        <w:t>imparfaite</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sincère</w:t>
      </w:r>
      <w:proofErr w:type="spellEnd"/>
      <w:r w:rsidRPr="00C6130D">
        <w:rPr>
          <w:sz w:val="22"/>
        </w:rPr>
        <w:t>.</w:t>
      </w:r>
    </w:p>
    <w:p w14:paraId="2FBDD71D" w14:textId="77777777" w:rsidR="001508A3" w:rsidRPr="00C6130D" w:rsidRDefault="001508A3" w:rsidP="001508A3">
      <w:pPr>
        <w:pStyle w:val="LivreCorps"/>
        <w:ind w:firstLine="720"/>
        <w:rPr>
          <w:sz w:val="22"/>
        </w:rPr>
      </w:pPr>
    </w:p>
    <w:p w14:paraId="1AB378CA" w14:textId="77777777" w:rsidR="001508A3" w:rsidRPr="00C6130D" w:rsidRDefault="00A9235C" w:rsidP="001508A3">
      <w:pPr>
        <w:pStyle w:val="LivreCorps"/>
        <w:ind w:firstLine="720"/>
        <w:rPr>
          <w:sz w:val="22"/>
        </w:rPr>
      </w:pPr>
      <w:r w:rsidRPr="00C6130D">
        <w:rPr>
          <w:sz w:val="22"/>
        </w:rPr>
        <w:t xml:space="preserve">Les résidents ont représenté un autre monde. Ils </w:t>
      </w:r>
      <w:proofErr w:type="spellStart"/>
      <w:r w:rsidRPr="00C6130D">
        <w:rPr>
          <w:sz w:val="22"/>
        </w:rPr>
        <w:t>n’arrivaient</w:t>
      </w:r>
      <w:proofErr w:type="spellEnd"/>
      <w:r w:rsidRPr="00C6130D">
        <w:rPr>
          <w:sz w:val="22"/>
        </w:rPr>
        <w:t xml:space="preserve"> pas pour </w:t>
      </w:r>
      <w:proofErr w:type="spellStart"/>
      <w:r w:rsidRPr="00C6130D">
        <w:rPr>
          <w:sz w:val="22"/>
        </w:rPr>
        <w:t>quelques</w:t>
      </w:r>
      <w:proofErr w:type="spellEnd"/>
      <w:r w:rsidRPr="00C6130D">
        <w:rPr>
          <w:sz w:val="22"/>
        </w:rPr>
        <w:t xml:space="preserve"> </w:t>
      </w:r>
      <w:proofErr w:type="spellStart"/>
      <w:r w:rsidRPr="00C6130D">
        <w:rPr>
          <w:sz w:val="22"/>
        </w:rPr>
        <w:t>nuits</w:t>
      </w:r>
      <w:proofErr w:type="spellEnd"/>
      <w:r w:rsidR="001508A3" w:rsidRPr="00C6130D">
        <w:rPr>
          <w:sz w:val="22"/>
        </w:rPr>
        <w:t xml:space="preserve">, </w:t>
      </w:r>
      <w:proofErr w:type="spellStart"/>
      <w:r w:rsidR="001508A3" w:rsidRPr="00C6130D">
        <w:rPr>
          <w:sz w:val="22"/>
        </w:rPr>
        <w:t>i</w:t>
      </w:r>
      <w:r w:rsidRPr="00C6130D">
        <w:rPr>
          <w:sz w:val="22"/>
        </w:rPr>
        <w:t>ls</w:t>
      </w:r>
      <w:proofErr w:type="spellEnd"/>
      <w:r w:rsidRPr="00C6130D">
        <w:rPr>
          <w:sz w:val="22"/>
        </w:rPr>
        <w:t xml:space="preserve"> </w:t>
      </w:r>
      <w:proofErr w:type="spellStart"/>
      <w:r w:rsidRPr="00C6130D">
        <w:rPr>
          <w:sz w:val="22"/>
        </w:rPr>
        <w:t>avaient</w:t>
      </w:r>
      <w:proofErr w:type="spellEnd"/>
      <w:r w:rsidRPr="00C6130D">
        <w:rPr>
          <w:sz w:val="22"/>
        </w:rPr>
        <w:t xml:space="preserve"> </w:t>
      </w:r>
      <w:proofErr w:type="spellStart"/>
      <w:r w:rsidRPr="00C6130D">
        <w:rPr>
          <w:sz w:val="22"/>
        </w:rPr>
        <w:t>une</w:t>
      </w:r>
      <w:proofErr w:type="spellEnd"/>
      <w:r w:rsidRPr="00C6130D">
        <w:rPr>
          <w:sz w:val="22"/>
        </w:rPr>
        <w:t xml:space="preserve"> histoire avec le lieu. </w:t>
      </w:r>
    </w:p>
    <w:p w14:paraId="58494309" w14:textId="77777777" w:rsidR="001508A3" w:rsidRPr="00C6130D" w:rsidRDefault="001508A3" w:rsidP="001508A3">
      <w:pPr>
        <w:pStyle w:val="LivreCorps"/>
        <w:ind w:firstLine="720"/>
        <w:rPr>
          <w:sz w:val="22"/>
        </w:rPr>
      </w:pPr>
    </w:p>
    <w:p w14:paraId="6ED0F0F7" w14:textId="77777777" w:rsidR="001508A3" w:rsidRPr="00C6130D" w:rsidRDefault="00A9235C" w:rsidP="001508A3">
      <w:pPr>
        <w:pStyle w:val="LivreCorps"/>
        <w:ind w:firstLine="720"/>
        <w:rPr>
          <w:sz w:val="22"/>
        </w:rPr>
      </w:pPr>
      <w:proofErr w:type="spellStart"/>
      <w:r w:rsidRPr="00C6130D">
        <w:rPr>
          <w:sz w:val="22"/>
        </w:rPr>
        <w:t>Certains</w:t>
      </w:r>
      <w:proofErr w:type="spellEnd"/>
      <w:r w:rsidRPr="00C6130D">
        <w:rPr>
          <w:sz w:val="22"/>
        </w:rPr>
        <w:t xml:space="preserve"> </w:t>
      </w:r>
      <w:proofErr w:type="spellStart"/>
      <w:r w:rsidRPr="00C6130D">
        <w:rPr>
          <w:sz w:val="22"/>
        </w:rPr>
        <w:t>avaient</w:t>
      </w:r>
      <w:proofErr w:type="spellEnd"/>
      <w:r w:rsidRPr="00C6130D">
        <w:rPr>
          <w:sz w:val="22"/>
        </w:rPr>
        <w:t xml:space="preserve"> des </w:t>
      </w:r>
      <w:proofErr w:type="spellStart"/>
      <w:r w:rsidRPr="00C6130D">
        <w:rPr>
          <w:sz w:val="22"/>
        </w:rPr>
        <w:t>attentes</w:t>
      </w:r>
      <w:proofErr w:type="spellEnd"/>
      <w:r w:rsidRPr="00C6130D">
        <w:rPr>
          <w:sz w:val="22"/>
        </w:rPr>
        <w:t xml:space="preserve"> précises, d’autres des inquiétudes, d’autres encore une vraie affection pour le camping. </w:t>
      </w:r>
    </w:p>
    <w:p w14:paraId="3797DCC9" w14:textId="77777777" w:rsidR="001508A3" w:rsidRPr="00C6130D" w:rsidRDefault="001508A3" w:rsidP="001508A3">
      <w:pPr>
        <w:pStyle w:val="LivreCorps"/>
        <w:ind w:firstLine="720"/>
        <w:rPr>
          <w:sz w:val="22"/>
        </w:rPr>
      </w:pPr>
    </w:p>
    <w:p w14:paraId="6ED7E5AF" w14:textId="77777777" w:rsidR="001508A3" w:rsidRPr="00C6130D" w:rsidRDefault="00A9235C" w:rsidP="001508A3">
      <w:pPr>
        <w:pStyle w:val="LivreCorps"/>
        <w:ind w:firstLine="720"/>
        <w:rPr>
          <w:sz w:val="22"/>
        </w:rPr>
      </w:pPr>
      <w:r w:rsidRPr="00C6130D">
        <w:rPr>
          <w:sz w:val="22"/>
        </w:rPr>
        <w:t xml:space="preserve">Il a </w:t>
      </w:r>
      <w:proofErr w:type="spellStart"/>
      <w:r w:rsidRPr="00C6130D">
        <w:rPr>
          <w:sz w:val="22"/>
        </w:rPr>
        <w:t>fallu</w:t>
      </w:r>
      <w:proofErr w:type="spellEnd"/>
      <w:r w:rsidRPr="00C6130D">
        <w:rPr>
          <w:sz w:val="22"/>
        </w:rPr>
        <w:t xml:space="preserve"> </w:t>
      </w:r>
      <w:proofErr w:type="spellStart"/>
      <w:r w:rsidRPr="00C6130D">
        <w:rPr>
          <w:sz w:val="22"/>
        </w:rPr>
        <w:t>comprendre</w:t>
      </w:r>
      <w:proofErr w:type="spellEnd"/>
      <w:r w:rsidRPr="00C6130D">
        <w:rPr>
          <w:sz w:val="22"/>
        </w:rPr>
        <w:t xml:space="preserve"> que </w:t>
      </w:r>
      <w:proofErr w:type="spellStart"/>
      <w:r w:rsidRPr="00C6130D">
        <w:rPr>
          <w:sz w:val="22"/>
        </w:rPr>
        <w:t>leur</w:t>
      </w:r>
      <w:proofErr w:type="spellEnd"/>
      <w:r w:rsidRPr="00C6130D">
        <w:rPr>
          <w:sz w:val="22"/>
        </w:rPr>
        <w:t xml:space="preserve"> regard n’était pas neutre. </w:t>
      </w:r>
    </w:p>
    <w:p w14:paraId="0D7D73C5" w14:textId="77777777" w:rsidR="001508A3" w:rsidRPr="00C6130D" w:rsidRDefault="001508A3" w:rsidP="001508A3">
      <w:pPr>
        <w:pStyle w:val="LivreCorps"/>
        <w:ind w:firstLine="720"/>
        <w:rPr>
          <w:sz w:val="22"/>
        </w:rPr>
      </w:pPr>
    </w:p>
    <w:p w14:paraId="41D3E590" w14:textId="77777777" w:rsidR="001508A3" w:rsidRPr="00C6130D" w:rsidRDefault="00A9235C" w:rsidP="001508A3">
      <w:pPr>
        <w:pStyle w:val="LivreCorps"/>
        <w:ind w:firstLine="720"/>
        <w:rPr>
          <w:sz w:val="22"/>
        </w:rPr>
      </w:pPr>
      <w:proofErr w:type="spellStart"/>
      <w:r w:rsidRPr="00C6130D">
        <w:rPr>
          <w:sz w:val="22"/>
        </w:rPr>
        <w:t>Ils</w:t>
      </w:r>
      <w:proofErr w:type="spellEnd"/>
      <w:r w:rsidRPr="00C6130D">
        <w:rPr>
          <w:sz w:val="22"/>
        </w:rPr>
        <w:t xml:space="preserve"> ne </w:t>
      </w:r>
      <w:proofErr w:type="spellStart"/>
      <w:r w:rsidRPr="00C6130D">
        <w:rPr>
          <w:sz w:val="22"/>
        </w:rPr>
        <w:t>jugeaient</w:t>
      </w:r>
      <w:proofErr w:type="spellEnd"/>
      <w:r w:rsidRPr="00C6130D">
        <w:rPr>
          <w:sz w:val="22"/>
        </w:rPr>
        <w:t xml:space="preserve"> pas </w:t>
      </w:r>
      <w:proofErr w:type="spellStart"/>
      <w:r w:rsidRPr="00C6130D">
        <w:rPr>
          <w:sz w:val="22"/>
        </w:rPr>
        <w:t>seulement</w:t>
      </w:r>
      <w:proofErr w:type="spellEnd"/>
      <w:r w:rsidRPr="00C6130D">
        <w:rPr>
          <w:sz w:val="22"/>
        </w:rPr>
        <w:t xml:space="preserve"> la </w:t>
      </w:r>
      <w:proofErr w:type="spellStart"/>
      <w:r w:rsidRPr="00C6130D">
        <w:rPr>
          <w:sz w:val="22"/>
        </w:rPr>
        <w:t>qualité</w:t>
      </w:r>
      <w:proofErr w:type="spellEnd"/>
      <w:r w:rsidRPr="00C6130D">
        <w:rPr>
          <w:sz w:val="22"/>
        </w:rPr>
        <w:t xml:space="preserve"> d’un service. </w:t>
      </w:r>
    </w:p>
    <w:p w14:paraId="0D0DB035" w14:textId="77777777" w:rsidR="001508A3" w:rsidRPr="00C6130D" w:rsidRDefault="001508A3" w:rsidP="001508A3">
      <w:pPr>
        <w:pStyle w:val="LivreCorps"/>
        <w:ind w:firstLine="720"/>
        <w:rPr>
          <w:sz w:val="22"/>
        </w:rPr>
      </w:pPr>
    </w:p>
    <w:p w14:paraId="54C63E19" w14:textId="791A9D33" w:rsidR="003B487A" w:rsidRPr="00C6130D" w:rsidRDefault="00A9235C" w:rsidP="001508A3">
      <w:pPr>
        <w:pStyle w:val="LivreCorps"/>
        <w:ind w:firstLine="720"/>
        <w:rPr>
          <w:sz w:val="22"/>
        </w:rPr>
      </w:pPr>
      <w:proofErr w:type="spellStart"/>
      <w:r w:rsidRPr="00C6130D">
        <w:rPr>
          <w:sz w:val="22"/>
        </w:rPr>
        <w:t>Ils</w:t>
      </w:r>
      <w:proofErr w:type="spellEnd"/>
      <w:r w:rsidRPr="00C6130D">
        <w:rPr>
          <w:sz w:val="22"/>
        </w:rPr>
        <w:t xml:space="preserve"> </w:t>
      </w:r>
      <w:proofErr w:type="spellStart"/>
      <w:r w:rsidRPr="00C6130D">
        <w:rPr>
          <w:sz w:val="22"/>
        </w:rPr>
        <w:t>observaient</w:t>
      </w:r>
      <w:proofErr w:type="spellEnd"/>
      <w:r w:rsidRPr="00C6130D">
        <w:rPr>
          <w:sz w:val="22"/>
        </w:rPr>
        <w:t xml:space="preserve"> la manière </w:t>
      </w:r>
      <w:proofErr w:type="spellStart"/>
      <w:r w:rsidRPr="00C6130D">
        <w:rPr>
          <w:sz w:val="22"/>
        </w:rPr>
        <w:t>dont</w:t>
      </w:r>
      <w:proofErr w:type="spellEnd"/>
      <w:r w:rsidRPr="00C6130D">
        <w:rPr>
          <w:sz w:val="22"/>
        </w:rPr>
        <w:t xml:space="preserve"> nous </w:t>
      </w:r>
      <w:proofErr w:type="spellStart"/>
      <w:r w:rsidRPr="00C6130D">
        <w:rPr>
          <w:sz w:val="22"/>
        </w:rPr>
        <w:t>allions</w:t>
      </w:r>
      <w:proofErr w:type="spellEnd"/>
      <w:r w:rsidRPr="00C6130D">
        <w:rPr>
          <w:sz w:val="22"/>
        </w:rPr>
        <w:t xml:space="preserve"> respecter ou transformer un </w:t>
      </w:r>
      <w:proofErr w:type="spellStart"/>
      <w:r w:rsidRPr="00C6130D">
        <w:rPr>
          <w:sz w:val="22"/>
        </w:rPr>
        <w:t>endroit</w:t>
      </w:r>
      <w:proofErr w:type="spellEnd"/>
      <w:r w:rsidRPr="00C6130D">
        <w:rPr>
          <w:sz w:val="22"/>
        </w:rPr>
        <w:t xml:space="preserve"> qui </w:t>
      </w:r>
      <w:proofErr w:type="spellStart"/>
      <w:r w:rsidRPr="00C6130D">
        <w:rPr>
          <w:sz w:val="22"/>
        </w:rPr>
        <w:t>comptait</w:t>
      </w:r>
      <w:proofErr w:type="spellEnd"/>
      <w:r w:rsidRPr="00C6130D">
        <w:rPr>
          <w:sz w:val="22"/>
        </w:rPr>
        <w:t xml:space="preserve"> pour </w:t>
      </w:r>
      <w:proofErr w:type="spellStart"/>
      <w:r w:rsidRPr="00C6130D">
        <w:rPr>
          <w:sz w:val="22"/>
        </w:rPr>
        <w:t>eux</w:t>
      </w:r>
      <w:proofErr w:type="spellEnd"/>
      <w:r w:rsidRPr="00C6130D">
        <w:rPr>
          <w:sz w:val="22"/>
        </w:rPr>
        <w:t>.</w:t>
      </w:r>
    </w:p>
    <w:p w14:paraId="2B6DAA17" w14:textId="77777777" w:rsidR="001508A3" w:rsidRPr="00C6130D" w:rsidRDefault="001508A3" w:rsidP="001508A3">
      <w:pPr>
        <w:pStyle w:val="LivreCorps"/>
        <w:ind w:firstLine="720"/>
        <w:rPr>
          <w:sz w:val="22"/>
        </w:rPr>
      </w:pPr>
    </w:p>
    <w:p w14:paraId="5D376E5B" w14:textId="77777777" w:rsidR="001508A3" w:rsidRPr="00C6130D" w:rsidRDefault="00A9235C" w:rsidP="001508A3">
      <w:pPr>
        <w:pStyle w:val="LivreCorps"/>
        <w:ind w:firstLine="720"/>
        <w:rPr>
          <w:sz w:val="22"/>
        </w:rPr>
      </w:pPr>
      <w:r w:rsidRPr="00C6130D">
        <w:rPr>
          <w:sz w:val="22"/>
        </w:rPr>
        <w:t xml:space="preserve">Cette première saison m’a aussi appris la </w:t>
      </w:r>
      <w:proofErr w:type="spellStart"/>
      <w:r w:rsidRPr="00C6130D">
        <w:rPr>
          <w:sz w:val="22"/>
        </w:rPr>
        <w:t>valeur</w:t>
      </w:r>
      <w:proofErr w:type="spellEnd"/>
      <w:r w:rsidRPr="00C6130D">
        <w:rPr>
          <w:sz w:val="22"/>
        </w:rPr>
        <w:t xml:space="preserve"> des petits </w:t>
      </w:r>
      <w:proofErr w:type="spellStart"/>
      <w:proofErr w:type="gramStart"/>
      <w:r w:rsidRPr="00C6130D">
        <w:rPr>
          <w:sz w:val="22"/>
        </w:rPr>
        <w:t>signes</w:t>
      </w:r>
      <w:proofErr w:type="spellEnd"/>
      <w:r w:rsidR="001508A3" w:rsidRPr="00C6130D">
        <w:rPr>
          <w:sz w:val="22"/>
        </w:rPr>
        <w:t xml:space="preserve"> :</w:t>
      </w:r>
      <w:proofErr w:type="gramEnd"/>
      <w:r w:rsidR="001508A3" w:rsidRPr="00C6130D">
        <w:rPr>
          <w:sz w:val="22"/>
        </w:rPr>
        <w:t xml:space="preserve"> </w:t>
      </w:r>
      <w:r w:rsidRPr="00C6130D">
        <w:rPr>
          <w:sz w:val="22"/>
        </w:rPr>
        <w:t xml:space="preserve"> Un bonjour au bon moment, un client qui revient au bureau pour remercier, un enfant qui salue en partant, un résident qui donne un conseil sans mépris. </w:t>
      </w:r>
    </w:p>
    <w:p w14:paraId="54493613" w14:textId="0863F1D3" w:rsidR="003B487A" w:rsidRPr="00C6130D" w:rsidRDefault="00A9235C" w:rsidP="001508A3">
      <w:pPr>
        <w:pStyle w:val="LivreCorps"/>
        <w:ind w:firstLine="720"/>
        <w:rPr>
          <w:sz w:val="22"/>
        </w:rPr>
      </w:pPr>
      <w:proofErr w:type="spellStart"/>
      <w:r w:rsidRPr="00C6130D">
        <w:rPr>
          <w:sz w:val="22"/>
        </w:rPr>
        <w:t>Ces</w:t>
      </w:r>
      <w:proofErr w:type="spellEnd"/>
      <w:r w:rsidRPr="00C6130D">
        <w:rPr>
          <w:sz w:val="22"/>
        </w:rPr>
        <w:t xml:space="preserve"> </w:t>
      </w:r>
      <w:proofErr w:type="spellStart"/>
      <w:r w:rsidRPr="00C6130D">
        <w:rPr>
          <w:sz w:val="22"/>
        </w:rPr>
        <w:t>détails</w:t>
      </w:r>
      <w:proofErr w:type="spellEnd"/>
      <w:r w:rsidRPr="00C6130D">
        <w:rPr>
          <w:sz w:val="22"/>
        </w:rPr>
        <w:t xml:space="preserve"> </w:t>
      </w:r>
      <w:proofErr w:type="spellStart"/>
      <w:r w:rsidRPr="00C6130D">
        <w:rPr>
          <w:sz w:val="22"/>
        </w:rPr>
        <w:t>n’apparaissent</w:t>
      </w:r>
      <w:proofErr w:type="spellEnd"/>
      <w:r w:rsidRPr="00C6130D">
        <w:rPr>
          <w:sz w:val="22"/>
        </w:rPr>
        <w:t xml:space="preserve"> dans </w:t>
      </w:r>
      <w:proofErr w:type="spellStart"/>
      <w:r w:rsidRPr="00C6130D">
        <w:rPr>
          <w:sz w:val="22"/>
        </w:rPr>
        <w:t>aucun</w:t>
      </w:r>
      <w:proofErr w:type="spellEnd"/>
      <w:r w:rsidRPr="00C6130D">
        <w:rPr>
          <w:sz w:val="22"/>
        </w:rPr>
        <w:t xml:space="preserve"> </w:t>
      </w:r>
      <w:proofErr w:type="spellStart"/>
      <w:r w:rsidRPr="00C6130D">
        <w:rPr>
          <w:sz w:val="22"/>
        </w:rPr>
        <w:t>bilan</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ils</w:t>
      </w:r>
      <w:proofErr w:type="spellEnd"/>
      <w:r w:rsidRPr="00C6130D">
        <w:rPr>
          <w:sz w:val="22"/>
        </w:rPr>
        <w:t xml:space="preserve"> </w:t>
      </w:r>
      <w:proofErr w:type="spellStart"/>
      <w:r w:rsidRPr="00C6130D">
        <w:rPr>
          <w:sz w:val="22"/>
        </w:rPr>
        <w:t>nourrissent</w:t>
      </w:r>
      <w:proofErr w:type="spellEnd"/>
      <w:r w:rsidRPr="00C6130D">
        <w:rPr>
          <w:sz w:val="22"/>
        </w:rPr>
        <w:t xml:space="preserve"> </w:t>
      </w:r>
      <w:proofErr w:type="spellStart"/>
      <w:r w:rsidRPr="00C6130D">
        <w:rPr>
          <w:sz w:val="22"/>
        </w:rPr>
        <w:t>énormément</w:t>
      </w:r>
      <w:proofErr w:type="spellEnd"/>
      <w:r w:rsidR="001508A3" w:rsidRPr="00C6130D">
        <w:rPr>
          <w:sz w:val="22"/>
        </w:rPr>
        <w:t xml:space="preserve">, </w:t>
      </w:r>
      <w:proofErr w:type="spellStart"/>
      <w:r w:rsidR="001508A3" w:rsidRPr="00C6130D">
        <w:rPr>
          <w:sz w:val="22"/>
        </w:rPr>
        <w:t>i</w:t>
      </w:r>
      <w:r w:rsidRPr="00C6130D">
        <w:rPr>
          <w:sz w:val="22"/>
        </w:rPr>
        <w:t>ls</w:t>
      </w:r>
      <w:proofErr w:type="spellEnd"/>
      <w:r w:rsidRPr="00C6130D">
        <w:rPr>
          <w:sz w:val="22"/>
        </w:rPr>
        <w:t xml:space="preserve"> </w:t>
      </w:r>
      <w:proofErr w:type="spellStart"/>
      <w:r w:rsidRPr="00C6130D">
        <w:rPr>
          <w:sz w:val="22"/>
        </w:rPr>
        <w:t>permettent</w:t>
      </w:r>
      <w:proofErr w:type="spellEnd"/>
      <w:r w:rsidRPr="00C6130D">
        <w:rPr>
          <w:sz w:val="22"/>
        </w:rPr>
        <w:t xml:space="preserve"> de </w:t>
      </w:r>
      <w:proofErr w:type="spellStart"/>
      <w:r w:rsidRPr="00C6130D">
        <w:rPr>
          <w:sz w:val="22"/>
        </w:rPr>
        <w:t>tenir</w:t>
      </w:r>
      <w:proofErr w:type="spellEnd"/>
      <w:r w:rsidRPr="00C6130D">
        <w:rPr>
          <w:sz w:val="22"/>
        </w:rPr>
        <w:t xml:space="preserve"> les </w:t>
      </w:r>
      <w:proofErr w:type="spellStart"/>
      <w:r w:rsidRPr="00C6130D">
        <w:rPr>
          <w:sz w:val="22"/>
        </w:rPr>
        <w:t>jours</w:t>
      </w:r>
      <w:proofErr w:type="spellEnd"/>
      <w:r w:rsidRPr="00C6130D">
        <w:rPr>
          <w:sz w:val="22"/>
        </w:rPr>
        <w:t xml:space="preserve"> </w:t>
      </w:r>
      <w:proofErr w:type="spellStart"/>
      <w:r w:rsidRPr="00C6130D">
        <w:rPr>
          <w:sz w:val="22"/>
        </w:rPr>
        <w:t>où</w:t>
      </w:r>
      <w:proofErr w:type="spellEnd"/>
      <w:r w:rsidRPr="00C6130D">
        <w:rPr>
          <w:sz w:val="22"/>
        </w:rPr>
        <w:t xml:space="preserve"> les chiffres, les factures ou les </w:t>
      </w:r>
      <w:proofErr w:type="spellStart"/>
      <w:r w:rsidRPr="00C6130D">
        <w:rPr>
          <w:sz w:val="22"/>
        </w:rPr>
        <w:t>problèmes</w:t>
      </w:r>
      <w:proofErr w:type="spellEnd"/>
      <w:r w:rsidRPr="00C6130D">
        <w:rPr>
          <w:sz w:val="22"/>
        </w:rPr>
        <w:t xml:space="preserve"> techniques </w:t>
      </w:r>
      <w:proofErr w:type="spellStart"/>
      <w:r w:rsidRPr="00C6130D">
        <w:rPr>
          <w:sz w:val="22"/>
        </w:rPr>
        <w:t>prennent</w:t>
      </w:r>
      <w:proofErr w:type="spellEnd"/>
      <w:r w:rsidRPr="00C6130D">
        <w:rPr>
          <w:sz w:val="22"/>
        </w:rPr>
        <w:t xml:space="preserve"> trop de place.</w:t>
      </w:r>
    </w:p>
    <w:p w14:paraId="3D18C286" w14:textId="77777777" w:rsidR="001508A3" w:rsidRPr="00C6130D" w:rsidRDefault="001508A3" w:rsidP="001508A3">
      <w:pPr>
        <w:pStyle w:val="LivreCorps"/>
        <w:ind w:firstLine="720"/>
        <w:rPr>
          <w:sz w:val="22"/>
        </w:rPr>
      </w:pPr>
    </w:p>
    <w:p w14:paraId="54862579" w14:textId="77777777" w:rsidR="001508A3" w:rsidRPr="00C6130D" w:rsidRDefault="00A9235C" w:rsidP="001508A3">
      <w:pPr>
        <w:pStyle w:val="LivreCorps"/>
        <w:ind w:firstLine="720"/>
        <w:rPr>
          <w:sz w:val="22"/>
        </w:rPr>
      </w:pPr>
      <w:r w:rsidRPr="00C6130D">
        <w:rPr>
          <w:sz w:val="22"/>
        </w:rPr>
        <w:lastRenderedPageBreak/>
        <w:t xml:space="preserve">À la fin de cette saison, je n’avais pas l’impression d’avoir réussi. J’avais surtout l’impression d’avoir survécu à une première traversée. Mais cette survie avait une valeur. </w:t>
      </w:r>
    </w:p>
    <w:p w14:paraId="131B7FB6" w14:textId="77777777" w:rsidR="001508A3" w:rsidRPr="00C6130D" w:rsidRDefault="001508A3" w:rsidP="001508A3">
      <w:pPr>
        <w:pStyle w:val="LivreCorps"/>
        <w:ind w:firstLine="720"/>
        <w:rPr>
          <w:sz w:val="22"/>
        </w:rPr>
      </w:pPr>
    </w:p>
    <w:p w14:paraId="17AC4D73" w14:textId="243A616E" w:rsidR="003B487A" w:rsidRPr="00C6130D" w:rsidRDefault="00A9235C" w:rsidP="001508A3">
      <w:pPr>
        <w:pStyle w:val="LivreCorps"/>
        <w:ind w:firstLine="720"/>
        <w:rPr>
          <w:sz w:val="22"/>
        </w:rPr>
      </w:pPr>
      <w:r w:rsidRPr="00C6130D">
        <w:rPr>
          <w:sz w:val="22"/>
        </w:rPr>
        <w:t xml:space="preserve">Elle </w:t>
      </w:r>
      <w:proofErr w:type="spellStart"/>
      <w:r w:rsidRPr="00C6130D">
        <w:rPr>
          <w:sz w:val="22"/>
        </w:rPr>
        <w:t>prouvait</w:t>
      </w:r>
      <w:proofErr w:type="spellEnd"/>
      <w:r w:rsidRPr="00C6130D">
        <w:rPr>
          <w:sz w:val="22"/>
        </w:rPr>
        <w:t xml:space="preserve"> que le </w:t>
      </w:r>
      <w:proofErr w:type="spellStart"/>
      <w:r w:rsidRPr="00C6130D">
        <w:rPr>
          <w:sz w:val="22"/>
        </w:rPr>
        <w:t>projet</w:t>
      </w:r>
      <w:proofErr w:type="spellEnd"/>
      <w:r w:rsidRPr="00C6130D">
        <w:rPr>
          <w:sz w:val="22"/>
        </w:rPr>
        <w:t xml:space="preserve"> n’était plus seulement une idée</w:t>
      </w:r>
      <w:r w:rsidR="001508A3" w:rsidRPr="00C6130D">
        <w:rPr>
          <w:sz w:val="22"/>
        </w:rPr>
        <w:t>, il</w:t>
      </w:r>
      <w:r w:rsidRPr="00C6130D">
        <w:rPr>
          <w:sz w:val="22"/>
        </w:rPr>
        <w:t xml:space="preserve"> avait rencontré le réel, avec ses contraintes et ses surprises, et il était encore debout.</w:t>
      </w:r>
    </w:p>
    <w:p w14:paraId="3566C7E0" w14:textId="77777777" w:rsidR="001508A3" w:rsidRPr="00C6130D" w:rsidRDefault="001508A3">
      <w:pPr>
        <w:pStyle w:val="LivreCorps"/>
        <w:rPr>
          <w:sz w:val="22"/>
        </w:rPr>
      </w:pPr>
    </w:p>
    <w:p w14:paraId="4170F33F" w14:textId="77777777" w:rsidR="001508A3" w:rsidRPr="00C6130D" w:rsidRDefault="00A9235C" w:rsidP="001508A3">
      <w:pPr>
        <w:pStyle w:val="LivreCorps"/>
        <w:ind w:firstLine="720"/>
        <w:rPr>
          <w:sz w:val="22"/>
        </w:rPr>
      </w:pPr>
      <w:r w:rsidRPr="00C6130D">
        <w:rPr>
          <w:sz w:val="22"/>
        </w:rPr>
        <w:t xml:space="preserve">La première </w:t>
      </w:r>
      <w:proofErr w:type="spellStart"/>
      <w:r w:rsidRPr="00C6130D">
        <w:rPr>
          <w:sz w:val="22"/>
        </w:rPr>
        <w:t>saison</w:t>
      </w:r>
      <w:proofErr w:type="spellEnd"/>
      <w:r w:rsidRPr="00C6130D">
        <w:rPr>
          <w:sz w:val="22"/>
        </w:rPr>
        <w:t xml:space="preserve"> </w:t>
      </w:r>
      <w:proofErr w:type="spellStart"/>
      <w:r w:rsidRPr="00C6130D">
        <w:rPr>
          <w:sz w:val="22"/>
        </w:rPr>
        <w:t>m’a</w:t>
      </w:r>
      <w:proofErr w:type="spellEnd"/>
      <w:r w:rsidRPr="00C6130D">
        <w:rPr>
          <w:sz w:val="22"/>
        </w:rPr>
        <w:t xml:space="preserve"> appris</w:t>
      </w:r>
      <w:r w:rsidR="001508A3" w:rsidRPr="00C6130D">
        <w:rPr>
          <w:sz w:val="22"/>
        </w:rPr>
        <w:t>e</w:t>
      </w:r>
      <w:r w:rsidRPr="00C6130D">
        <w:rPr>
          <w:sz w:val="22"/>
        </w:rPr>
        <w:t xml:space="preserve"> que </w:t>
      </w:r>
      <w:proofErr w:type="spellStart"/>
      <w:r w:rsidRPr="00C6130D">
        <w:rPr>
          <w:sz w:val="22"/>
        </w:rPr>
        <w:t>l’on</w:t>
      </w:r>
      <w:proofErr w:type="spellEnd"/>
      <w:r w:rsidRPr="00C6130D">
        <w:rPr>
          <w:sz w:val="22"/>
        </w:rPr>
        <w:t xml:space="preserve"> ne gère pas seulement des problèmes, mais des enchaînements. </w:t>
      </w:r>
    </w:p>
    <w:p w14:paraId="50765F38" w14:textId="77777777" w:rsidR="001508A3" w:rsidRPr="00C6130D" w:rsidRDefault="001508A3" w:rsidP="001508A3">
      <w:pPr>
        <w:pStyle w:val="LivreCorps"/>
        <w:ind w:firstLine="720"/>
        <w:rPr>
          <w:sz w:val="22"/>
        </w:rPr>
      </w:pPr>
    </w:p>
    <w:p w14:paraId="0D438088" w14:textId="77777777" w:rsidR="001508A3" w:rsidRPr="00C6130D" w:rsidRDefault="00A9235C" w:rsidP="001508A3">
      <w:pPr>
        <w:pStyle w:val="LivreCorps"/>
        <w:ind w:firstLine="720"/>
        <w:rPr>
          <w:sz w:val="22"/>
        </w:rPr>
      </w:pPr>
      <w:r w:rsidRPr="00C6130D">
        <w:rPr>
          <w:sz w:val="22"/>
        </w:rPr>
        <w:t xml:space="preserve">Un petit retard </w:t>
      </w:r>
      <w:proofErr w:type="spellStart"/>
      <w:r w:rsidRPr="00C6130D">
        <w:rPr>
          <w:sz w:val="22"/>
        </w:rPr>
        <w:t>peut</w:t>
      </w:r>
      <w:proofErr w:type="spellEnd"/>
      <w:r w:rsidRPr="00C6130D">
        <w:rPr>
          <w:sz w:val="22"/>
        </w:rPr>
        <w:t xml:space="preserve"> </w:t>
      </w:r>
      <w:proofErr w:type="spellStart"/>
      <w:r w:rsidRPr="00C6130D">
        <w:rPr>
          <w:sz w:val="22"/>
        </w:rPr>
        <w:t>provoquer</w:t>
      </w:r>
      <w:proofErr w:type="spellEnd"/>
      <w:r w:rsidRPr="00C6130D">
        <w:rPr>
          <w:sz w:val="22"/>
        </w:rPr>
        <w:t xml:space="preserve"> </w:t>
      </w:r>
      <w:proofErr w:type="spellStart"/>
      <w:r w:rsidRPr="00C6130D">
        <w:rPr>
          <w:sz w:val="22"/>
        </w:rPr>
        <w:t>une</w:t>
      </w:r>
      <w:proofErr w:type="spellEnd"/>
      <w:r w:rsidRPr="00C6130D">
        <w:rPr>
          <w:sz w:val="22"/>
        </w:rPr>
        <w:t xml:space="preserve"> tension plus grande. </w:t>
      </w:r>
    </w:p>
    <w:p w14:paraId="1EE6D10F" w14:textId="77777777" w:rsidR="001508A3" w:rsidRPr="00C6130D" w:rsidRDefault="001508A3" w:rsidP="001508A3">
      <w:pPr>
        <w:pStyle w:val="LivreCorps"/>
        <w:ind w:firstLine="720"/>
        <w:rPr>
          <w:sz w:val="22"/>
        </w:rPr>
      </w:pPr>
    </w:p>
    <w:p w14:paraId="464A2825" w14:textId="77777777" w:rsidR="001508A3" w:rsidRPr="00C6130D" w:rsidRDefault="00A9235C" w:rsidP="001508A3">
      <w:pPr>
        <w:pStyle w:val="LivreCorps"/>
        <w:ind w:firstLine="720"/>
        <w:rPr>
          <w:sz w:val="22"/>
        </w:rPr>
      </w:pPr>
      <w:r w:rsidRPr="00C6130D">
        <w:rPr>
          <w:sz w:val="22"/>
        </w:rPr>
        <w:t xml:space="preserve">Une information mal donnée </w:t>
      </w:r>
      <w:proofErr w:type="spellStart"/>
      <w:r w:rsidRPr="00C6130D">
        <w:rPr>
          <w:sz w:val="22"/>
        </w:rPr>
        <w:t>peut</w:t>
      </w:r>
      <w:proofErr w:type="spellEnd"/>
      <w:r w:rsidRPr="00C6130D">
        <w:rPr>
          <w:sz w:val="22"/>
        </w:rPr>
        <w:t xml:space="preserve"> </w:t>
      </w:r>
      <w:proofErr w:type="spellStart"/>
      <w:r w:rsidRPr="00C6130D">
        <w:rPr>
          <w:sz w:val="22"/>
        </w:rPr>
        <w:t>créer</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incompréhension</w:t>
      </w:r>
      <w:proofErr w:type="spellEnd"/>
      <w:r w:rsidRPr="00C6130D">
        <w:rPr>
          <w:sz w:val="22"/>
        </w:rPr>
        <w:t xml:space="preserve">. </w:t>
      </w:r>
    </w:p>
    <w:p w14:paraId="71358F77" w14:textId="77777777" w:rsidR="001508A3" w:rsidRPr="00C6130D" w:rsidRDefault="001508A3" w:rsidP="001508A3">
      <w:pPr>
        <w:pStyle w:val="LivreCorps"/>
        <w:ind w:firstLine="720"/>
        <w:rPr>
          <w:sz w:val="22"/>
        </w:rPr>
      </w:pPr>
    </w:p>
    <w:p w14:paraId="283B9450" w14:textId="77777777" w:rsidR="001508A3" w:rsidRPr="00C6130D" w:rsidRDefault="00A9235C" w:rsidP="001508A3">
      <w:pPr>
        <w:pStyle w:val="LivreCorps"/>
        <w:ind w:firstLine="720"/>
        <w:rPr>
          <w:sz w:val="22"/>
        </w:rPr>
      </w:pPr>
      <w:r w:rsidRPr="00C6130D">
        <w:rPr>
          <w:sz w:val="22"/>
        </w:rPr>
        <w:t xml:space="preserve">Un </w:t>
      </w:r>
      <w:proofErr w:type="spellStart"/>
      <w:r w:rsidRPr="00C6130D">
        <w:rPr>
          <w:sz w:val="22"/>
        </w:rPr>
        <w:t>détail</w:t>
      </w:r>
      <w:proofErr w:type="spellEnd"/>
      <w:r w:rsidRPr="00C6130D">
        <w:rPr>
          <w:sz w:val="22"/>
        </w:rPr>
        <w:t xml:space="preserve"> </w:t>
      </w:r>
      <w:proofErr w:type="spellStart"/>
      <w:r w:rsidRPr="00C6130D">
        <w:rPr>
          <w:sz w:val="22"/>
        </w:rPr>
        <w:t>oublié</w:t>
      </w:r>
      <w:proofErr w:type="spellEnd"/>
      <w:r w:rsidRPr="00C6130D">
        <w:rPr>
          <w:sz w:val="22"/>
        </w:rPr>
        <w:t xml:space="preserve"> </w:t>
      </w:r>
      <w:proofErr w:type="spellStart"/>
      <w:r w:rsidRPr="00C6130D">
        <w:rPr>
          <w:sz w:val="22"/>
        </w:rPr>
        <w:t>peut</w:t>
      </w:r>
      <w:proofErr w:type="spellEnd"/>
      <w:r w:rsidRPr="00C6130D">
        <w:rPr>
          <w:sz w:val="22"/>
        </w:rPr>
        <w:t xml:space="preserve"> </w:t>
      </w:r>
      <w:proofErr w:type="spellStart"/>
      <w:r w:rsidRPr="00C6130D">
        <w:rPr>
          <w:sz w:val="22"/>
        </w:rPr>
        <w:t>devenir</w:t>
      </w:r>
      <w:proofErr w:type="spellEnd"/>
      <w:r w:rsidRPr="00C6130D">
        <w:rPr>
          <w:sz w:val="22"/>
        </w:rPr>
        <w:t xml:space="preserve"> un </w:t>
      </w:r>
      <w:proofErr w:type="spellStart"/>
      <w:r w:rsidRPr="00C6130D">
        <w:rPr>
          <w:sz w:val="22"/>
        </w:rPr>
        <w:t>sujet</w:t>
      </w:r>
      <w:proofErr w:type="spellEnd"/>
      <w:r w:rsidRPr="00C6130D">
        <w:rPr>
          <w:sz w:val="22"/>
        </w:rPr>
        <w:t>.</w:t>
      </w:r>
    </w:p>
    <w:p w14:paraId="206F13D4" w14:textId="77777777" w:rsidR="001508A3" w:rsidRPr="00C6130D" w:rsidRDefault="00A9235C" w:rsidP="001508A3">
      <w:pPr>
        <w:pStyle w:val="LivreCorps"/>
        <w:ind w:firstLine="720"/>
        <w:rPr>
          <w:sz w:val="22"/>
        </w:rPr>
      </w:pPr>
      <w:r w:rsidRPr="00C6130D">
        <w:rPr>
          <w:sz w:val="22"/>
        </w:rPr>
        <w:t xml:space="preserve"> Ce n’est pas dramatique, mais cela demande une vigilance permanente. </w:t>
      </w:r>
    </w:p>
    <w:p w14:paraId="3A1A8D86" w14:textId="77777777" w:rsidR="001508A3" w:rsidRPr="00C6130D" w:rsidRDefault="001508A3" w:rsidP="001508A3">
      <w:pPr>
        <w:pStyle w:val="LivreCorps"/>
        <w:ind w:firstLine="720"/>
        <w:rPr>
          <w:sz w:val="22"/>
        </w:rPr>
      </w:pPr>
    </w:p>
    <w:p w14:paraId="4823E063" w14:textId="605864A9" w:rsidR="003B487A" w:rsidRPr="00C6130D" w:rsidRDefault="00A9235C" w:rsidP="001508A3">
      <w:pPr>
        <w:pStyle w:val="LivreCorps"/>
        <w:ind w:firstLine="720"/>
        <w:rPr>
          <w:sz w:val="22"/>
        </w:rPr>
      </w:pPr>
      <w:r w:rsidRPr="00C6130D">
        <w:rPr>
          <w:sz w:val="22"/>
        </w:rPr>
        <w:t xml:space="preserve">Au début, </w:t>
      </w:r>
      <w:proofErr w:type="spellStart"/>
      <w:r w:rsidRPr="00C6130D">
        <w:rPr>
          <w:sz w:val="22"/>
        </w:rPr>
        <w:t>cette</w:t>
      </w:r>
      <w:proofErr w:type="spellEnd"/>
      <w:r w:rsidRPr="00C6130D">
        <w:rPr>
          <w:sz w:val="22"/>
        </w:rPr>
        <w:t xml:space="preserve"> vigilance </w:t>
      </w:r>
      <w:proofErr w:type="spellStart"/>
      <w:r w:rsidRPr="00C6130D">
        <w:rPr>
          <w:sz w:val="22"/>
        </w:rPr>
        <w:t>m’épuisait</w:t>
      </w:r>
      <w:proofErr w:type="spellEnd"/>
      <w:r w:rsidRPr="00C6130D">
        <w:rPr>
          <w:sz w:val="22"/>
        </w:rPr>
        <w:t>.</w:t>
      </w:r>
    </w:p>
    <w:p w14:paraId="42ED270D" w14:textId="77777777" w:rsidR="001508A3" w:rsidRPr="00C6130D" w:rsidRDefault="001508A3">
      <w:pPr>
        <w:pStyle w:val="LivreCorps"/>
        <w:rPr>
          <w:sz w:val="22"/>
        </w:rPr>
      </w:pPr>
    </w:p>
    <w:p w14:paraId="231FE201" w14:textId="77777777" w:rsidR="001508A3" w:rsidRPr="00C6130D" w:rsidRDefault="00A9235C" w:rsidP="001508A3">
      <w:pPr>
        <w:pStyle w:val="LivreCorps"/>
        <w:ind w:firstLine="720"/>
        <w:rPr>
          <w:sz w:val="22"/>
        </w:rPr>
      </w:pPr>
      <w:proofErr w:type="spellStart"/>
      <w:r w:rsidRPr="00C6130D">
        <w:rPr>
          <w:sz w:val="22"/>
        </w:rPr>
        <w:lastRenderedPageBreak/>
        <w:t>J’ai</w:t>
      </w:r>
      <w:proofErr w:type="spellEnd"/>
      <w:r w:rsidRPr="00C6130D">
        <w:rPr>
          <w:sz w:val="22"/>
        </w:rPr>
        <w:t xml:space="preserve"> </w:t>
      </w:r>
      <w:proofErr w:type="spellStart"/>
      <w:r w:rsidRPr="00C6130D">
        <w:rPr>
          <w:sz w:val="22"/>
        </w:rPr>
        <w:t>découvert</w:t>
      </w:r>
      <w:proofErr w:type="spellEnd"/>
      <w:r w:rsidRPr="00C6130D">
        <w:rPr>
          <w:sz w:val="22"/>
        </w:rPr>
        <w:t xml:space="preserve"> </w:t>
      </w:r>
      <w:proofErr w:type="spellStart"/>
      <w:r w:rsidRPr="00C6130D">
        <w:rPr>
          <w:sz w:val="22"/>
        </w:rPr>
        <w:t>aussi</w:t>
      </w:r>
      <w:proofErr w:type="spellEnd"/>
      <w:r w:rsidRPr="00C6130D">
        <w:rPr>
          <w:sz w:val="22"/>
        </w:rPr>
        <w:t xml:space="preserve"> que les clients retiennent parfois autre chose que ce que l’on croit. </w:t>
      </w:r>
    </w:p>
    <w:p w14:paraId="16B34575" w14:textId="77777777" w:rsidR="001508A3" w:rsidRPr="00C6130D" w:rsidRDefault="00A9235C" w:rsidP="001508A3">
      <w:pPr>
        <w:pStyle w:val="LivreCorps"/>
        <w:ind w:firstLine="720"/>
        <w:rPr>
          <w:sz w:val="22"/>
        </w:rPr>
      </w:pPr>
      <w:r w:rsidRPr="00C6130D">
        <w:rPr>
          <w:sz w:val="22"/>
        </w:rPr>
        <w:t xml:space="preserve">Nous, nous </w:t>
      </w:r>
      <w:proofErr w:type="spellStart"/>
      <w:r w:rsidRPr="00C6130D">
        <w:rPr>
          <w:sz w:val="22"/>
        </w:rPr>
        <w:t>voyons</w:t>
      </w:r>
      <w:proofErr w:type="spellEnd"/>
      <w:r w:rsidRPr="00C6130D">
        <w:rPr>
          <w:sz w:val="22"/>
        </w:rPr>
        <w:t xml:space="preserve"> </w:t>
      </w:r>
      <w:proofErr w:type="spellStart"/>
      <w:r w:rsidRPr="00C6130D">
        <w:rPr>
          <w:sz w:val="22"/>
        </w:rPr>
        <w:t>l’imperfection</w:t>
      </w:r>
      <w:proofErr w:type="spellEnd"/>
      <w:r w:rsidRPr="00C6130D">
        <w:rPr>
          <w:sz w:val="22"/>
        </w:rPr>
        <w:t xml:space="preserve">, le stress, ce qui aurait dû être mieux. </w:t>
      </w:r>
    </w:p>
    <w:p w14:paraId="19A4EABB" w14:textId="77777777" w:rsidR="001508A3" w:rsidRPr="00C6130D" w:rsidRDefault="001508A3" w:rsidP="001508A3">
      <w:pPr>
        <w:pStyle w:val="LivreCorps"/>
        <w:ind w:firstLine="720"/>
        <w:rPr>
          <w:sz w:val="22"/>
        </w:rPr>
      </w:pPr>
    </w:p>
    <w:p w14:paraId="7CEF0493" w14:textId="77777777" w:rsidR="001508A3" w:rsidRPr="00C6130D" w:rsidRDefault="00A9235C" w:rsidP="001508A3">
      <w:pPr>
        <w:pStyle w:val="LivreCorps"/>
        <w:ind w:firstLine="720"/>
        <w:rPr>
          <w:sz w:val="22"/>
        </w:rPr>
      </w:pPr>
      <w:proofErr w:type="spellStart"/>
      <w:r w:rsidRPr="00C6130D">
        <w:rPr>
          <w:sz w:val="22"/>
        </w:rPr>
        <w:t>Eux</w:t>
      </w:r>
      <w:proofErr w:type="spellEnd"/>
      <w:r w:rsidRPr="00C6130D">
        <w:rPr>
          <w:sz w:val="22"/>
        </w:rPr>
        <w:t xml:space="preserve"> </w:t>
      </w:r>
      <w:proofErr w:type="spellStart"/>
      <w:r w:rsidRPr="00C6130D">
        <w:rPr>
          <w:sz w:val="22"/>
        </w:rPr>
        <w:t>retiennent</w:t>
      </w:r>
      <w:proofErr w:type="spellEnd"/>
      <w:r w:rsidRPr="00C6130D">
        <w:rPr>
          <w:sz w:val="22"/>
        </w:rPr>
        <w:t xml:space="preserve"> </w:t>
      </w:r>
      <w:proofErr w:type="spellStart"/>
      <w:r w:rsidRPr="00C6130D">
        <w:rPr>
          <w:sz w:val="22"/>
        </w:rPr>
        <w:t>parfois</w:t>
      </w:r>
      <w:proofErr w:type="spellEnd"/>
      <w:r w:rsidRPr="00C6130D">
        <w:rPr>
          <w:sz w:val="22"/>
        </w:rPr>
        <w:t xml:space="preserve"> un </w:t>
      </w:r>
      <w:proofErr w:type="spellStart"/>
      <w:r w:rsidRPr="00C6130D">
        <w:rPr>
          <w:sz w:val="22"/>
        </w:rPr>
        <w:t>sourire</w:t>
      </w:r>
      <w:proofErr w:type="spellEnd"/>
      <w:r w:rsidRPr="00C6130D">
        <w:rPr>
          <w:sz w:val="22"/>
        </w:rPr>
        <w:t xml:space="preserve">, un </w:t>
      </w:r>
      <w:proofErr w:type="spellStart"/>
      <w:r w:rsidRPr="00C6130D">
        <w:rPr>
          <w:sz w:val="22"/>
        </w:rPr>
        <w:t>geste</w:t>
      </w:r>
      <w:proofErr w:type="spellEnd"/>
      <w:r w:rsidRPr="00C6130D">
        <w:rPr>
          <w:sz w:val="22"/>
        </w:rPr>
        <w:t xml:space="preserve"> </w:t>
      </w:r>
      <w:proofErr w:type="spellStart"/>
      <w:r w:rsidRPr="00C6130D">
        <w:rPr>
          <w:sz w:val="22"/>
        </w:rPr>
        <w:t>d’aide</w:t>
      </w:r>
      <w:proofErr w:type="spellEnd"/>
      <w:r w:rsidRPr="00C6130D">
        <w:rPr>
          <w:sz w:val="22"/>
        </w:rPr>
        <w:t xml:space="preserve">, une conversation, une ambiance. </w:t>
      </w:r>
    </w:p>
    <w:p w14:paraId="30442090" w14:textId="77777777" w:rsidR="001508A3" w:rsidRPr="00C6130D" w:rsidRDefault="001508A3" w:rsidP="001508A3">
      <w:pPr>
        <w:pStyle w:val="LivreCorps"/>
        <w:ind w:firstLine="720"/>
        <w:rPr>
          <w:sz w:val="22"/>
        </w:rPr>
      </w:pPr>
    </w:p>
    <w:p w14:paraId="236404DE" w14:textId="788F65DF" w:rsidR="003B487A" w:rsidRPr="00C6130D" w:rsidRDefault="00A9235C" w:rsidP="001508A3">
      <w:pPr>
        <w:pStyle w:val="LivreCorps"/>
        <w:ind w:firstLine="720"/>
        <w:rPr>
          <w:sz w:val="22"/>
        </w:rPr>
      </w:pPr>
      <w:r w:rsidRPr="00C6130D">
        <w:rPr>
          <w:sz w:val="22"/>
        </w:rPr>
        <w:t xml:space="preserve">Cela ne dispense pas </w:t>
      </w:r>
      <w:proofErr w:type="spellStart"/>
      <w:r w:rsidRPr="00C6130D">
        <w:rPr>
          <w:sz w:val="22"/>
        </w:rPr>
        <w:t>d’améliorer</w:t>
      </w:r>
      <w:proofErr w:type="spellEnd"/>
      <w:r w:rsidRPr="00C6130D">
        <w:rPr>
          <w:sz w:val="22"/>
        </w:rPr>
        <w:t xml:space="preserve"> le service, </w:t>
      </w:r>
      <w:proofErr w:type="spellStart"/>
      <w:r w:rsidRPr="00C6130D">
        <w:rPr>
          <w:sz w:val="22"/>
        </w:rPr>
        <w:t>mais</w:t>
      </w:r>
      <w:proofErr w:type="spellEnd"/>
      <w:r w:rsidRPr="00C6130D">
        <w:rPr>
          <w:sz w:val="22"/>
        </w:rPr>
        <w:t xml:space="preserve"> cela rappelle que l’humain peut </w:t>
      </w:r>
      <w:proofErr w:type="spellStart"/>
      <w:r w:rsidRPr="00C6130D">
        <w:rPr>
          <w:sz w:val="22"/>
        </w:rPr>
        <w:t>compenser</w:t>
      </w:r>
      <w:proofErr w:type="spellEnd"/>
      <w:r w:rsidRPr="00C6130D">
        <w:rPr>
          <w:sz w:val="22"/>
        </w:rPr>
        <w:t xml:space="preserve"> beaucoup de </w:t>
      </w:r>
      <w:proofErr w:type="spellStart"/>
      <w:r w:rsidRPr="00C6130D">
        <w:rPr>
          <w:sz w:val="22"/>
        </w:rPr>
        <w:t>maladresses</w:t>
      </w:r>
      <w:proofErr w:type="spellEnd"/>
      <w:r w:rsidRPr="00C6130D">
        <w:rPr>
          <w:sz w:val="22"/>
        </w:rPr>
        <w:t xml:space="preserve"> du début.</w:t>
      </w:r>
    </w:p>
    <w:p w14:paraId="20232C97" w14:textId="77777777" w:rsidR="001508A3" w:rsidRPr="00C6130D" w:rsidRDefault="001508A3" w:rsidP="001508A3">
      <w:pPr>
        <w:pStyle w:val="LivreCorps"/>
        <w:ind w:firstLine="720"/>
        <w:rPr>
          <w:sz w:val="22"/>
        </w:rPr>
      </w:pPr>
    </w:p>
    <w:p w14:paraId="70FEF17B" w14:textId="77777777" w:rsidR="001508A3" w:rsidRPr="00C6130D" w:rsidRDefault="00A9235C" w:rsidP="001508A3">
      <w:pPr>
        <w:pStyle w:val="LivreCorps"/>
        <w:ind w:firstLine="720"/>
        <w:rPr>
          <w:sz w:val="22"/>
        </w:rPr>
      </w:pPr>
      <w:r w:rsidRPr="00C6130D">
        <w:rPr>
          <w:sz w:val="22"/>
        </w:rPr>
        <w:t xml:space="preserve">Les moments difficiles ont créé des souvenirs plus forts que </w:t>
      </w:r>
      <w:proofErr w:type="spellStart"/>
      <w:r w:rsidRPr="00C6130D">
        <w:rPr>
          <w:sz w:val="22"/>
        </w:rPr>
        <w:t>certains</w:t>
      </w:r>
      <w:proofErr w:type="spellEnd"/>
      <w:r w:rsidRPr="00C6130D">
        <w:rPr>
          <w:sz w:val="22"/>
        </w:rPr>
        <w:t xml:space="preserve"> moments </w:t>
      </w:r>
      <w:proofErr w:type="spellStart"/>
      <w:r w:rsidRPr="00C6130D">
        <w:rPr>
          <w:sz w:val="22"/>
        </w:rPr>
        <w:t>faciles</w:t>
      </w:r>
      <w:proofErr w:type="spellEnd"/>
      <w:proofErr w:type="gramStart"/>
      <w:r w:rsidRPr="00C6130D">
        <w:rPr>
          <w:sz w:val="22"/>
        </w:rPr>
        <w:t>.</w:t>
      </w:r>
      <w:r w:rsidR="001508A3" w:rsidRPr="00C6130D">
        <w:rPr>
          <w:sz w:val="22"/>
        </w:rPr>
        <w:t xml:space="preserve"> :</w:t>
      </w:r>
      <w:proofErr w:type="gramEnd"/>
      <w:r w:rsidR="001508A3" w:rsidRPr="00C6130D">
        <w:rPr>
          <w:sz w:val="22"/>
        </w:rPr>
        <w:t xml:space="preserve"> </w:t>
      </w:r>
      <w:r w:rsidRPr="00C6130D">
        <w:rPr>
          <w:sz w:val="22"/>
        </w:rPr>
        <w:t xml:space="preserve">Un véhicule </w:t>
      </w:r>
      <w:proofErr w:type="spellStart"/>
      <w:r w:rsidRPr="00C6130D">
        <w:rPr>
          <w:sz w:val="22"/>
        </w:rPr>
        <w:t>embourbé</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réparation</w:t>
      </w:r>
      <w:proofErr w:type="spellEnd"/>
      <w:r w:rsidRPr="00C6130D">
        <w:rPr>
          <w:sz w:val="22"/>
        </w:rPr>
        <w:t xml:space="preserve"> </w:t>
      </w:r>
      <w:proofErr w:type="spellStart"/>
      <w:r w:rsidRPr="00C6130D">
        <w:rPr>
          <w:sz w:val="22"/>
        </w:rPr>
        <w:t>imprévue</w:t>
      </w:r>
      <w:proofErr w:type="spellEnd"/>
      <w:r w:rsidRPr="00C6130D">
        <w:rPr>
          <w:sz w:val="22"/>
        </w:rPr>
        <w:t xml:space="preserve">, une discussion sous pression: sur le moment, on </w:t>
      </w:r>
      <w:proofErr w:type="spellStart"/>
      <w:r w:rsidRPr="00C6130D">
        <w:rPr>
          <w:sz w:val="22"/>
        </w:rPr>
        <w:t>préférerait</w:t>
      </w:r>
      <w:proofErr w:type="spellEnd"/>
      <w:r w:rsidRPr="00C6130D">
        <w:rPr>
          <w:sz w:val="22"/>
        </w:rPr>
        <w:t xml:space="preserve"> </w:t>
      </w:r>
      <w:proofErr w:type="spellStart"/>
      <w:r w:rsidRPr="00C6130D">
        <w:rPr>
          <w:sz w:val="22"/>
        </w:rPr>
        <w:t>s’en</w:t>
      </w:r>
      <w:proofErr w:type="spellEnd"/>
      <w:r w:rsidRPr="00C6130D">
        <w:rPr>
          <w:sz w:val="22"/>
        </w:rPr>
        <w:t xml:space="preserve"> passer.</w:t>
      </w:r>
    </w:p>
    <w:p w14:paraId="5CA1C0D5" w14:textId="77777777" w:rsidR="001508A3" w:rsidRPr="00C6130D" w:rsidRDefault="001508A3" w:rsidP="001508A3">
      <w:pPr>
        <w:pStyle w:val="LivreCorps"/>
        <w:ind w:firstLine="720"/>
        <w:rPr>
          <w:sz w:val="22"/>
        </w:rPr>
      </w:pPr>
    </w:p>
    <w:p w14:paraId="4F1B7664" w14:textId="526EC69F" w:rsidR="003B487A" w:rsidRPr="00C6130D" w:rsidRDefault="00A9235C" w:rsidP="001508A3">
      <w:pPr>
        <w:pStyle w:val="LivreCorps"/>
        <w:ind w:firstLine="720"/>
        <w:rPr>
          <w:sz w:val="22"/>
        </w:rPr>
      </w:pPr>
      <w:r w:rsidRPr="00C6130D">
        <w:rPr>
          <w:sz w:val="22"/>
        </w:rPr>
        <w:t xml:space="preserve"> Plus tard, </w:t>
      </w:r>
      <w:proofErr w:type="spellStart"/>
      <w:r w:rsidRPr="00C6130D">
        <w:rPr>
          <w:sz w:val="22"/>
        </w:rPr>
        <w:t>ces</w:t>
      </w:r>
      <w:proofErr w:type="spellEnd"/>
      <w:r w:rsidRPr="00C6130D">
        <w:rPr>
          <w:sz w:val="22"/>
        </w:rPr>
        <w:t xml:space="preserve"> </w:t>
      </w:r>
      <w:proofErr w:type="spellStart"/>
      <w:r w:rsidRPr="00C6130D">
        <w:rPr>
          <w:sz w:val="22"/>
        </w:rPr>
        <w:t>scènes</w:t>
      </w:r>
      <w:proofErr w:type="spellEnd"/>
      <w:r w:rsidRPr="00C6130D">
        <w:rPr>
          <w:sz w:val="22"/>
        </w:rPr>
        <w:t xml:space="preserve"> </w:t>
      </w:r>
      <w:proofErr w:type="spellStart"/>
      <w:r w:rsidRPr="00C6130D">
        <w:rPr>
          <w:sz w:val="22"/>
        </w:rPr>
        <w:t>deviennent</w:t>
      </w:r>
      <w:proofErr w:type="spellEnd"/>
      <w:r w:rsidRPr="00C6130D">
        <w:rPr>
          <w:sz w:val="22"/>
        </w:rPr>
        <w:t xml:space="preserve"> des </w:t>
      </w:r>
      <w:proofErr w:type="spellStart"/>
      <w:proofErr w:type="gramStart"/>
      <w:r w:rsidRPr="00C6130D">
        <w:rPr>
          <w:sz w:val="22"/>
        </w:rPr>
        <w:t>repères</w:t>
      </w:r>
      <w:proofErr w:type="spellEnd"/>
      <w:r w:rsidR="001508A3" w:rsidRPr="00C6130D">
        <w:rPr>
          <w:sz w:val="22"/>
        </w:rPr>
        <w:t xml:space="preserve"> ,</w:t>
      </w:r>
      <w:proofErr w:type="spellStart"/>
      <w:r w:rsidR="001508A3" w:rsidRPr="00C6130D">
        <w:rPr>
          <w:sz w:val="22"/>
        </w:rPr>
        <w:t>e</w:t>
      </w:r>
      <w:r w:rsidRPr="00C6130D">
        <w:rPr>
          <w:sz w:val="22"/>
        </w:rPr>
        <w:t>lles</w:t>
      </w:r>
      <w:proofErr w:type="spellEnd"/>
      <w:proofErr w:type="gramEnd"/>
      <w:r w:rsidRPr="00C6130D">
        <w:rPr>
          <w:sz w:val="22"/>
        </w:rPr>
        <w:t xml:space="preserve"> </w:t>
      </w:r>
      <w:proofErr w:type="spellStart"/>
      <w:r w:rsidRPr="00C6130D">
        <w:rPr>
          <w:sz w:val="22"/>
        </w:rPr>
        <w:t>prouvent</w:t>
      </w:r>
      <w:proofErr w:type="spellEnd"/>
      <w:r w:rsidRPr="00C6130D">
        <w:rPr>
          <w:sz w:val="22"/>
        </w:rPr>
        <w:t xml:space="preserve"> que le camping a vécu, que nous avons appris autrement que dans la théorie.</w:t>
      </w:r>
    </w:p>
    <w:p w14:paraId="24913184" w14:textId="77777777" w:rsidR="001508A3" w:rsidRPr="00C6130D" w:rsidRDefault="00A9235C" w:rsidP="001508A3">
      <w:pPr>
        <w:pStyle w:val="LivreCorps"/>
        <w:ind w:firstLine="720"/>
        <w:rPr>
          <w:sz w:val="22"/>
        </w:rPr>
      </w:pPr>
      <w:r w:rsidRPr="00C6130D">
        <w:rPr>
          <w:sz w:val="22"/>
        </w:rPr>
        <w:t xml:space="preserve">Je ne veux pas romantiser la galère. </w:t>
      </w:r>
    </w:p>
    <w:p w14:paraId="40B9DA37" w14:textId="77777777" w:rsidR="001508A3" w:rsidRPr="00C6130D" w:rsidRDefault="001508A3" w:rsidP="001508A3">
      <w:pPr>
        <w:pStyle w:val="LivreCorps"/>
        <w:ind w:firstLine="720"/>
        <w:rPr>
          <w:sz w:val="22"/>
        </w:rPr>
      </w:pPr>
    </w:p>
    <w:p w14:paraId="32ADA1AF" w14:textId="77777777" w:rsidR="001508A3" w:rsidRPr="00C6130D" w:rsidRDefault="00A9235C" w:rsidP="001508A3">
      <w:pPr>
        <w:pStyle w:val="LivreCorps"/>
        <w:ind w:firstLine="720"/>
        <w:rPr>
          <w:sz w:val="22"/>
        </w:rPr>
      </w:pPr>
      <w:r w:rsidRPr="00C6130D">
        <w:rPr>
          <w:sz w:val="22"/>
        </w:rPr>
        <w:t xml:space="preserve">La fatigue </w:t>
      </w:r>
      <w:proofErr w:type="spellStart"/>
      <w:r w:rsidRPr="00C6130D">
        <w:rPr>
          <w:sz w:val="22"/>
        </w:rPr>
        <w:t>était</w:t>
      </w:r>
      <w:proofErr w:type="spellEnd"/>
      <w:r w:rsidRPr="00C6130D">
        <w:rPr>
          <w:sz w:val="22"/>
        </w:rPr>
        <w:t xml:space="preserve"> </w:t>
      </w:r>
      <w:proofErr w:type="spellStart"/>
      <w:r w:rsidRPr="00C6130D">
        <w:rPr>
          <w:sz w:val="22"/>
        </w:rPr>
        <w:t>réelle</w:t>
      </w:r>
      <w:proofErr w:type="spellEnd"/>
      <w:r w:rsidR="001508A3" w:rsidRPr="00C6130D">
        <w:rPr>
          <w:sz w:val="22"/>
        </w:rPr>
        <w:t>, l</w:t>
      </w:r>
      <w:r w:rsidRPr="00C6130D">
        <w:rPr>
          <w:sz w:val="22"/>
        </w:rPr>
        <w:t xml:space="preserve">e stress </w:t>
      </w:r>
      <w:proofErr w:type="spellStart"/>
      <w:r w:rsidRPr="00C6130D">
        <w:rPr>
          <w:sz w:val="22"/>
        </w:rPr>
        <w:t>aussi</w:t>
      </w:r>
      <w:proofErr w:type="spellEnd"/>
      <w:r w:rsidRPr="00C6130D">
        <w:rPr>
          <w:sz w:val="22"/>
        </w:rPr>
        <w:t xml:space="preserve">. </w:t>
      </w:r>
    </w:p>
    <w:p w14:paraId="5C8518DF" w14:textId="77777777" w:rsidR="001508A3" w:rsidRPr="00C6130D" w:rsidRDefault="001508A3" w:rsidP="001508A3">
      <w:pPr>
        <w:pStyle w:val="LivreCorps"/>
        <w:ind w:firstLine="720"/>
        <w:rPr>
          <w:sz w:val="22"/>
        </w:rPr>
      </w:pPr>
    </w:p>
    <w:p w14:paraId="55907793" w14:textId="77777777" w:rsidR="00673E30" w:rsidRPr="00C6130D" w:rsidRDefault="00A9235C" w:rsidP="001508A3">
      <w:pPr>
        <w:pStyle w:val="LivreCorps"/>
        <w:ind w:firstLine="720"/>
        <w:rPr>
          <w:sz w:val="22"/>
        </w:rPr>
      </w:pPr>
      <w:r w:rsidRPr="00C6130D">
        <w:rPr>
          <w:sz w:val="22"/>
        </w:rPr>
        <w:t xml:space="preserve">Mais je </w:t>
      </w:r>
      <w:proofErr w:type="spellStart"/>
      <w:r w:rsidRPr="00C6130D">
        <w:rPr>
          <w:sz w:val="22"/>
        </w:rPr>
        <w:t>reconnais</w:t>
      </w:r>
      <w:proofErr w:type="spellEnd"/>
      <w:r w:rsidRPr="00C6130D">
        <w:rPr>
          <w:sz w:val="22"/>
        </w:rPr>
        <w:t xml:space="preserve"> que </w:t>
      </w:r>
      <w:proofErr w:type="spellStart"/>
      <w:r w:rsidRPr="00C6130D">
        <w:rPr>
          <w:sz w:val="22"/>
        </w:rPr>
        <w:t>cette</w:t>
      </w:r>
      <w:proofErr w:type="spellEnd"/>
      <w:r w:rsidRPr="00C6130D">
        <w:rPr>
          <w:sz w:val="22"/>
        </w:rPr>
        <w:t xml:space="preserve"> première saison m’a donné une base que je n’aurais pas pu obtenir autrement. </w:t>
      </w:r>
    </w:p>
    <w:p w14:paraId="44E5F762" w14:textId="77777777" w:rsidR="00673E30" w:rsidRPr="00C6130D" w:rsidRDefault="00673E30" w:rsidP="001508A3">
      <w:pPr>
        <w:pStyle w:val="LivreCorps"/>
        <w:ind w:firstLine="720"/>
        <w:rPr>
          <w:sz w:val="22"/>
        </w:rPr>
      </w:pPr>
    </w:p>
    <w:p w14:paraId="6B99A794" w14:textId="45504557" w:rsidR="003B487A" w:rsidRPr="00C6130D" w:rsidRDefault="00A9235C" w:rsidP="001508A3">
      <w:pPr>
        <w:pStyle w:val="LivreCorps"/>
        <w:ind w:firstLine="720"/>
        <w:rPr>
          <w:sz w:val="22"/>
        </w:rPr>
      </w:pPr>
      <w:r w:rsidRPr="00C6130D">
        <w:rPr>
          <w:sz w:val="22"/>
        </w:rPr>
        <w:t xml:space="preserve">Elle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la </w:t>
      </w:r>
      <w:proofErr w:type="spellStart"/>
      <w:r w:rsidRPr="00C6130D">
        <w:rPr>
          <w:sz w:val="22"/>
        </w:rPr>
        <w:t>vitesse</w:t>
      </w:r>
      <w:proofErr w:type="spellEnd"/>
      <w:r w:rsidRPr="00C6130D">
        <w:rPr>
          <w:sz w:val="22"/>
        </w:rPr>
        <w:t xml:space="preserve"> du réel, l’importance de l’accueil, le poids des détails, la nécessité de garder le lien </w:t>
      </w:r>
      <w:proofErr w:type="spellStart"/>
      <w:r w:rsidRPr="00C6130D">
        <w:rPr>
          <w:sz w:val="22"/>
        </w:rPr>
        <w:t>même</w:t>
      </w:r>
      <w:proofErr w:type="spellEnd"/>
      <w:r w:rsidRPr="00C6130D">
        <w:rPr>
          <w:sz w:val="22"/>
        </w:rPr>
        <w:t xml:space="preserve"> </w:t>
      </w:r>
      <w:proofErr w:type="spellStart"/>
      <w:r w:rsidRPr="00C6130D">
        <w:rPr>
          <w:sz w:val="22"/>
        </w:rPr>
        <w:t>quand</w:t>
      </w:r>
      <w:proofErr w:type="spellEnd"/>
      <w:r w:rsidRPr="00C6130D">
        <w:rPr>
          <w:sz w:val="22"/>
        </w:rPr>
        <w:t xml:space="preserve"> tout </w:t>
      </w:r>
      <w:proofErr w:type="spellStart"/>
      <w:r w:rsidRPr="00C6130D">
        <w:rPr>
          <w:sz w:val="22"/>
        </w:rPr>
        <w:t>va</w:t>
      </w:r>
      <w:proofErr w:type="spellEnd"/>
      <w:r w:rsidRPr="00C6130D">
        <w:rPr>
          <w:sz w:val="22"/>
        </w:rPr>
        <w:t xml:space="preserve"> </w:t>
      </w:r>
      <w:proofErr w:type="spellStart"/>
      <w:r w:rsidRPr="00C6130D">
        <w:rPr>
          <w:sz w:val="22"/>
        </w:rPr>
        <w:t>vite</w:t>
      </w:r>
      <w:proofErr w:type="spellEnd"/>
      <w:r w:rsidRPr="00C6130D">
        <w:rPr>
          <w:sz w:val="22"/>
        </w:rPr>
        <w:t>.</w:t>
      </w:r>
    </w:p>
    <w:p w14:paraId="42ED9C3E" w14:textId="77777777" w:rsidR="00673E30" w:rsidRPr="00C6130D" w:rsidRDefault="00673E30" w:rsidP="001508A3">
      <w:pPr>
        <w:pStyle w:val="LivreCorps"/>
        <w:ind w:firstLine="720"/>
        <w:rPr>
          <w:sz w:val="22"/>
        </w:rPr>
      </w:pPr>
    </w:p>
    <w:p w14:paraId="3C06CC42" w14:textId="77777777" w:rsidR="00673E30" w:rsidRPr="00C6130D" w:rsidRDefault="00A9235C" w:rsidP="00673E30">
      <w:pPr>
        <w:pStyle w:val="LivreCorps"/>
        <w:ind w:firstLine="720"/>
        <w:rPr>
          <w:sz w:val="22"/>
        </w:rPr>
      </w:pPr>
      <w:r w:rsidRPr="00C6130D">
        <w:rPr>
          <w:sz w:val="22"/>
        </w:rPr>
        <w:t xml:space="preserve">Quand les derniers clients sont partis, je </w:t>
      </w:r>
      <w:proofErr w:type="spellStart"/>
      <w:r w:rsidRPr="00C6130D">
        <w:rPr>
          <w:sz w:val="22"/>
        </w:rPr>
        <w:t>n’avais</w:t>
      </w:r>
      <w:proofErr w:type="spellEnd"/>
      <w:r w:rsidRPr="00C6130D">
        <w:rPr>
          <w:sz w:val="22"/>
        </w:rPr>
        <w:t xml:space="preserve"> pas </w:t>
      </w:r>
      <w:proofErr w:type="spellStart"/>
      <w:r w:rsidRPr="00C6130D">
        <w:rPr>
          <w:sz w:val="22"/>
        </w:rPr>
        <w:t>toutes</w:t>
      </w:r>
      <w:proofErr w:type="spellEnd"/>
      <w:r w:rsidRPr="00C6130D">
        <w:rPr>
          <w:sz w:val="22"/>
        </w:rPr>
        <w:t xml:space="preserve"> les </w:t>
      </w:r>
      <w:proofErr w:type="spellStart"/>
      <w:r w:rsidRPr="00C6130D">
        <w:rPr>
          <w:sz w:val="22"/>
        </w:rPr>
        <w:t>réponses</w:t>
      </w:r>
      <w:proofErr w:type="spellEnd"/>
      <w:r w:rsidR="00673E30" w:rsidRPr="00C6130D">
        <w:rPr>
          <w:sz w:val="22"/>
        </w:rPr>
        <w:t xml:space="preserve"> </w:t>
      </w:r>
      <w:proofErr w:type="spellStart"/>
      <w:r w:rsidR="00673E30" w:rsidRPr="00C6130D">
        <w:rPr>
          <w:sz w:val="22"/>
        </w:rPr>
        <w:t>m</w:t>
      </w:r>
      <w:r w:rsidRPr="00C6130D">
        <w:rPr>
          <w:sz w:val="22"/>
        </w:rPr>
        <w:t>ais</w:t>
      </w:r>
      <w:proofErr w:type="spellEnd"/>
      <w:r w:rsidRPr="00C6130D">
        <w:rPr>
          <w:sz w:val="22"/>
        </w:rPr>
        <w:t xml:space="preserve"> je </w:t>
      </w:r>
      <w:proofErr w:type="spellStart"/>
      <w:r w:rsidRPr="00C6130D">
        <w:rPr>
          <w:sz w:val="22"/>
        </w:rPr>
        <w:t>n’étais</w:t>
      </w:r>
      <w:proofErr w:type="spellEnd"/>
      <w:r w:rsidRPr="00C6130D">
        <w:rPr>
          <w:sz w:val="22"/>
        </w:rPr>
        <w:t xml:space="preserve"> plus le </w:t>
      </w:r>
      <w:proofErr w:type="spellStart"/>
      <w:r w:rsidRPr="00C6130D">
        <w:rPr>
          <w:sz w:val="22"/>
        </w:rPr>
        <w:t>même</w:t>
      </w:r>
      <w:proofErr w:type="spellEnd"/>
      <w:r w:rsidRPr="00C6130D">
        <w:rPr>
          <w:sz w:val="22"/>
        </w:rPr>
        <w:t xml:space="preserve"> </w:t>
      </w:r>
      <w:proofErr w:type="spellStart"/>
      <w:r w:rsidRPr="00C6130D">
        <w:rPr>
          <w:sz w:val="22"/>
        </w:rPr>
        <w:t>qu’à</w:t>
      </w:r>
      <w:proofErr w:type="spellEnd"/>
      <w:r w:rsidRPr="00C6130D">
        <w:rPr>
          <w:sz w:val="22"/>
        </w:rPr>
        <w:t xml:space="preserve"> </w:t>
      </w:r>
      <w:proofErr w:type="spellStart"/>
      <w:r w:rsidRPr="00C6130D">
        <w:rPr>
          <w:sz w:val="22"/>
        </w:rPr>
        <w:t>l’ouverture</w:t>
      </w:r>
      <w:proofErr w:type="spellEnd"/>
      <w:r w:rsidRPr="00C6130D">
        <w:rPr>
          <w:sz w:val="22"/>
        </w:rPr>
        <w:t>.</w:t>
      </w:r>
    </w:p>
    <w:p w14:paraId="2C88D76F" w14:textId="77777777" w:rsidR="00673E30" w:rsidRPr="00C6130D" w:rsidRDefault="00673E30" w:rsidP="00673E30">
      <w:pPr>
        <w:pStyle w:val="LivreCorps"/>
        <w:ind w:firstLine="720"/>
        <w:rPr>
          <w:sz w:val="22"/>
        </w:rPr>
      </w:pPr>
    </w:p>
    <w:p w14:paraId="00BEBD06" w14:textId="6BD6DA7D" w:rsidR="003B487A" w:rsidRPr="00C6130D" w:rsidRDefault="00A9235C" w:rsidP="00673E30">
      <w:pPr>
        <w:pStyle w:val="LivreCorps"/>
        <w:ind w:firstLine="720"/>
        <w:rPr>
          <w:sz w:val="22"/>
        </w:rPr>
      </w:pPr>
      <w:r w:rsidRPr="00C6130D">
        <w:rPr>
          <w:sz w:val="22"/>
        </w:rPr>
        <w:t xml:space="preserve"> C’était déjà beaucoup.</w:t>
      </w:r>
    </w:p>
    <w:p w14:paraId="30664428" w14:textId="77777777" w:rsidR="003B487A" w:rsidRPr="00C6130D" w:rsidRDefault="003B487A">
      <w:pPr>
        <w:rPr>
          <w:sz w:val="22"/>
        </w:rPr>
      </w:pPr>
    </w:p>
    <w:p w14:paraId="762D3C18" w14:textId="5D73C3DA" w:rsidR="003B487A" w:rsidRPr="00E3297F" w:rsidRDefault="00A9235C" w:rsidP="00E3297F">
      <w:pPr>
        <w:pStyle w:val="LivreChapitrenumero"/>
        <w:pageBreakBefore/>
        <w:rPr>
          <w:sz w:val="44"/>
          <w:szCs w:val="44"/>
        </w:rPr>
      </w:pPr>
      <w:proofErr w:type="spellStart"/>
      <w:r w:rsidRPr="00E3297F">
        <w:rPr>
          <w:sz w:val="44"/>
          <w:szCs w:val="44"/>
        </w:rPr>
        <w:lastRenderedPageBreak/>
        <w:t>Chapitre</w:t>
      </w:r>
      <w:proofErr w:type="spellEnd"/>
      <w:r w:rsidRPr="00E3297F">
        <w:rPr>
          <w:sz w:val="44"/>
          <w:szCs w:val="44"/>
        </w:rPr>
        <w:t xml:space="preserve"> 5</w:t>
      </w:r>
      <w:r w:rsidR="00E3297F" w:rsidRPr="00E3297F">
        <w:rPr>
          <w:sz w:val="44"/>
          <w:szCs w:val="44"/>
        </w:rPr>
        <w:br/>
      </w:r>
      <w:proofErr w:type="spellStart"/>
      <w:r w:rsidRPr="00E3297F">
        <w:rPr>
          <w:sz w:val="44"/>
          <w:szCs w:val="44"/>
        </w:rPr>
        <w:t>Trouver</w:t>
      </w:r>
      <w:proofErr w:type="spellEnd"/>
      <w:r w:rsidRPr="00E3297F">
        <w:rPr>
          <w:sz w:val="44"/>
          <w:szCs w:val="44"/>
        </w:rPr>
        <w:t xml:space="preserve"> son </w:t>
      </w:r>
      <w:proofErr w:type="spellStart"/>
      <w:r w:rsidRPr="00E3297F">
        <w:rPr>
          <w:sz w:val="44"/>
          <w:szCs w:val="44"/>
        </w:rPr>
        <w:t>rythme</w:t>
      </w:r>
      <w:proofErr w:type="spellEnd"/>
    </w:p>
    <w:p w14:paraId="4067491F" w14:textId="77777777" w:rsidR="003B487A" w:rsidRPr="00E3297F" w:rsidRDefault="00A9235C">
      <w:pPr>
        <w:pStyle w:val="LivreChapitresoustitre"/>
        <w:rPr>
          <w:sz w:val="32"/>
          <w:szCs w:val="32"/>
        </w:rPr>
      </w:pPr>
      <w:r w:rsidRPr="00E3297F">
        <w:rPr>
          <w:sz w:val="32"/>
          <w:szCs w:val="32"/>
        </w:rPr>
        <w:t>Apprendre à durer sans se perdre</w:t>
      </w:r>
    </w:p>
    <w:p w14:paraId="556D1363" w14:textId="77777777" w:rsidR="003B487A" w:rsidRPr="00C6130D" w:rsidRDefault="00A9235C" w:rsidP="00B96875">
      <w:pPr>
        <w:pStyle w:val="LivreCorpssansretrait"/>
        <w:ind w:firstLine="720"/>
        <w:rPr>
          <w:sz w:val="22"/>
        </w:rPr>
      </w:pPr>
      <w:r w:rsidRPr="00C6130D">
        <w:rPr>
          <w:sz w:val="22"/>
        </w:rPr>
        <w:t>La première saison terminée, je n’ai pas ressenti de soulagement immédiat.</w:t>
      </w:r>
    </w:p>
    <w:p w14:paraId="7972B9E0" w14:textId="77777777" w:rsidR="00B96875" w:rsidRPr="00C6130D" w:rsidRDefault="00B96875" w:rsidP="00B96875">
      <w:pPr>
        <w:pStyle w:val="LivreCorps"/>
        <w:ind w:firstLine="0"/>
        <w:rPr>
          <w:sz w:val="22"/>
        </w:rPr>
      </w:pPr>
    </w:p>
    <w:p w14:paraId="548D90BC" w14:textId="23511A82" w:rsidR="003B487A" w:rsidRPr="00C6130D" w:rsidRDefault="00A9235C" w:rsidP="00B96875">
      <w:pPr>
        <w:pStyle w:val="LivreCorps"/>
        <w:ind w:firstLine="720"/>
        <w:rPr>
          <w:sz w:val="22"/>
        </w:rPr>
      </w:pPr>
      <w:r w:rsidRPr="00C6130D">
        <w:rPr>
          <w:sz w:val="22"/>
        </w:rPr>
        <w:t xml:space="preserve">Il </w:t>
      </w:r>
      <w:proofErr w:type="spellStart"/>
      <w:r w:rsidRPr="00C6130D">
        <w:rPr>
          <w:sz w:val="22"/>
        </w:rPr>
        <w:t>n’y</w:t>
      </w:r>
      <w:proofErr w:type="spellEnd"/>
      <w:r w:rsidRPr="00C6130D">
        <w:rPr>
          <w:sz w:val="22"/>
        </w:rPr>
        <w:t xml:space="preserve"> a pas </w:t>
      </w:r>
      <w:proofErr w:type="spellStart"/>
      <w:r w:rsidRPr="00C6130D">
        <w:rPr>
          <w:sz w:val="22"/>
        </w:rPr>
        <w:t>eu</w:t>
      </w:r>
      <w:proofErr w:type="spellEnd"/>
      <w:r w:rsidRPr="00C6130D">
        <w:rPr>
          <w:sz w:val="22"/>
        </w:rPr>
        <w:t xml:space="preserve"> de moment précis où je me suis dit: ça y est, on l’a fait.</w:t>
      </w:r>
    </w:p>
    <w:p w14:paraId="7830999D" w14:textId="77777777" w:rsidR="00B96875" w:rsidRPr="00C6130D" w:rsidRDefault="00B96875" w:rsidP="00B96875">
      <w:pPr>
        <w:pStyle w:val="LivreCorps"/>
        <w:ind w:firstLine="0"/>
        <w:rPr>
          <w:sz w:val="22"/>
        </w:rPr>
      </w:pPr>
    </w:p>
    <w:p w14:paraId="55F658FB" w14:textId="4151BF9C" w:rsidR="003B487A" w:rsidRPr="00C6130D" w:rsidRDefault="00A9235C" w:rsidP="00B96875">
      <w:pPr>
        <w:pStyle w:val="LivreCorps"/>
        <w:ind w:firstLine="720"/>
        <w:rPr>
          <w:sz w:val="22"/>
        </w:rPr>
      </w:pPr>
      <w:r w:rsidRPr="00C6130D">
        <w:rPr>
          <w:sz w:val="22"/>
        </w:rPr>
        <w:t>À la place, il y avait une fatigue profonde, diffuse, presque silencieuse.</w:t>
      </w:r>
    </w:p>
    <w:p w14:paraId="45B96D91" w14:textId="77777777" w:rsidR="00B96875" w:rsidRPr="00C6130D" w:rsidRDefault="00B96875">
      <w:pPr>
        <w:pStyle w:val="LivreCorps"/>
        <w:rPr>
          <w:sz w:val="22"/>
        </w:rPr>
      </w:pPr>
    </w:p>
    <w:p w14:paraId="66C08978" w14:textId="7B8202FC" w:rsidR="003B487A" w:rsidRPr="00C6130D" w:rsidRDefault="00A9235C" w:rsidP="00B96875">
      <w:pPr>
        <w:pStyle w:val="LivreCorps"/>
        <w:ind w:left="215" w:firstLine="720"/>
        <w:rPr>
          <w:sz w:val="22"/>
        </w:rPr>
      </w:pPr>
      <w:r w:rsidRPr="00C6130D">
        <w:rPr>
          <w:sz w:val="22"/>
        </w:rPr>
        <w:t xml:space="preserve">Une fatigue qui ne </w:t>
      </w:r>
      <w:proofErr w:type="spellStart"/>
      <w:r w:rsidRPr="00C6130D">
        <w:rPr>
          <w:sz w:val="22"/>
        </w:rPr>
        <w:t>venait</w:t>
      </w:r>
      <w:proofErr w:type="spellEnd"/>
      <w:r w:rsidRPr="00C6130D">
        <w:rPr>
          <w:sz w:val="22"/>
        </w:rPr>
        <w:t xml:space="preserve"> pas </w:t>
      </w:r>
      <w:proofErr w:type="spellStart"/>
      <w:r w:rsidRPr="00C6130D">
        <w:rPr>
          <w:sz w:val="22"/>
        </w:rPr>
        <w:t>seulement</w:t>
      </w:r>
      <w:proofErr w:type="spellEnd"/>
      <w:r w:rsidRPr="00C6130D">
        <w:rPr>
          <w:sz w:val="22"/>
        </w:rPr>
        <w:t xml:space="preserve"> du corps, mais de la tête.</w:t>
      </w:r>
    </w:p>
    <w:p w14:paraId="0D28901D" w14:textId="77777777" w:rsidR="00B96875" w:rsidRPr="00C6130D" w:rsidRDefault="00B96875">
      <w:pPr>
        <w:pStyle w:val="LivreCorps"/>
        <w:rPr>
          <w:sz w:val="22"/>
        </w:rPr>
      </w:pPr>
    </w:p>
    <w:p w14:paraId="31F890B1" w14:textId="77777777" w:rsidR="00B96875" w:rsidRPr="00C6130D" w:rsidRDefault="00A9235C" w:rsidP="00B96875">
      <w:pPr>
        <w:pStyle w:val="LivreCorps"/>
        <w:ind w:firstLine="720"/>
        <w:rPr>
          <w:sz w:val="22"/>
        </w:rPr>
      </w:pPr>
      <w:r w:rsidRPr="00C6130D">
        <w:rPr>
          <w:sz w:val="22"/>
        </w:rPr>
        <w:t xml:space="preserve">Celle que </w:t>
      </w:r>
      <w:proofErr w:type="spellStart"/>
      <w:r w:rsidRPr="00C6130D">
        <w:rPr>
          <w:sz w:val="22"/>
        </w:rPr>
        <w:t>l’on</w:t>
      </w:r>
      <w:proofErr w:type="spellEnd"/>
      <w:r w:rsidRPr="00C6130D">
        <w:rPr>
          <w:sz w:val="22"/>
        </w:rPr>
        <w:t xml:space="preserve"> </w:t>
      </w:r>
      <w:proofErr w:type="spellStart"/>
      <w:r w:rsidRPr="00C6130D">
        <w:rPr>
          <w:sz w:val="22"/>
        </w:rPr>
        <w:t>accumule</w:t>
      </w:r>
      <w:proofErr w:type="spellEnd"/>
      <w:r w:rsidRPr="00C6130D">
        <w:rPr>
          <w:sz w:val="22"/>
        </w:rPr>
        <w:t xml:space="preserve"> </w:t>
      </w:r>
      <w:proofErr w:type="spellStart"/>
      <w:r w:rsidRPr="00C6130D">
        <w:rPr>
          <w:sz w:val="22"/>
        </w:rPr>
        <w:t>quand</w:t>
      </w:r>
      <w:proofErr w:type="spellEnd"/>
      <w:r w:rsidRPr="00C6130D">
        <w:rPr>
          <w:sz w:val="22"/>
        </w:rPr>
        <w:t xml:space="preserve"> on passe des mois à réagir en permanence, à courir après les problèmes avant même qu’ils n’apparaissent. </w:t>
      </w:r>
    </w:p>
    <w:p w14:paraId="7B5911F1" w14:textId="77777777" w:rsidR="00B96875" w:rsidRPr="00C6130D" w:rsidRDefault="00B96875" w:rsidP="00B96875">
      <w:pPr>
        <w:pStyle w:val="LivreCorps"/>
        <w:ind w:firstLine="720"/>
        <w:rPr>
          <w:sz w:val="22"/>
        </w:rPr>
      </w:pPr>
    </w:p>
    <w:p w14:paraId="177529FE" w14:textId="2E815D7F" w:rsidR="003B487A" w:rsidRPr="00C6130D" w:rsidRDefault="00A9235C" w:rsidP="00B96875">
      <w:pPr>
        <w:pStyle w:val="LivreCorps"/>
        <w:ind w:firstLine="720"/>
        <w:rPr>
          <w:sz w:val="22"/>
        </w:rPr>
      </w:pPr>
      <w:proofErr w:type="spellStart"/>
      <w:r w:rsidRPr="00C6130D">
        <w:rPr>
          <w:sz w:val="22"/>
        </w:rPr>
        <w:t>J’avais</w:t>
      </w:r>
      <w:proofErr w:type="spellEnd"/>
      <w:r w:rsidRPr="00C6130D">
        <w:rPr>
          <w:sz w:val="22"/>
        </w:rPr>
        <w:t xml:space="preserve"> </w:t>
      </w:r>
      <w:proofErr w:type="spellStart"/>
      <w:r w:rsidRPr="00C6130D">
        <w:rPr>
          <w:sz w:val="22"/>
        </w:rPr>
        <w:t>tenu</w:t>
      </w:r>
      <w:proofErr w:type="spellEnd"/>
      <w:r w:rsidRPr="00C6130D">
        <w:rPr>
          <w:sz w:val="22"/>
        </w:rPr>
        <w:t>.</w:t>
      </w:r>
      <w:r w:rsidR="00B96875" w:rsidRPr="00C6130D">
        <w:rPr>
          <w:sz w:val="22"/>
        </w:rPr>
        <w:t xml:space="preserve">, </w:t>
      </w:r>
      <w:proofErr w:type="spellStart"/>
      <w:r w:rsidR="00B96875" w:rsidRPr="00C6130D">
        <w:rPr>
          <w:sz w:val="22"/>
        </w:rPr>
        <w:t>m</w:t>
      </w:r>
      <w:r w:rsidRPr="00C6130D">
        <w:rPr>
          <w:sz w:val="22"/>
        </w:rPr>
        <w:t>ais</w:t>
      </w:r>
      <w:proofErr w:type="spellEnd"/>
      <w:r w:rsidRPr="00C6130D">
        <w:rPr>
          <w:sz w:val="22"/>
        </w:rPr>
        <w:t xml:space="preserve"> </w:t>
      </w:r>
      <w:proofErr w:type="spellStart"/>
      <w:r w:rsidRPr="00C6130D">
        <w:rPr>
          <w:sz w:val="22"/>
        </w:rPr>
        <w:t>tenir</w:t>
      </w:r>
      <w:proofErr w:type="spellEnd"/>
      <w:r w:rsidRPr="00C6130D">
        <w:rPr>
          <w:sz w:val="22"/>
        </w:rPr>
        <w:t xml:space="preserve"> ne </w:t>
      </w:r>
      <w:proofErr w:type="spellStart"/>
      <w:r w:rsidRPr="00C6130D">
        <w:rPr>
          <w:sz w:val="22"/>
        </w:rPr>
        <w:t>voulait</w:t>
      </w:r>
      <w:proofErr w:type="spellEnd"/>
      <w:r w:rsidRPr="00C6130D">
        <w:rPr>
          <w:sz w:val="22"/>
        </w:rPr>
        <w:t xml:space="preserve"> pas encore dire </w:t>
      </w:r>
      <w:proofErr w:type="spellStart"/>
      <w:r w:rsidRPr="00C6130D">
        <w:rPr>
          <w:sz w:val="22"/>
        </w:rPr>
        <w:t>comprendre</w:t>
      </w:r>
      <w:proofErr w:type="spellEnd"/>
      <w:r w:rsidRPr="00C6130D">
        <w:rPr>
          <w:sz w:val="22"/>
        </w:rPr>
        <w:t>.</w:t>
      </w:r>
    </w:p>
    <w:p w14:paraId="1A1A427A" w14:textId="77777777" w:rsidR="00B96875" w:rsidRPr="00C6130D" w:rsidRDefault="00B96875" w:rsidP="00B96875">
      <w:pPr>
        <w:pStyle w:val="LivreCorps"/>
        <w:ind w:firstLine="720"/>
        <w:rPr>
          <w:sz w:val="22"/>
        </w:rPr>
      </w:pPr>
    </w:p>
    <w:p w14:paraId="04D8AE4C" w14:textId="77777777" w:rsidR="003B487A" w:rsidRPr="00C6130D" w:rsidRDefault="00A9235C" w:rsidP="00B96875">
      <w:pPr>
        <w:pStyle w:val="LivreCorps"/>
        <w:ind w:firstLine="720"/>
        <w:rPr>
          <w:sz w:val="22"/>
        </w:rPr>
      </w:pPr>
      <w:r w:rsidRPr="00C6130D">
        <w:rPr>
          <w:sz w:val="22"/>
        </w:rPr>
        <w:t>Très vite, une évidence s’est imposée: continuer sur le même rythme était impossible.</w:t>
      </w:r>
    </w:p>
    <w:p w14:paraId="07A355DB" w14:textId="77777777" w:rsidR="003B487A" w:rsidRPr="00C6130D" w:rsidRDefault="00A9235C" w:rsidP="00B96875">
      <w:pPr>
        <w:pStyle w:val="LivreCorps"/>
        <w:ind w:firstLine="720"/>
        <w:rPr>
          <w:sz w:val="22"/>
        </w:rPr>
      </w:pPr>
      <w:r w:rsidRPr="00C6130D">
        <w:rPr>
          <w:sz w:val="22"/>
        </w:rPr>
        <w:t>Pas physiquement, pas mentalement.</w:t>
      </w:r>
    </w:p>
    <w:p w14:paraId="2FE94F0E" w14:textId="77777777" w:rsidR="00B96875" w:rsidRPr="00C6130D" w:rsidRDefault="00B96875">
      <w:pPr>
        <w:pStyle w:val="LivreCorps"/>
        <w:rPr>
          <w:sz w:val="22"/>
        </w:rPr>
      </w:pPr>
    </w:p>
    <w:p w14:paraId="75BBCA63" w14:textId="77777777" w:rsidR="00B96875" w:rsidRPr="00C6130D" w:rsidRDefault="00A9235C" w:rsidP="00B96875">
      <w:pPr>
        <w:pStyle w:val="LivreCorps"/>
        <w:ind w:firstLine="720"/>
        <w:rPr>
          <w:sz w:val="22"/>
        </w:rPr>
      </w:pPr>
      <w:r w:rsidRPr="00C6130D">
        <w:rPr>
          <w:sz w:val="22"/>
        </w:rPr>
        <w:t xml:space="preserve">La première </w:t>
      </w:r>
      <w:proofErr w:type="spellStart"/>
      <w:r w:rsidRPr="00C6130D">
        <w:rPr>
          <w:sz w:val="22"/>
        </w:rPr>
        <w:t>saison</w:t>
      </w:r>
      <w:proofErr w:type="spellEnd"/>
      <w:r w:rsidRPr="00C6130D">
        <w:rPr>
          <w:sz w:val="22"/>
        </w:rPr>
        <w:t xml:space="preserve"> </w:t>
      </w:r>
      <w:proofErr w:type="spellStart"/>
      <w:r w:rsidRPr="00C6130D">
        <w:rPr>
          <w:sz w:val="22"/>
        </w:rPr>
        <w:t>avait</w:t>
      </w:r>
      <w:proofErr w:type="spellEnd"/>
      <w:r w:rsidRPr="00C6130D">
        <w:rPr>
          <w:sz w:val="22"/>
        </w:rPr>
        <w:t xml:space="preserve"> </w:t>
      </w:r>
      <w:proofErr w:type="spellStart"/>
      <w:r w:rsidRPr="00C6130D">
        <w:rPr>
          <w:sz w:val="22"/>
        </w:rPr>
        <w:t>été</w:t>
      </w:r>
      <w:proofErr w:type="spellEnd"/>
      <w:r w:rsidRPr="00C6130D">
        <w:rPr>
          <w:sz w:val="22"/>
        </w:rPr>
        <w:t xml:space="preserve"> </w:t>
      </w:r>
      <w:proofErr w:type="spellStart"/>
      <w:r w:rsidRPr="00C6130D">
        <w:rPr>
          <w:sz w:val="22"/>
        </w:rPr>
        <w:t>une</w:t>
      </w:r>
      <w:proofErr w:type="spellEnd"/>
      <w:r w:rsidRPr="00C6130D">
        <w:rPr>
          <w:sz w:val="22"/>
        </w:rPr>
        <w:t xml:space="preserve"> succession d’urgences. </w:t>
      </w:r>
    </w:p>
    <w:p w14:paraId="6081DBA0" w14:textId="77777777" w:rsidR="00B96875" w:rsidRPr="00C6130D" w:rsidRDefault="00B96875" w:rsidP="00B96875">
      <w:pPr>
        <w:pStyle w:val="LivreCorps"/>
        <w:ind w:firstLine="720"/>
        <w:rPr>
          <w:sz w:val="22"/>
        </w:rPr>
      </w:pPr>
    </w:p>
    <w:p w14:paraId="7ABEB5EC" w14:textId="77777777" w:rsidR="00B96875" w:rsidRPr="00C6130D" w:rsidRDefault="00A9235C" w:rsidP="00B96875">
      <w:pPr>
        <w:pStyle w:val="LivreCorps"/>
        <w:ind w:firstLine="720"/>
        <w:rPr>
          <w:sz w:val="22"/>
        </w:rPr>
      </w:pPr>
      <w:r w:rsidRPr="00C6130D">
        <w:rPr>
          <w:sz w:val="22"/>
        </w:rPr>
        <w:t xml:space="preserve">Tout </w:t>
      </w:r>
      <w:proofErr w:type="spellStart"/>
      <w:r w:rsidRPr="00C6130D">
        <w:rPr>
          <w:sz w:val="22"/>
        </w:rPr>
        <w:t>était</w:t>
      </w:r>
      <w:proofErr w:type="spellEnd"/>
      <w:r w:rsidRPr="00C6130D">
        <w:rPr>
          <w:sz w:val="22"/>
        </w:rPr>
        <w:t xml:space="preserve"> </w:t>
      </w:r>
      <w:proofErr w:type="spellStart"/>
      <w:r w:rsidRPr="00C6130D">
        <w:rPr>
          <w:sz w:val="22"/>
        </w:rPr>
        <w:t>prioritaire</w:t>
      </w:r>
      <w:proofErr w:type="spellEnd"/>
      <w:r w:rsidRPr="00C6130D">
        <w:rPr>
          <w:sz w:val="22"/>
        </w:rPr>
        <w:t xml:space="preserve">. </w:t>
      </w:r>
    </w:p>
    <w:p w14:paraId="5EF0BA50" w14:textId="77777777" w:rsidR="00B96875" w:rsidRPr="00C6130D" w:rsidRDefault="00B96875" w:rsidP="00B96875">
      <w:pPr>
        <w:pStyle w:val="LivreCorps"/>
        <w:ind w:firstLine="720"/>
        <w:rPr>
          <w:sz w:val="22"/>
        </w:rPr>
      </w:pPr>
    </w:p>
    <w:p w14:paraId="3C8DB65B" w14:textId="440F6375" w:rsidR="003B487A" w:rsidRPr="00C6130D" w:rsidRDefault="00A9235C" w:rsidP="00B96875">
      <w:pPr>
        <w:pStyle w:val="LivreCorps"/>
        <w:ind w:firstLine="720"/>
        <w:rPr>
          <w:sz w:val="22"/>
        </w:rPr>
      </w:pPr>
      <w:r w:rsidRPr="00C6130D">
        <w:rPr>
          <w:sz w:val="22"/>
        </w:rPr>
        <w:t xml:space="preserve">Tout </w:t>
      </w:r>
      <w:proofErr w:type="spellStart"/>
      <w:r w:rsidRPr="00C6130D">
        <w:rPr>
          <w:sz w:val="22"/>
        </w:rPr>
        <w:t>semblait</w:t>
      </w:r>
      <w:proofErr w:type="spellEnd"/>
      <w:r w:rsidRPr="00C6130D">
        <w:rPr>
          <w:sz w:val="22"/>
        </w:rPr>
        <w:t xml:space="preserve"> </w:t>
      </w:r>
      <w:proofErr w:type="spellStart"/>
      <w:r w:rsidRPr="00C6130D">
        <w:rPr>
          <w:sz w:val="22"/>
        </w:rPr>
        <w:t>vital</w:t>
      </w:r>
      <w:r w:rsidR="00B96875" w:rsidRPr="00C6130D">
        <w:rPr>
          <w:sz w:val="22"/>
        </w:rPr>
        <w:t>n</w:t>
      </w:r>
      <w:proofErr w:type="spellEnd"/>
      <w:r w:rsidR="00B96875" w:rsidRPr="00C6130D">
        <w:rPr>
          <w:sz w:val="22"/>
        </w:rPr>
        <w:t xml:space="preserve"> e</w:t>
      </w:r>
      <w:r w:rsidRPr="00C6130D">
        <w:rPr>
          <w:sz w:val="22"/>
        </w:rPr>
        <w:t xml:space="preserve">t dans </w:t>
      </w:r>
      <w:proofErr w:type="spellStart"/>
      <w:r w:rsidRPr="00C6130D">
        <w:rPr>
          <w:sz w:val="22"/>
        </w:rPr>
        <w:t>cette</w:t>
      </w:r>
      <w:proofErr w:type="spellEnd"/>
      <w:r w:rsidRPr="00C6130D">
        <w:rPr>
          <w:sz w:val="22"/>
        </w:rPr>
        <w:t xml:space="preserve"> </w:t>
      </w:r>
      <w:proofErr w:type="spellStart"/>
      <w:r w:rsidRPr="00C6130D">
        <w:rPr>
          <w:sz w:val="22"/>
        </w:rPr>
        <w:t>logique-là</w:t>
      </w:r>
      <w:proofErr w:type="spellEnd"/>
      <w:r w:rsidRPr="00C6130D">
        <w:rPr>
          <w:sz w:val="22"/>
        </w:rPr>
        <w:t>,</w:t>
      </w:r>
      <w:r w:rsidR="00B96875" w:rsidRPr="00C6130D">
        <w:rPr>
          <w:sz w:val="22"/>
        </w:rPr>
        <w:t xml:space="preserve"> </w:t>
      </w:r>
      <w:r w:rsidRPr="00C6130D">
        <w:rPr>
          <w:sz w:val="22"/>
        </w:rPr>
        <w:t xml:space="preserve">on </w:t>
      </w:r>
      <w:proofErr w:type="spellStart"/>
      <w:r w:rsidRPr="00C6130D">
        <w:rPr>
          <w:sz w:val="22"/>
        </w:rPr>
        <w:t>finit</w:t>
      </w:r>
      <w:proofErr w:type="spellEnd"/>
      <w:r w:rsidRPr="00C6130D">
        <w:rPr>
          <w:sz w:val="22"/>
        </w:rPr>
        <w:t xml:space="preserve"> par </w:t>
      </w:r>
      <w:proofErr w:type="spellStart"/>
      <w:r w:rsidRPr="00C6130D">
        <w:rPr>
          <w:sz w:val="22"/>
        </w:rPr>
        <w:t>s’oublier</w:t>
      </w:r>
      <w:proofErr w:type="spellEnd"/>
      <w:r w:rsidRPr="00C6130D">
        <w:rPr>
          <w:sz w:val="22"/>
        </w:rPr>
        <w:t xml:space="preserve"> soi-</w:t>
      </w:r>
      <w:proofErr w:type="spellStart"/>
      <w:r w:rsidRPr="00C6130D">
        <w:rPr>
          <w:sz w:val="22"/>
        </w:rPr>
        <w:t>même</w:t>
      </w:r>
      <w:proofErr w:type="spellEnd"/>
      <w:r w:rsidRPr="00C6130D">
        <w:rPr>
          <w:sz w:val="22"/>
        </w:rPr>
        <w:t>.</w:t>
      </w:r>
    </w:p>
    <w:p w14:paraId="20B8D832" w14:textId="77777777" w:rsidR="00B96875" w:rsidRPr="00C6130D" w:rsidRDefault="00B96875" w:rsidP="00B96875">
      <w:pPr>
        <w:pStyle w:val="LivreCorps"/>
        <w:ind w:firstLine="720"/>
        <w:rPr>
          <w:sz w:val="22"/>
        </w:rPr>
      </w:pPr>
    </w:p>
    <w:p w14:paraId="55EC85D5" w14:textId="2FB43F59" w:rsidR="003B487A" w:rsidRPr="00C6130D" w:rsidRDefault="00A9235C" w:rsidP="00B96875">
      <w:pPr>
        <w:pStyle w:val="LivreCorps"/>
        <w:ind w:firstLine="720"/>
        <w:rPr>
          <w:sz w:val="22"/>
        </w:rPr>
      </w:pPr>
      <w:r w:rsidRPr="00C6130D">
        <w:rPr>
          <w:sz w:val="22"/>
        </w:rPr>
        <w:t xml:space="preserve">Trouver son rythme ne </w:t>
      </w:r>
      <w:proofErr w:type="spellStart"/>
      <w:r w:rsidRPr="00C6130D">
        <w:rPr>
          <w:sz w:val="22"/>
        </w:rPr>
        <w:t>signifiait</w:t>
      </w:r>
      <w:proofErr w:type="spellEnd"/>
      <w:r w:rsidRPr="00C6130D">
        <w:rPr>
          <w:sz w:val="22"/>
        </w:rPr>
        <w:t xml:space="preserve"> pas </w:t>
      </w:r>
      <w:proofErr w:type="spellStart"/>
      <w:r w:rsidRPr="00C6130D">
        <w:rPr>
          <w:sz w:val="22"/>
        </w:rPr>
        <w:t>ralentir</w:t>
      </w:r>
      <w:proofErr w:type="spellEnd"/>
      <w:r w:rsidRPr="00C6130D">
        <w:rPr>
          <w:sz w:val="22"/>
        </w:rPr>
        <w:t xml:space="preserve"> par </w:t>
      </w:r>
      <w:proofErr w:type="spellStart"/>
      <w:proofErr w:type="gramStart"/>
      <w:r w:rsidRPr="00C6130D">
        <w:rPr>
          <w:sz w:val="22"/>
        </w:rPr>
        <w:t>confort</w:t>
      </w:r>
      <w:proofErr w:type="spellEnd"/>
      <w:r w:rsidR="00B96875" w:rsidRPr="00C6130D">
        <w:rPr>
          <w:sz w:val="22"/>
        </w:rPr>
        <w:t xml:space="preserve"> ;</w:t>
      </w:r>
      <w:proofErr w:type="gramEnd"/>
      <w:r w:rsidR="00B96875" w:rsidRPr="00C6130D">
        <w:rPr>
          <w:sz w:val="22"/>
        </w:rPr>
        <w:t xml:space="preserve"> </w:t>
      </w:r>
      <w:r w:rsidRPr="00C6130D">
        <w:rPr>
          <w:sz w:val="22"/>
        </w:rPr>
        <w:t xml:space="preserve">Cela </w:t>
      </w:r>
      <w:proofErr w:type="spellStart"/>
      <w:r w:rsidRPr="00C6130D">
        <w:rPr>
          <w:sz w:val="22"/>
        </w:rPr>
        <w:t>signifiait</w:t>
      </w:r>
      <w:proofErr w:type="spellEnd"/>
      <w:r w:rsidRPr="00C6130D">
        <w:rPr>
          <w:sz w:val="22"/>
        </w:rPr>
        <w:t xml:space="preserve"> </w:t>
      </w:r>
      <w:proofErr w:type="spellStart"/>
      <w:r w:rsidRPr="00C6130D">
        <w:rPr>
          <w:sz w:val="22"/>
        </w:rPr>
        <w:t>apprendre</w:t>
      </w:r>
      <w:proofErr w:type="spellEnd"/>
      <w:r w:rsidRPr="00C6130D">
        <w:rPr>
          <w:sz w:val="22"/>
        </w:rPr>
        <w:t xml:space="preserve"> à </w:t>
      </w:r>
      <w:proofErr w:type="spellStart"/>
      <w:r w:rsidRPr="00C6130D">
        <w:rPr>
          <w:sz w:val="22"/>
        </w:rPr>
        <w:t>durer</w:t>
      </w:r>
      <w:proofErr w:type="spellEnd"/>
      <w:r w:rsidRPr="00C6130D">
        <w:rPr>
          <w:sz w:val="22"/>
        </w:rPr>
        <w:t>.</w:t>
      </w:r>
    </w:p>
    <w:p w14:paraId="5B107B13" w14:textId="77777777" w:rsidR="00B96875" w:rsidRPr="00C6130D" w:rsidRDefault="00B96875">
      <w:pPr>
        <w:pStyle w:val="LivreCorps"/>
        <w:rPr>
          <w:sz w:val="22"/>
        </w:rPr>
      </w:pPr>
    </w:p>
    <w:p w14:paraId="6DD70E6C" w14:textId="30EEFA99" w:rsidR="003B487A" w:rsidRPr="00C6130D" w:rsidRDefault="00A9235C" w:rsidP="00B96875">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commencé</w:t>
      </w:r>
      <w:proofErr w:type="spellEnd"/>
      <w:r w:rsidRPr="00C6130D">
        <w:rPr>
          <w:sz w:val="22"/>
        </w:rPr>
        <w:t xml:space="preserve"> à observer </w:t>
      </w:r>
      <w:proofErr w:type="spellStart"/>
      <w:r w:rsidRPr="00C6130D">
        <w:rPr>
          <w:sz w:val="22"/>
        </w:rPr>
        <w:t>mes</w:t>
      </w:r>
      <w:proofErr w:type="spellEnd"/>
      <w:r w:rsidRPr="00C6130D">
        <w:rPr>
          <w:sz w:val="22"/>
        </w:rPr>
        <w:t xml:space="preserve"> </w:t>
      </w:r>
      <w:proofErr w:type="spellStart"/>
      <w:r w:rsidRPr="00C6130D">
        <w:rPr>
          <w:sz w:val="22"/>
        </w:rPr>
        <w:t>propres</w:t>
      </w:r>
      <w:proofErr w:type="spellEnd"/>
      <w:r w:rsidRPr="00C6130D">
        <w:rPr>
          <w:sz w:val="22"/>
        </w:rPr>
        <w:t xml:space="preserve"> </w:t>
      </w:r>
      <w:proofErr w:type="spellStart"/>
      <w:r w:rsidRPr="00C6130D">
        <w:rPr>
          <w:sz w:val="22"/>
        </w:rPr>
        <w:t>limites</w:t>
      </w:r>
      <w:proofErr w:type="spellEnd"/>
      <w:r w:rsidRPr="00C6130D">
        <w:rPr>
          <w:sz w:val="22"/>
        </w:rPr>
        <w:t>.</w:t>
      </w:r>
    </w:p>
    <w:p w14:paraId="355038F4" w14:textId="77777777" w:rsidR="00B96875" w:rsidRPr="00C6130D" w:rsidRDefault="00B96875" w:rsidP="00B96875">
      <w:pPr>
        <w:pStyle w:val="LivreCorps"/>
        <w:ind w:firstLine="720"/>
        <w:rPr>
          <w:sz w:val="22"/>
        </w:rPr>
      </w:pPr>
    </w:p>
    <w:p w14:paraId="3E49525D" w14:textId="0ADDEAD4" w:rsidR="003B487A" w:rsidRPr="00C6130D" w:rsidRDefault="00A9235C" w:rsidP="00B96875">
      <w:pPr>
        <w:pStyle w:val="LivreCorps"/>
        <w:ind w:firstLine="720"/>
        <w:rPr>
          <w:sz w:val="22"/>
        </w:rPr>
      </w:pPr>
      <w:r w:rsidRPr="00C6130D">
        <w:rPr>
          <w:sz w:val="22"/>
        </w:rPr>
        <w:t xml:space="preserve">Les moments </w:t>
      </w:r>
      <w:proofErr w:type="spellStart"/>
      <w:r w:rsidRPr="00C6130D">
        <w:rPr>
          <w:sz w:val="22"/>
        </w:rPr>
        <w:t>où</w:t>
      </w:r>
      <w:proofErr w:type="spellEnd"/>
      <w:r w:rsidRPr="00C6130D">
        <w:rPr>
          <w:sz w:val="22"/>
        </w:rPr>
        <w:t xml:space="preserve"> la fatigue </w:t>
      </w:r>
      <w:proofErr w:type="spellStart"/>
      <w:r w:rsidRPr="00C6130D">
        <w:rPr>
          <w:sz w:val="22"/>
        </w:rPr>
        <w:t>prenait</w:t>
      </w:r>
      <w:proofErr w:type="spellEnd"/>
      <w:r w:rsidRPr="00C6130D">
        <w:rPr>
          <w:sz w:val="22"/>
        </w:rPr>
        <w:t xml:space="preserve"> le dessus</w:t>
      </w:r>
      <w:r w:rsidR="00B96875" w:rsidRPr="00C6130D">
        <w:rPr>
          <w:sz w:val="22"/>
        </w:rPr>
        <w:t xml:space="preserve">, </w:t>
      </w:r>
      <w:proofErr w:type="spellStart"/>
      <w:r w:rsidR="00B96875" w:rsidRPr="00C6130D">
        <w:rPr>
          <w:sz w:val="22"/>
        </w:rPr>
        <w:t>c</w:t>
      </w:r>
      <w:r w:rsidRPr="00C6130D">
        <w:rPr>
          <w:sz w:val="22"/>
        </w:rPr>
        <w:t>eux</w:t>
      </w:r>
      <w:proofErr w:type="spellEnd"/>
      <w:r w:rsidRPr="00C6130D">
        <w:rPr>
          <w:sz w:val="22"/>
        </w:rPr>
        <w:t xml:space="preserve"> </w:t>
      </w:r>
      <w:proofErr w:type="spellStart"/>
      <w:r w:rsidRPr="00C6130D">
        <w:rPr>
          <w:sz w:val="22"/>
        </w:rPr>
        <w:t>où</w:t>
      </w:r>
      <w:proofErr w:type="spellEnd"/>
      <w:r w:rsidRPr="00C6130D">
        <w:rPr>
          <w:sz w:val="22"/>
        </w:rPr>
        <w:t xml:space="preserve"> le stress me </w:t>
      </w:r>
      <w:proofErr w:type="spellStart"/>
      <w:r w:rsidRPr="00C6130D">
        <w:rPr>
          <w:sz w:val="22"/>
        </w:rPr>
        <w:t>rendait</w:t>
      </w:r>
      <w:proofErr w:type="spellEnd"/>
      <w:r w:rsidRPr="00C6130D">
        <w:rPr>
          <w:sz w:val="22"/>
        </w:rPr>
        <w:t xml:space="preserve"> </w:t>
      </w:r>
      <w:proofErr w:type="spellStart"/>
      <w:r w:rsidRPr="00C6130D">
        <w:rPr>
          <w:sz w:val="22"/>
        </w:rPr>
        <w:t>moins</w:t>
      </w:r>
      <w:proofErr w:type="spellEnd"/>
      <w:r w:rsidRPr="00C6130D">
        <w:rPr>
          <w:sz w:val="22"/>
        </w:rPr>
        <w:t xml:space="preserve"> </w:t>
      </w:r>
      <w:proofErr w:type="spellStart"/>
      <w:r w:rsidRPr="00C6130D">
        <w:rPr>
          <w:sz w:val="22"/>
        </w:rPr>
        <w:t>clair</w:t>
      </w:r>
      <w:proofErr w:type="spellEnd"/>
      <w:r w:rsidRPr="00C6130D">
        <w:rPr>
          <w:sz w:val="22"/>
        </w:rPr>
        <w:t xml:space="preserve">, </w:t>
      </w:r>
      <w:proofErr w:type="spellStart"/>
      <w:r w:rsidRPr="00C6130D">
        <w:rPr>
          <w:sz w:val="22"/>
        </w:rPr>
        <w:t>moins</w:t>
      </w:r>
      <w:proofErr w:type="spellEnd"/>
      <w:r w:rsidRPr="00C6130D">
        <w:rPr>
          <w:sz w:val="22"/>
        </w:rPr>
        <w:t xml:space="preserve"> patient, </w:t>
      </w:r>
      <w:proofErr w:type="spellStart"/>
      <w:r w:rsidRPr="00C6130D">
        <w:rPr>
          <w:sz w:val="22"/>
        </w:rPr>
        <w:t>moins</w:t>
      </w:r>
      <w:proofErr w:type="spellEnd"/>
      <w:r w:rsidRPr="00C6130D">
        <w:rPr>
          <w:sz w:val="22"/>
        </w:rPr>
        <w:t xml:space="preserve"> </w:t>
      </w:r>
      <w:proofErr w:type="spellStart"/>
      <w:r w:rsidRPr="00C6130D">
        <w:rPr>
          <w:sz w:val="22"/>
        </w:rPr>
        <w:t>juste</w:t>
      </w:r>
      <w:proofErr w:type="spellEnd"/>
      <w:r w:rsidRPr="00C6130D">
        <w:rPr>
          <w:sz w:val="22"/>
        </w:rPr>
        <w:t xml:space="preserve"> dans </w:t>
      </w:r>
      <w:proofErr w:type="spellStart"/>
      <w:r w:rsidRPr="00C6130D">
        <w:rPr>
          <w:sz w:val="22"/>
        </w:rPr>
        <w:t>mes</w:t>
      </w:r>
      <w:proofErr w:type="spellEnd"/>
      <w:r w:rsidRPr="00C6130D">
        <w:rPr>
          <w:sz w:val="22"/>
        </w:rPr>
        <w:t xml:space="preserve"> </w:t>
      </w:r>
      <w:proofErr w:type="gramStart"/>
      <w:r w:rsidR="00B96875" w:rsidRPr="00C6130D">
        <w:rPr>
          <w:sz w:val="22"/>
        </w:rPr>
        <w:t>decisions  ;</w:t>
      </w:r>
      <w:proofErr w:type="gramEnd"/>
      <w:r w:rsidR="00B96875" w:rsidRPr="00C6130D">
        <w:rPr>
          <w:sz w:val="22"/>
        </w:rPr>
        <w:t xml:space="preserve"> </w:t>
      </w:r>
      <w:proofErr w:type="spellStart"/>
      <w:r w:rsidRPr="00C6130D">
        <w:rPr>
          <w:sz w:val="22"/>
        </w:rPr>
        <w:t>J’ai</w:t>
      </w:r>
      <w:proofErr w:type="spellEnd"/>
      <w:r w:rsidRPr="00C6130D">
        <w:rPr>
          <w:sz w:val="22"/>
        </w:rPr>
        <w:t xml:space="preserve"> </w:t>
      </w:r>
      <w:proofErr w:type="spellStart"/>
      <w:r w:rsidRPr="00C6130D">
        <w:rPr>
          <w:sz w:val="22"/>
        </w:rPr>
        <w:t>compris</w:t>
      </w:r>
      <w:proofErr w:type="spellEnd"/>
      <w:r w:rsidRPr="00C6130D">
        <w:rPr>
          <w:sz w:val="22"/>
        </w:rPr>
        <w:t xml:space="preserve"> que </w:t>
      </w:r>
      <w:proofErr w:type="spellStart"/>
      <w:r w:rsidRPr="00C6130D">
        <w:rPr>
          <w:sz w:val="22"/>
        </w:rPr>
        <w:t>vouloir</w:t>
      </w:r>
      <w:proofErr w:type="spellEnd"/>
      <w:r w:rsidRPr="00C6130D">
        <w:rPr>
          <w:sz w:val="22"/>
        </w:rPr>
        <w:t xml:space="preserve"> tout contrôler n’était pas une preuve de </w:t>
      </w:r>
      <w:proofErr w:type="spellStart"/>
      <w:r w:rsidRPr="00C6130D">
        <w:rPr>
          <w:sz w:val="22"/>
        </w:rPr>
        <w:t>sérieux</w:t>
      </w:r>
      <w:proofErr w:type="spellEnd"/>
      <w:r w:rsidRPr="00C6130D">
        <w:rPr>
          <w:sz w:val="22"/>
        </w:rPr>
        <w:t xml:space="preserve">, </w:t>
      </w:r>
      <w:proofErr w:type="spellStart"/>
      <w:r w:rsidRPr="00C6130D">
        <w:rPr>
          <w:sz w:val="22"/>
        </w:rPr>
        <w:lastRenderedPageBreak/>
        <w:t>mais</w:t>
      </w:r>
      <w:proofErr w:type="spellEnd"/>
      <w:r w:rsidRPr="00C6130D">
        <w:rPr>
          <w:sz w:val="22"/>
        </w:rPr>
        <w:t xml:space="preserve"> </w:t>
      </w:r>
      <w:proofErr w:type="spellStart"/>
      <w:r w:rsidRPr="00C6130D">
        <w:rPr>
          <w:sz w:val="22"/>
        </w:rPr>
        <w:t>souvent</w:t>
      </w:r>
      <w:proofErr w:type="spellEnd"/>
      <w:r w:rsidRPr="00C6130D">
        <w:rPr>
          <w:sz w:val="22"/>
        </w:rPr>
        <w:t xml:space="preserve"> </w:t>
      </w:r>
      <w:proofErr w:type="spellStart"/>
      <w:r w:rsidRPr="00C6130D">
        <w:rPr>
          <w:sz w:val="22"/>
        </w:rPr>
        <w:t>une</w:t>
      </w:r>
      <w:proofErr w:type="spellEnd"/>
      <w:r w:rsidRPr="00C6130D">
        <w:rPr>
          <w:sz w:val="22"/>
        </w:rPr>
        <w:t xml:space="preserve"> source </w:t>
      </w:r>
      <w:proofErr w:type="spellStart"/>
      <w:r w:rsidRPr="00C6130D">
        <w:rPr>
          <w:sz w:val="22"/>
        </w:rPr>
        <w:t>d’épuisement</w:t>
      </w:r>
      <w:proofErr w:type="spellEnd"/>
      <w:r w:rsidRPr="00C6130D">
        <w:rPr>
          <w:sz w:val="22"/>
        </w:rPr>
        <w:t xml:space="preserve"> inutile.</w:t>
      </w:r>
    </w:p>
    <w:p w14:paraId="06ABD5BF" w14:textId="77777777" w:rsidR="00B96875" w:rsidRPr="00C6130D" w:rsidRDefault="00B96875" w:rsidP="00B96875">
      <w:pPr>
        <w:pStyle w:val="LivreCorps"/>
        <w:ind w:firstLine="720"/>
        <w:rPr>
          <w:sz w:val="22"/>
        </w:rPr>
      </w:pPr>
    </w:p>
    <w:p w14:paraId="1DE9956D" w14:textId="77777777" w:rsidR="003B487A" w:rsidRPr="00C6130D" w:rsidRDefault="00A9235C" w:rsidP="00B96875">
      <w:pPr>
        <w:pStyle w:val="LivreCorps"/>
        <w:ind w:firstLine="720"/>
        <w:rPr>
          <w:sz w:val="22"/>
        </w:rPr>
      </w:pPr>
      <w:r w:rsidRPr="00C6130D">
        <w:rPr>
          <w:sz w:val="22"/>
        </w:rPr>
        <w:t>Le camping m’a forcé à apprendre une chose que je n’avais jamais vraiment intégrée auparavant: tout n’a pas besoin d’être réglé immédiatement.</w:t>
      </w:r>
    </w:p>
    <w:p w14:paraId="1CCA9684" w14:textId="77777777" w:rsidR="00B96875" w:rsidRPr="00C6130D" w:rsidRDefault="00A9235C" w:rsidP="00B96875">
      <w:pPr>
        <w:pStyle w:val="LivreCorps"/>
        <w:ind w:firstLine="720"/>
        <w:rPr>
          <w:sz w:val="22"/>
        </w:rPr>
      </w:pPr>
      <w:proofErr w:type="spellStart"/>
      <w:r w:rsidRPr="00C6130D">
        <w:rPr>
          <w:sz w:val="22"/>
        </w:rPr>
        <w:t>Certaines</w:t>
      </w:r>
      <w:proofErr w:type="spellEnd"/>
      <w:r w:rsidRPr="00C6130D">
        <w:rPr>
          <w:sz w:val="22"/>
        </w:rPr>
        <w:t xml:space="preserve"> situations </w:t>
      </w:r>
      <w:proofErr w:type="spellStart"/>
      <w:r w:rsidRPr="00C6130D">
        <w:rPr>
          <w:sz w:val="22"/>
        </w:rPr>
        <w:t>demandent</w:t>
      </w:r>
      <w:proofErr w:type="spellEnd"/>
      <w:r w:rsidRPr="00C6130D">
        <w:rPr>
          <w:sz w:val="22"/>
        </w:rPr>
        <w:t xml:space="preserve"> du </w:t>
      </w:r>
      <w:proofErr w:type="spellStart"/>
      <w:r w:rsidRPr="00C6130D">
        <w:rPr>
          <w:sz w:val="22"/>
        </w:rPr>
        <w:t>recul</w:t>
      </w:r>
      <w:proofErr w:type="spellEnd"/>
      <w:r w:rsidRPr="00C6130D">
        <w:rPr>
          <w:sz w:val="22"/>
        </w:rPr>
        <w:t>.</w:t>
      </w:r>
    </w:p>
    <w:p w14:paraId="25162FB2" w14:textId="1FDA01FC" w:rsidR="003B487A" w:rsidRPr="00C6130D" w:rsidRDefault="00A9235C" w:rsidP="00B96875">
      <w:pPr>
        <w:pStyle w:val="LivreCorps"/>
        <w:ind w:firstLine="720"/>
        <w:rPr>
          <w:sz w:val="22"/>
        </w:rPr>
      </w:pPr>
      <w:r w:rsidRPr="00C6130D">
        <w:rPr>
          <w:sz w:val="22"/>
        </w:rPr>
        <w:t xml:space="preserve"> </w:t>
      </w:r>
      <w:proofErr w:type="spellStart"/>
      <w:r w:rsidRPr="00C6130D">
        <w:rPr>
          <w:sz w:val="22"/>
        </w:rPr>
        <w:t>D’autres</w:t>
      </w:r>
      <w:proofErr w:type="spellEnd"/>
      <w:r w:rsidRPr="00C6130D">
        <w:rPr>
          <w:sz w:val="22"/>
        </w:rPr>
        <w:t xml:space="preserve"> se </w:t>
      </w:r>
      <w:proofErr w:type="spellStart"/>
      <w:r w:rsidRPr="00C6130D">
        <w:rPr>
          <w:sz w:val="22"/>
        </w:rPr>
        <w:t>résolvent</w:t>
      </w:r>
      <w:proofErr w:type="spellEnd"/>
      <w:r w:rsidRPr="00C6130D">
        <w:rPr>
          <w:sz w:val="22"/>
        </w:rPr>
        <w:t xml:space="preserve"> </w:t>
      </w:r>
      <w:proofErr w:type="spellStart"/>
      <w:r w:rsidRPr="00C6130D">
        <w:rPr>
          <w:sz w:val="22"/>
        </w:rPr>
        <w:t>d’elles-mêmes</w:t>
      </w:r>
      <w:proofErr w:type="spellEnd"/>
      <w:r w:rsidRPr="00C6130D">
        <w:rPr>
          <w:sz w:val="22"/>
        </w:rPr>
        <w:t xml:space="preserve"> avec le temps</w:t>
      </w:r>
      <w:r w:rsidR="00B96875" w:rsidRPr="00C6130D">
        <w:rPr>
          <w:sz w:val="22"/>
        </w:rPr>
        <w:t>, a</w:t>
      </w:r>
      <w:r w:rsidRPr="00C6130D">
        <w:rPr>
          <w:sz w:val="22"/>
        </w:rPr>
        <w:t xml:space="preserve">ccepter </w:t>
      </w:r>
      <w:proofErr w:type="spellStart"/>
      <w:r w:rsidRPr="00C6130D">
        <w:rPr>
          <w:sz w:val="22"/>
        </w:rPr>
        <w:t>cela</w:t>
      </w:r>
      <w:proofErr w:type="spellEnd"/>
      <w:r w:rsidRPr="00C6130D">
        <w:rPr>
          <w:sz w:val="22"/>
        </w:rPr>
        <w:t xml:space="preserve"> a </w:t>
      </w:r>
      <w:proofErr w:type="spellStart"/>
      <w:r w:rsidRPr="00C6130D">
        <w:rPr>
          <w:sz w:val="22"/>
        </w:rPr>
        <w:t>été</w:t>
      </w:r>
      <w:proofErr w:type="spellEnd"/>
      <w:r w:rsidRPr="00C6130D">
        <w:rPr>
          <w:sz w:val="22"/>
        </w:rPr>
        <w:t xml:space="preserve"> un </w:t>
      </w:r>
      <w:proofErr w:type="spellStart"/>
      <w:r w:rsidRPr="00C6130D">
        <w:rPr>
          <w:sz w:val="22"/>
        </w:rPr>
        <w:t>vrai</w:t>
      </w:r>
      <w:proofErr w:type="spellEnd"/>
      <w:r w:rsidRPr="00C6130D">
        <w:rPr>
          <w:sz w:val="22"/>
        </w:rPr>
        <w:t xml:space="preserve"> travail sur </w:t>
      </w:r>
      <w:proofErr w:type="spellStart"/>
      <w:r w:rsidRPr="00C6130D">
        <w:rPr>
          <w:sz w:val="22"/>
        </w:rPr>
        <w:t>moi</w:t>
      </w:r>
      <w:proofErr w:type="spellEnd"/>
      <w:r w:rsidRPr="00C6130D">
        <w:rPr>
          <w:sz w:val="22"/>
        </w:rPr>
        <w:t>.</w:t>
      </w:r>
    </w:p>
    <w:p w14:paraId="30EE7995" w14:textId="77777777" w:rsidR="00B96875" w:rsidRPr="00C6130D" w:rsidRDefault="00B96875" w:rsidP="00B96875">
      <w:pPr>
        <w:pStyle w:val="LivreCorps"/>
        <w:ind w:firstLine="720"/>
        <w:rPr>
          <w:sz w:val="22"/>
        </w:rPr>
      </w:pPr>
    </w:p>
    <w:p w14:paraId="5F3082E0" w14:textId="77777777" w:rsidR="003B487A" w:rsidRPr="00C6130D" w:rsidRDefault="00A9235C" w:rsidP="00B96875">
      <w:pPr>
        <w:pStyle w:val="LivreCorps"/>
        <w:ind w:firstLine="720"/>
        <w:rPr>
          <w:sz w:val="22"/>
        </w:rPr>
      </w:pPr>
      <w:r w:rsidRPr="00C6130D">
        <w:rPr>
          <w:sz w:val="22"/>
        </w:rPr>
        <w:t xml:space="preserve">Dans cette phase-là, la relation avec mon père </w:t>
      </w:r>
      <w:proofErr w:type="gramStart"/>
      <w:r w:rsidRPr="00C6130D">
        <w:rPr>
          <w:sz w:val="22"/>
        </w:rPr>
        <w:t>a</w:t>
      </w:r>
      <w:proofErr w:type="gramEnd"/>
      <w:r w:rsidRPr="00C6130D">
        <w:rPr>
          <w:sz w:val="22"/>
        </w:rPr>
        <w:t xml:space="preserve"> aussi évolué.</w:t>
      </w:r>
    </w:p>
    <w:p w14:paraId="6E791573" w14:textId="77777777" w:rsidR="00B96875" w:rsidRPr="00C6130D" w:rsidRDefault="00B96875" w:rsidP="00B96875">
      <w:pPr>
        <w:pStyle w:val="LivreCorps"/>
        <w:ind w:firstLine="720"/>
        <w:rPr>
          <w:sz w:val="22"/>
        </w:rPr>
      </w:pPr>
    </w:p>
    <w:p w14:paraId="6319A297" w14:textId="47BB109C" w:rsidR="003B487A" w:rsidRPr="00C6130D" w:rsidRDefault="00A9235C" w:rsidP="00B96875">
      <w:pPr>
        <w:pStyle w:val="LivreCorps"/>
        <w:ind w:firstLine="720"/>
        <w:rPr>
          <w:sz w:val="22"/>
        </w:rPr>
      </w:pPr>
      <w:r w:rsidRPr="00C6130D">
        <w:rPr>
          <w:sz w:val="22"/>
        </w:rPr>
        <w:t xml:space="preserve">Nous avions </w:t>
      </w:r>
      <w:proofErr w:type="spellStart"/>
      <w:r w:rsidRPr="00C6130D">
        <w:rPr>
          <w:sz w:val="22"/>
        </w:rPr>
        <w:t>traversé</w:t>
      </w:r>
      <w:proofErr w:type="spellEnd"/>
      <w:r w:rsidRPr="00C6130D">
        <w:rPr>
          <w:sz w:val="22"/>
        </w:rPr>
        <w:t xml:space="preserve"> ensemble la première saison dans l’urgence, parfois dans la tension, souvent dans l’action brute.</w:t>
      </w:r>
    </w:p>
    <w:p w14:paraId="25FB6C86" w14:textId="77777777" w:rsidR="00B96875" w:rsidRPr="00C6130D" w:rsidRDefault="00B96875" w:rsidP="00B96875">
      <w:pPr>
        <w:pStyle w:val="LivreCorps"/>
        <w:ind w:firstLine="0"/>
        <w:rPr>
          <w:sz w:val="22"/>
        </w:rPr>
      </w:pPr>
    </w:p>
    <w:p w14:paraId="697F652D" w14:textId="5C39B7D0" w:rsidR="003B487A" w:rsidRPr="00C6130D" w:rsidRDefault="00A9235C" w:rsidP="00B96875">
      <w:pPr>
        <w:pStyle w:val="LivreCorps"/>
        <w:ind w:firstLine="720"/>
        <w:rPr>
          <w:sz w:val="22"/>
        </w:rPr>
      </w:pPr>
      <w:r w:rsidRPr="00C6130D">
        <w:rPr>
          <w:sz w:val="22"/>
        </w:rPr>
        <w:t>Il</w:t>
      </w:r>
      <w:r w:rsidR="00B96875" w:rsidRPr="00C6130D">
        <w:rPr>
          <w:sz w:val="22"/>
        </w:rPr>
        <w:t xml:space="preserve"> </w:t>
      </w:r>
      <w:r w:rsidRPr="00C6130D">
        <w:rPr>
          <w:sz w:val="22"/>
        </w:rPr>
        <w:t>y</w:t>
      </w:r>
      <w:r w:rsidR="00B96875" w:rsidRPr="00C6130D">
        <w:rPr>
          <w:sz w:val="22"/>
        </w:rPr>
        <w:t xml:space="preserve"> </w:t>
      </w:r>
      <w:r w:rsidRPr="00C6130D">
        <w:rPr>
          <w:sz w:val="22"/>
        </w:rPr>
        <w:t xml:space="preserve">a </w:t>
      </w:r>
      <w:proofErr w:type="spellStart"/>
      <w:r w:rsidRPr="00C6130D">
        <w:rPr>
          <w:sz w:val="22"/>
        </w:rPr>
        <w:t>eu</w:t>
      </w:r>
      <w:proofErr w:type="spellEnd"/>
      <w:r w:rsidRPr="00C6130D">
        <w:rPr>
          <w:sz w:val="22"/>
        </w:rPr>
        <w:t xml:space="preserve"> des discussions</w:t>
      </w:r>
      <w:r w:rsidR="00B96875" w:rsidRPr="00C6130D">
        <w:rPr>
          <w:sz w:val="22"/>
        </w:rPr>
        <w:t>, d</w:t>
      </w:r>
      <w:r w:rsidRPr="00C6130D">
        <w:rPr>
          <w:sz w:val="22"/>
        </w:rPr>
        <w:t xml:space="preserve">es </w:t>
      </w:r>
      <w:proofErr w:type="spellStart"/>
      <w:r w:rsidRPr="00C6130D">
        <w:rPr>
          <w:sz w:val="22"/>
        </w:rPr>
        <w:t>désaccords</w:t>
      </w:r>
      <w:proofErr w:type="spellEnd"/>
      <w:r w:rsidR="00B96875" w:rsidRPr="00C6130D">
        <w:rPr>
          <w:sz w:val="22"/>
        </w:rPr>
        <w:t>, d</w:t>
      </w:r>
      <w:r w:rsidRPr="00C6130D">
        <w:rPr>
          <w:sz w:val="22"/>
        </w:rPr>
        <w:t xml:space="preserve">es </w:t>
      </w:r>
      <w:proofErr w:type="spellStart"/>
      <w:r w:rsidRPr="00C6130D">
        <w:rPr>
          <w:sz w:val="22"/>
        </w:rPr>
        <w:t>ajustements</w:t>
      </w:r>
      <w:proofErr w:type="spellEnd"/>
      <w:r w:rsidR="00B96875" w:rsidRPr="00C6130D">
        <w:rPr>
          <w:sz w:val="22"/>
        </w:rPr>
        <w:t xml:space="preserve">, </w:t>
      </w:r>
      <w:proofErr w:type="spellStart"/>
      <w:r w:rsidR="00B96875" w:rsidRPr="00C6130D">
        <w:rPr>
          <w:sz w:val="22"/>
        </w:rPr>
        <w:t>m</w:t>
      </w:r>
      <w:r w:rsidRPr="00C6130D">
        <w:rPr>
          <w:sz w:val="22"/>
        </w:rPr>
        <w:t>ais</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une</w:t>
      </w:r>
      <w:proofErr w:type="spellEnd"/>
      <w:r w:rsidRPr="00C6130D">
        <w:rPr>
          <w:sz w:val="22"/>
        </w:rPr>
        <w:t xml:space="preserve"> reconnaissance </w:t>
      </w:r>
      <w:proofErr w:type="spellStart"/>
      <w:r w:rsidRPr="00C6130D">
        <w:rPr>
          <w:sz w:val="22"/>
        </w:rPr>
        <w:t>mutuelle</w:t>
      </w:r>
      <w:proofErr w:type="spellEnd"/>
      <w:r w:rsidRPr="00C6130D">
        <w:rPr>
          <w:sz w:val="22"/>
        </w:rPr>
        <w:t xml:space="preserve">: nous avions </w:t>
      </w:r>
      <w:proofErr w:type="spellStart"/>
      <w:r w:rsidRPr="00C6130D">
        <w:rPr>
          <w:sz w:val="22"/>
        </w:rPr>
        <w:t>tenu</w:t>
      </w:r>
      <w:proofErr w:type="spellEnd"/>
      <w:r w:rsidRPr="00C6130D">
        <w:rPr>
          <w:sz w:val="22"/>
        </w:rPr>
        <w:t xml:space="preserve"> ensemble.</w:t>
      </w:r>
    </w:p>
    <w:p w14:paraId="14519DEB" w14:textId="6EFB6CC3" w:rsidR="00B96875" w:rsidRPr="00C6130D" w:rsidRDefault="00B96875" w:rsidP="00B96875">
      <w:pPr>
        <w:pStyle w:val="LivreCorps"/>
        <w:ind w:firstLine="720"/>
        <w:rPr>
          <w:sz w:val="22"/>
        </w:rPr>
      </w:pPr>
      <w:r w:rsidRPr="00C6130D">
        <w:rPr>
          <w:sz w:val="22"/>
        </w:rPr>
        <w:tab/>
      </w:r>
      <w:r w:rsidRPr="00C6130D">
        <w:rPr>
          <w:sz w:val="22"/>
        </w:rPr>
        <w:tab/>
      </w:r>
    </w:p>
    <w:p w14:paraId="575965E2" w14:textId="77777777" w:rsidR="003B487A" w:rsidRPr="00C6130D" w:rsidRDefault="00A9235C" w:rsidP="00B96875">
      <w:pPr>
        <w:pStyle w:val="LivreCorps"/>
        <w:ind w:firstLine="720"/>
        <w:rPr>
          <w:sz w:val="22"/>
        </w:rPr>
      </w:pPr>
      <w:r w:rsidRPr="00C6130D">
        <w:rPr>
          <w:sz w:val="22"/>
        </w:rPr>
        <w:t>Et maintenant, il fallait apprendre à construire ensemble, autrement.</w:t>
      </w:r>
    </w:p>
    <w:p w14:paraId="12108EFD" w14:textId="77777777" w:rsidR="00B96875" w:rsidRPr="00C6130D" w:rsidRDefault="00B96875">
      <w:pPr>
        <w:pStyle w:val="LivreCorps"/>
        <w:rPr>
          <w:sz w:val="22"/>
        </w:rPr>
      </w:pPr>
    </w:p>
    <w:p w14:paraId="5C1FDFAF" w14:textId="7FA68712" w:rsidR="003B487A" w:rsidRPr="00C6130D" w:rsidRDefault="00A9235C" w:rsidP="00B96875">
      <w:pPr>
        <w:pStyle w:val="LivreCorps"/>
        <w:ind w:firstLine="720"/>
        <w:rPr>
          <w:sz w:val="22"/>
        </w:rPr>
      </w:pPr>
      <w:proofErr w:type="spellStart"/>
      <w:r w:rsidRPr="00C6130D">
        <w:rPr>
          <w:sz w:val="22"/>
        </w:rPr>
        <w:t>Trouver</w:t>
      </w:r>
      <w:proofErr w:type="spellEnd"/>
      <w:r w:rsidRPr="00C6130D">
        <w:rPr>
          <w:sz w:val="22"/>
        </w:rPr>
        <w:t xml:space="preserve"> son </w:t>
      </w:r>
      <w:proofErr w:type="spellStart"/>
      <w:r w:rsidRPr="00C6130D">
        <w:rPr>
          <w:sz w:val="22"/>
        </w:rPr>
        <w:t>rythme</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pas </w:t>
      </w:r>
      <w:proofErr w:type="spellStart"/>
      <w:r w:rsidRPr="00C6130D">
        <w:rPr>
          <w:sz w:val="22"/>
        </w:rPr>
        <w:t>seulement</w:t>
      </w:r>
      <w:proofErr w:type="spellEnd"/>
      <w:r w:rsidRPr="00C6130D">
        <w:rPr>
          <w:sz w:val="22"/>
        </w:rPr>
        <w:t xml:space="preserve"> </w:t>
      </w:r>
      <w:proofErr w:type="spellStart"/>
      <w:r w:rsidRPr="00C6130D">
        <w:rPr>
          <w:sz w:val="22"/>
        </w:rPr>
        <w:t>organiser</w:t>
      </w:r>
      <w:proofErr w:type="spellEnd"/>
      <w:r w:rsidRPr="00C6130D">
        <w:rPr>
          <w:sz w:val="22"/>
        </w:rPr>
        <w:t xml:space="preserve"> son temps</w:t>
      </w:r>
      <w:r w:rsidR="00B96875" w:rsidRPr="00C6130D">
        <w:rPr>
          <w:sz w:val="22"/>
        </w:rPr>
        <w:t xml:space="preserve">, </w:t>
      </w:r>
      <w:proofErr w:type="spellStart"/>
      <w:r w:rsidR="00B96875" w:rsidRPr="00C6130D">
        <w:rPr>
          <w:sz w:val="22"/>
        </w:rPr>
        <w:t>c</w:t>
      </w:r>
      <w:r w:rsidRPr="00C6130D">
        <w:rPr>
          <w:sz w:val="22"/>
        </w:rPr>
        <w:t>’est</w:t>
      </w:r>
      <w:proofErr w:type="spellEnd"/>
      <w:r w:rsidRPr="00C6130D">
        <w:rPr>
          <w:sz w:val="22"/>
        </w:rPr>
        <w:t xml:space="preserve"> </w:t>
      </w:r>
      <w:proofErr w:type="spellStart"/>
      <w:r w:rsidRPr="00C6130D">
        <w:rPr>
          <w:sz w:val="22"/>
        </w:rPr>
        <w:t>apprendre</w:t>
      </w:r>
      <w:proofErr w:type="spellEnd"/>
      <w:r w:rsidRPr="00C6130D">
        <w:rPr>
          <w:sz w:val="22"/>
        </w:rPr>
        <w:t xml:space="preserve"> à se respecter dans un projet qui, par nature, ne </w:t>
      </w:r>
      <w:proofErr w:type="spellStart"/>
      <w:r w:rsidRPr="00C6130D">
        <w:rPr>
          <w:sz w:val="22"/>
        </w:rPr>
        <w:t>s’arrête</w:t>
      </w:r>
      <w:proofErr w:type="spellEnd"/>
      <w:r w:rsidRPr="00C6130D">
        <w:rPr>
          <w:sz w:val="22"/>
        </w:rPr>
        <w:t xml:space="preserve"> jamais </w:t>
      </w:r>
      <w:proofErr w:type="spellStart"/>
      <w:r w:rsidRPr="00C6130D">
        <w:rPr>
          <w:sz w:val="22"/>
        </w:rPr>
        <w:t>vraiment</w:t>
      </w:r>
      <w:proofErr w:type="spellEnd"/>
      <w:r w:rsidRPr="00C6130D">
        <w:rPr>
          <w:sz w:val="22"/>
        </w:rPr>
        <w:t>.</w:t>
      </w:r>
    </w:p>
    <w:p w14:paraId="288E9587" w14:textId="77777777" w:rsidR="00B96875" w:rsidRPr="00C6130D" w:rsidRDefault="00B96875" w:rsidP="00B96875">
      <w:pPr>
        <w:pStyle w:val="LivreCorps"/>
        <w:ind w:firstLine="720"/>
        <w:rPr>
          <w:sz w:val="22"/>
        </w:rPr>
      </w:pPr>
    </w:p>
    <w:p w14:paraId="4DD52732" w14:textId="77777777" w:rsidR="003B487A" w:rsidRPr="00C6130D" w:rsidRDefault="00A9235C" w:rsidP="00B96875">
      <w:pPr>
        <w:pStyle w:val="LivreCorps"/>
        <w:ind w:firstLine="720"/>
        <w:rPr>
          <w:sz w:val="22"/>
        </w:rPr>
      </w:pPr>
      <w:r w:rsidRPr="00C6130D">
        <w:rPr>
          <w:sz w:val="22"/>
        </w:rPr>
        <w:t>Petit à petit, j’ai compris que durer serait déjà une forme de réussite.</w:t>
      </w:r>
    </w:p>
    <w:p w14:paraId="054D9537" w14:textId="77777777" w:rsidR="003B487A" w:rsidRPr="00C6130D" w:rsidRDefault="00A9235C" w:rsidP="00B96875">
      <w:pPr>
        <w:pStyle w:val="LivreCorps"/>
        <w:ind w:firstLine="720"/>
        <w:rPr>
          <w:sz w:val="22"/>
        </w:rPr>
      </w:pPr>
      <w:r w:rsidRPr="00C6130D">
        <w:rPr>
          <w:sz w:val="22"/>
        </w:rPr>
        <w:t>Pas spectaculaire. Pas visible.</w:t>
      </w:r>
    </w:p>
    <w:p w14:paraId="24AC2175" w14:textId="77777777" w:rsidR="00B96875" w:rsidRPr="00C6130D" w:rsidRDefault="00B96875">
      <w:pPr>
        <w:pStyle w:val="LivreCorps"/>
        <w:rPr>
          <w:sz w:val="22"/>
        </w:rPr>
      </w:pPr>
    </w:p>
    <w:p w14:paraId="0C620F9D" w14:textId="010B2C38" w:rsidR="003B487A" w:rsidRPr="00C6130D" w:rsidRDefault="00A9235C" w:rsidP="00B96875">
      <w:pPr>
        <w:pStyle w:val="LivreCorps"/>
        <w:ind w:firstLine="720"/>
        <w:rPr>
          <w:sz w:val="22"/>
        </w:rPr>
      </w:pPr>
      <w:r w:rsidRPr="00C6130D">
        <w:rPr>
          <w:sz w:val="22"/>
        </w:rPr>
        <w:t xml:space="preserve">Mais </w:t>
      </w:r>
      <w:proofErr w:type="spellStart"/>
      <w:r w:rsidRPr="00C6130D">
        <w:rPr>
          <w:sz w:val="22"/>
        </w:rPr>
        <w:t>essentielle</w:t>
      </w:r>
      <w:proofErr w:type="spellEnd"/>
      <w:r w:rsidRPr="00C6130D">
        <w:rPr>
          <w:sz w:val="22"/>
        </w:rPr>
        <w:t>.</w:t>
      </w:r>
    </w:p>
    <w:p w14:paraId="754F7A5B" w14:textId="77777777" w:rsidR="00B96875" w:rsidRPr="00C6130D" w:rsidRDefault="00B96875">
      <w:pPr>
        <w:pStyle w:val="LivreCorps"/>
        <w:rPr>
          <w:sz w:val="22"/>
        </w:rPr>
      </w:pPr>
    </w:p>
    <w:p w14:paraId="359FE666" w14:textId="77777777" w:rsidR="00B96875" w:rsidRPr="00C6130D" w:rsidRDefault="00A9235C" w:rsidP="00B96875">
      <w:pPr>
        <w:pStyle w:val="LivreCorps"/>
        <w:ind w:firstLine="720"/>
        <w:rPr>
          <w:sz w:val="22"/>
        </w:rPr>
      </w:pPr>
      <w:proofErr w:type="spellStart"/>
      <w:r w:rsidRPr="00C6130D">
        <w:rPr>
          <w:sz w:val="22"/>
        </w:rPr>
        <w:t>Trouver</w:t>
      </w:r>
      <w:proofErr w:type="spellEnd"/>
      <w:r w:rsidRPr="00C6130D">
        <w:rPr>
          <w:sz w:val="22"/>
        </w:rPr>
        <w:t xml:space="preserve"> son </w:t>
      </w:r>
      <w:proofErr w:type="spellStart"/>
      <w:r w:rsidRPr="00C6130D">
        <w:rPr>
          <w:sz w:val="22"/>
        </w:rPr>
        <w:t>rythme</w:t>
      </w:r>
      <w:proofErr w:type="spellEnd"/>
      <w:r w:rsidRPr="00C6130D">
        <w:rPr>
          <w:sz w:val="22"/>
        </w:rPr>
        <w:t xml:space="preserve"> a </w:t>
      </w:r>
      <w:proofErr w:type="spellStart"/>
      <w:r w:rsidRPr="00C6130D">
        <w:rPr>
          <w:sz w:val="22"/>
        </w:rPr>
        <w:t>été</w:t>
      </w:r>
      <w:proofErr w:type="spellEnd"/>
      <w:r w:rsidRPr="00C6130D">
        <w:rPr>
          <w:sz w:val="22"/>
        </w:rPr>
        <w:t xml:space="preserve"> plus difficile que je ne l’imaginais, parce que j’avais confondu engagement et disponibilité totale. </w:t>
      </w:r>
    </w:p>
    <w:p w14:paraId="62403933" w14:textId="77777777" w:rsidR="00B96875" w:rsidRPr="00C6130D" w:rsidRDefault="00B96875" w:rsidP="00B96875">
      <w:pPr>
        <w:pStyle w:val="LivreCorps"/>
        <w:ind w:firstLine="720"/>
        <w:rPr>
          <w:sz w:val="22"/>
        </w:rPr>
      </w:pPr>
    </w:p>
    <w:p w14:paraId="13353E24" w14:textId="77777777" w:rsidR="00B96875" w:rsidRPr="00C6130D" w:rsidRDefault="00A9235C" w:rsidP="00B96875">
      <w:pPr>
        <w:pStyle w:val="LivreCorps"/>
        <w:ind w:firstLine="720"/>
        <w:rPr>
          <w:sz w:val="22"/>
        </w:rPr>
      </w:pPr>
      <w:r w:rsidRPr="00C6130D">
        <w:rPr>
          <w:sz w:val="22"/>
        </w:rPr>
        <w:t xml:space="preserve">Je </w:t>
      </w:r>
      <w:proofErr w:type="spellStart"/>
      <w:r w:rsidRPr="00C6130D">
        <w:rPr>
          <w:sz w:val="22"/>
        </w:rPr>
        <w:t>croyais</w:t>
      </w:r>
      <w:proofErr w:type="spellEnd"/>
      <w:r w:rsidRPr="00C6130D">
        <w:rPr>
          <w:sz w:val="22"/>
        </w:rPr>
        <w:t xml:space="preserve"> </w:t>
      </w:r>
      <w:proofErr w:type="spellStart"/>
      <w:r w:rsidRPr="00C6130D">
        <w:rPr>
          <w:sz w:val="22"/>
        </w:rPr>
        <w:t>qu’être</w:t>
      </w:r>
      <w:proofErr w:type="spellEnd"/>
      <w:r w:rsidRPr="00C6130D">
        <w:rPr>
          <w:sz w:val="22"/>
        </w:rPr>
        <w:t xml:space="preserve"> </w:t>
      </w:r>
      <w:proofErr w:type="spellStart"/>
      <w:r w:rsidRPr="00C6130D">
        <w:rPr>
          <w:sz w:val="22"/>
        </w:rPr>
        <w:t>sérieux</w:t>
      </w:r>
      <w:proofErr w:type="spellEnd"/>
      <w:r w:rsidRPr="00C6130D">
        <w:rPr>
          <w:sz w:val="22"/>
        </w:rPr>
        <w:t xml:space="preserve">, </w:t>
      </w:r>
      <w:proofErr w:type="spellStart"/>
      <w:r w:rsidRPr="00C6130D">
        <w:rPr>
          <w:sz w:val="22"/>
        </w:rPr>
        <w:t>c’était</w:t>
      </w:r>
      <w:proofErr w:type="spellEnd"/>
      <w:r w:rsidRPr="00C6130D">
        <w:rPr>
          <w:sz w:val="22"/>
        </w:rPr>
        <w:t xml:space="preserve"> répondre à tout, tout de suite, tout le temps. Je pensais que ralentir revenait à négliger le projet. </w:t>
      </w:r>
    </w:p>
    <w:p w14:paraId="46991698" w14:textId="77777777" w:rsidR="00B96875" w:rsidRPr="00C6130D" w:rsidRDefault="00B96875" w:rsidP="00B96875">
      <w:pPr>
        <w:pStyle w:val="LivreCorps"/>
        <w:ind w:firstLine="720"/>
        <w:rPr>
          <w:sz w:val="22"/>
        </w:rPr>
      </w:pPr>
    </w:p>
    <w:p w14:paraId="1D2621D5" w14:textId="77777777" w:rsidR="00B96875" w:rsidRPr="00C6130D" w:rsidRDefault="00A9235C" w:rsidP="00B96875">
      <w:pPr>
        <w:pStyle w:val="LivreCorps"/>
        <w:ind w:firstLine="720"/>
        <w:rPr>
          <w:sz w:val="22"/>
        </w:rPr>
      </w:pPr>
      <w:r w:rsidRPr="00C6130D">
        <w:rPr>
          <w:sz w:val="22"/>
        </w:rPr>
        <w:t xml:space="preserve">En </w:t>
      </w:r>
      <w:proofErr w:type="spellStart"/>
      <w:r w:rsidRPr="00C6130D">
        <w:rPr>
          <w:sz w:val="22"/>
        </w:rPr>
        <w:t>réalité</w:t>
      </w:r>
      <w:proofErr w:type="spellEnd"/>
      <w:r w:rsidRPr="00C6130D">
        <w:rPr>
          <w:sz w:val="22"/>
        </w:rPr>
        <w:t xml:space="preserve">, </w:t>
      </w:r>
      <w:proofErr w:type="spellStart"/>
      <w:r w:rsidRPr="00C6130D">
        <w:rPr>
          <w:sz w:val="22"/>
        </w:rPr>
        <w:t>c’était</w:t>
      </w:r>
      <w:proofErr w:type="spellEnd"/>
      <w:r w:rsidRPr="00C6130D">
        <w:rPr>
          <w:sz w:val="22"/>
        </w:rPr>
        <w:t xml:space="preserve"> </w:t>
      </w:r>
      <w:proofErr w:type="spellStart"/>
      <w:r w:rsidRPr="00C6130D">
        <w:rPr>
          <w:sz w:val="22"/>
        </w:rPr>
        <w:t>l’inverse</w:t>
      </w:r>
      <w:proofErr w:type="spellEnd"/>
      <w:r w:rsidRPr="00C6130D">
        <w:rPr>
          <w:sz w:val="22"/>
        </w:rPr>
        <w:t xml:space="preserve">. </w:t>
      </w:r>
    </w:p>
    <w:p w14:paraId="444BD966" w14:textId="77777777" w:rsidR="00B96875" w:rsidRPr="00C6130D" w:rsidRDefault="00B96875" w:rsidP="00B96875">
      <w:pPr>
        <w:pStyle w:val="LivreCorps"/>
        <w:ind w:firstLine="720"/>
        <w:rPr>
          <w:sz w:val="22"/>
        </w:rPr>
      </w:pPr>
    </w:p>
    <w:p w14:paraId="77B63056" w14:textId="77777777" w:rsidR="00B96875" w:rsidRPr="00C6130D" w:rsidRDefault="00A9235C" w:rsidP="00B96875">
      <w:pPr>
        <w:pStyle w:val="LivreCorps"/>
        <w:ind w:firstLine="720"/>
        <w:rPr>
          <w:sz w:val="22"/>
        </w:rPr>
      </w:pPr>
      <w:r w:rsidRPr="00C6130D">
        <w:rPr>
          <w:sz w:val="22"/>
        </w:rPr>
        <w:t xml:space="preserve">Un </w:t>
      </w:r>
      <w:proofErr w:type="spellStart"/>
      <w:r w:rsidRPr="00C6130D">
        <w:rPr>
          <w:sz w:val="22"/>
        </w:rPr>
        <w:t>projet</w:t>
      </w:r>
      <w:proofErr w:type="spellEnd"/>
      <w:r w:rsidRPr="00C6130D">
        <w:rPr>
          <w:sz w:val="22"/>
        </w:rPr>
        <w:t xml:space="preserve"> qui </w:t>
      </w:r>
      <w:proofErr w:type="spellStart"/>
      <w:r w:rsidRPr="00C6130D">
        <w:rPr>
          <w:sz w:val="22"/>
        </w:rPr>
        <w:t>dépend</w:t>
      </w:r>
      <w:proofErr w:type="spellEnd"/>
      <w:r w:rsidRPr="00C6130D">
        <w:rPr>
          <w:sz w:val="22"/>
        </w:rPr>
        <w:t xml:space="preserve"> de </w:t>
      </w:r>
      <w:proofErr w:type="spellStart"/>
      <w:r w:rsidRPr="00C6130D">
        <w:rPr>
          <w:sz w:val="22"/>
        </w:rPr>
        <w:t>vous</w:t>
      </w:r>
      <w:proofErr w:type="spellEnd"/>
      <w:r w:rsidR="00B96875" w:rsidRPr="00C6130D">
        <w:rPr>
          <w:sz w:val="22"/>
        </w:rPr>
        <w:t>,</w:t>
      </w:r>
      <w:r w:rsidRPr="00C6130D">
        <w:rPr>
          <w:sz w:val="22"/>
        </w:rPr>
        <w:t xml:space="preserve"> a </w:t>
      </w:r>
      <w:proofErr w:type="spellStart"/>
      <w:r w:rsidRPr="00C6130D">
        <w:rPr>
          <w:sz w:val="22"/>
        </w:rPr>
        <w:t>besoin</w:t>
      </w:r>
      <w:proofErr w:type="spellEnd"/>
      <w:r w:rsidRPr="00C6130D">
        <w:rPr>
          <w:sz w:val="22"/>
        </w:rPr>
        <w:t xml:space="preserve"> que </w:t>
      </w:r>
      <w:proofErr w:type="spellStart"/>
      <w:r w:rsidRPr="00C6130D">
        <w:rPr>
          <w:sz w:val="22"/>
        </w:rPr>
        <w:t>vous</w:t>
      </w:r>
      <w:proofErr w:type="spellEnd"/>
      <w:r w:rsidRPr="00C6130D">
        <w:rPr>
          <w:sz w:val="22"/>
        </w:rPr>
        <w:t xml:space="preserve"> </w:t>
      </w:r>
      <w:proofErr w:type="spellStart"/>
      <w:r w:rsidRPr="00C6130D">
        <w:rPr>
          <w:sz w:val="22"/>
        </w:rPr>
        <w:t>restiez</w:t>
      </w:r>
      <w:proofErr w:type="spellEnd"/>
      <w:r w:rsidRPr="00C6130D">
        <w:rPr>
          <w:sz w:val="22"/>
        </w:rPr>
        <w:t xml:space="preserve"> capable de penser clairement. </w:t>
      </w:r>
    </w:p>
    <w:p w14:paraId="17E74E71" w14:textId="77777777" w:rsidR="00B96875" w:rsidRPr="00C6130D" w:rsidRDefault="00B96875" w:rsidP="00B96875">
      <w:pPr>
        <w:pStyle w:val="LivreCorps"/>
        <w:ind w:firstLine="720"/>
        <w:rPr>
          <w:sz w:val="22"/>
        </w:rPr>
      </w:pPr>
    </w:p>
    <w:p w14:paraId="28FDA918" w14:textId="236940CA" w:rsidR="003B487A" w:rsidRPr="00C6130D" w:rsidRDefault="00A9235C" w:rsidP="00B96875">
      <w:pPr>
        <w:pStyle w:val="LivreCorps"/>
        <w:ind w:firstLine="720"/>
        <w:rPr>
          <w:sz w:val="22"/>
        </w:rPr>
      </w:pPr>
      <w:proofErr w:type="spellStart"/>
      <w:r w:rsidRPr="00C6130D">
        <w:rPr>
          <w:sz w:val="22"/>
        </w:rPr>
        <w:lastRenderedPageBreak/>
        <w:t>L’épuisement</w:t>
      </w:r>
      <w:proofErr w:type="spellEnd"/>
      <w:r w:rsidRPr="00C6130D">
        <w:rPr>
          <w:sz w:val="22"/>
        </w:rPr>
        <w:t xml:space="preserve"> </w:t>
      </w:r>
      <w:proofErr w:type="spellStart"/>
      <w:r w:rsidRPr="00C6130D">
        <w:rPr>
          <w:sz w:val="22"/>
        </w:rPr>
        <w:t>donne</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l’impression</w:t>
      </w:r>
      <w:proofErr w:type="spellEnd"/>
      <w:r w:rsidRPr="00C6130D">
        <w:rPr>
          <w:sz w:val="22"/>
        </w:rPr>
        <w:t xml:space="preserve"> de travailler plus, </w:t>
      </w:r>
      <w:proofErr w:type="spellStart"/>
      <w:r w:rsidRPr="00C6130D">
        <w:rPr>
          <w:sz w:val="22"/>
        </w:rPr>
        <w:t>mais</w:t>
      </w:r>
      <w:proofErr w:type="spellEnd"/>
      <w:r w:rsidRPr="00C6130D">
        <w:rPr>
          <w:sz w:val="22"/>
        </w:rPr>
        <w:t xml:space="preserve"> il fait </w:t>
      </w:r>
      <w:proofErr w:type="spellStart"/>
      <w:r w:rsidRPr="00C6130D">
        <w:rPr>
          <w:sz w:val="22"/>
        </w:rPr>
        <w:t>souvent</w:t>
      </w:r>
      <w:proofErr w:type="spellEnd"/>
      <w:r w:rsidRPr="00C6130D">
        <w:rPr>
          <w:sz w:val="22"/>
        </w:rPr>
        <w:t xml:space="preserve"> </w:t>
      </w:r>
      <w:proofErr w:type="spellStart"/>
      <w:r w:rsidRPr="00C6130D">
        <w:rPr>
          <w:sz w:val="22"/>
        </w:rPr>
        <w:t>travailler</w:t>
      </w:r>
      <w:proofErr w:type="spellEnd"/>
      <w:r w:rsidRPr="00C6130D">
        <w:rPr>
          <w:sz w:val="22"/>
        </w:rPr>
        <w:t xml:space="preserve"> </w:t>
      </w:r>
      <w:proofErr w:type="spellStart"/>
      <w:r w:rsidRPr="00C6130D">
        <w:rPr>
          <w:sz w:val="22"/>
        </w:rPr>
        <w:t>moins</w:t>
      </w:r>
      <w:proofErr w:type="spellEnd"/>
      <w:r w:rsidRPr="00C6130D">
        <w:rPr>
          <w:sz w:val="22"/>
        </w:rPr>
        <w:t xml:space="preserve"> bien.</w:t>
      </w:r>
    </w:p>
    <w:p w14:paraId="16B5BE1F" w14:textId="77777777" w:rsidR="00B96875" w:rsidRPr="00C6130D" w:rsidRDefault="00B96875" w:rsidP="00B96875">
      <w:pPr>
        <w:pStyle w:val="LivreCorps"/>
        <w:ind w:firstLine="720"/>
        <w:rPr>
          <w:sz w:val="22"/>
        </w:rPr>
      </w:pPr>
    </w:p>
    <w:p w14:paraId="4A6C8894" w14:textId="77777777" w:rsidR="00B96875" w:rsidRPr="00C6130D" w:rsidRDefault="00A9235C" w:rsidP="00B96875">
      <w:pPr>
        <w:pStyle w:val="LivreCorps"/>
        <w:ind w:firstLine="720"/>
        <w:rPr>
          <w:sz w:val="22"/>
        </w:rPr>
      </w:pPr>
      <w:r w:rsidRPr="00C6130D">
        <w:rPr>
          <w:sz w:val="22"/>
        </w:rPr>
        <w:t xml:space="preserve">Après la première saison, j’ai compris que je ne </w:t>
      </w:r>
      <w:proofErr w:type="spellStart"/>
      <w:r w:rsidRPr="00C6130D">
        <w:rPr>
          <w:sz w:val="22"/>
        </w:rPr>
        <w:t>pouvais</w:t>
      </w:r>
      <w:proofErr w:type="spellEnd"/>
      <w:r w:rsidRPr="00C6130D">
        <w:rPr>
          <w:sz w:val="22"/>
        </w:rPr>
        <w:t xml:space="preserve"> pas </w:t>
      </w:r>
      <w:proofErr w:type="spellStart"/>
      <w:r w:rsidRPr="00C6130D">
        <w:rPr>
          <w:sz w:val="22"/>
        </w:rPr>
        <w:t>fonctionner</w:t>
      </w:r>
      <w:proofErr w:type="spellEnd"/>
      <w:r w:rsidRPr="00C6130D">
        <w:rPr>
          <w:sz w:val="22"/>
        </w:rPr>
        <w:t xml:space="preserve"> </w:t>
      </w:r>
      <w:proofErr w:type="spellStart"/>
      <w:r w:rsidRPr="00C6130D">
        <w:rPr>
          <w:sz w:val="22"/>
        </w:rPr>
        <w:t>uniquement</w:t>
      </w:r>
      <w:proofErr w:type="spellEnd"/>
      <w:r w:rsidRPr="00C6130D">
        <w:rPr>
          <w:sz w:val="22"/>
        </w:rPr>
        <w:t xml:space="preserve"> à </w:t>
      </w:r>
      <w:proofErr w:type="spellStart"/>
      <w:r w:rsidRPr="00C6130D">
        <w:rPr>
          <w:sz w:val="22"/>
        </w:rPr>
        <w:t>l’adrénaline</w:t>
      </w:r>
      <w:proofErr w:type="spellEnd"/>
      <w:r w:rsidRPr="00C6130D">
        <w:rPr>
          <w:sz w:val="22"/>
        </w:rPr>
        <w:t>.</w:t>
      </w:r>
    </w:p>
    <w:p w14:paraId="313E8237" w14:textId="77777777" w:rsidR="00B96875" w:rsidRPr="00C6130D" w:rsidRDefault="00B96875" w:rsidP="00B96875">
      <w:pPr>
        <w:pStyle w:val="LivreCorps"/>
        <w:ind w:firstLine="720"/>
        <w:rPr>
          <w:sz w:val="22"/>
        </w:rPr>
      </w:pPr>
    </w:p>
    <w:p w14:paraId="5F6DAC8F" w14:textId="77777777" w:rsidR="00B96875" w:rsidRPr="00C6130D" w:rsidRDefault="00A9235C" w:rsidP="00B96875">
      <w:pPr>
        <w:pStyle w:val="LivreCorps"/>
        <w:ind w:firstLine="720"/>
        <w:rPr>
          <w:sz w:val="22"/>
        </w:rPr>
      </w:pPr>
      <w:r w:rsidRPr="00C6130D">
        <w:rPr>
          <w:sz w:val="22"/>
        </w:rPr>
        <w:t xml:space="preserve"> L’urgence peut porter au début. </w:t>
      </w:r>
    </w:p>
    <w:p w14:paraId="45D692D7" w14:textId="77777777" w:rsidR="00B96875" w:rsidRPr="00C6130D" w:rsidRDefault="00A9235C" w:rsidP="00B96875">
      <w:pPr>
        <w:pStyle w:val="LivreCorps"/>
        <w:ind w:firstLine="720"/>
        <w:rPr>
          <w:sz w:val="22"/>
        </w:rPr>
      </w:pPr>
      <w:r w:rsidRPr="00C6130D">
        <w:rPr>
          <w:sz w:val="22"/>
        </w:rPr>
        <w:t xml:space="preserve">Elle </w:t>
      </w:r>
      <w:proofErr w:type="spellStart"/>
      <w:r w:rsidRPr="00C6130D">
        <w:rPr>
          <w:sz w:val="22"/>
        </w:rPr>
        <w:t>donne</w:t>
      </w:r>
      <w:proofErr w:type="spellEnd"/>
      <w:r w:rsidRPr="00C6130D">
        <w:rPr>
          <w:sz w:val="22"/>
        </w:rPr>
        <w:t xml:space="preserve"> de </w:t>
      </w:r>
      <w:proofErr w:type="spellStart"/>
      <w:r w:rsidRPr="00C6130D">
        <w:rPr>
          <w:sz w:val="22"/>
        </w:rPr>
        <w:t>l’énergie</w:t>
      </w:r>
      <w:proofErr w:type="spellEnd"/>
      <w:r w:rsidRPr="00C6130D">
        <w:rPr>
          <w:sz w:val="22"/>
        </w:rPr>
        <w:t xml:space="preserve">, </w:t>
      </w:r>
      <w:proofErr w:type="spellStart"/>
      <w:r w:rsidRPr="00C6130D">
        <w:rPr>
          <w:sz w:val="22"/>
        </w:rPr>
        <w:t>elle</w:t>
      </w:r>
      <w:proofErr w:type="spellEnd"/>
      <w:r w:rsidRPr="00C6130D">
        <w:rPr>
          <w:sz w:val="22"/>
        </w:rPr>
        <w:t xml:space="preserve"> oblige à avancer, elle empêche de trop réfléchir. </w:t>
      </w:r>
    </w:p>
    <w:p w14:paraId="5822470B" w14:textId="77777777" w:rsidR="00B96875" w:rsidRPr="00C6130D" w:rsidRDefault="00B96875" w:rsidP="00B96875">
      <w:pPr>
        <w:pStyle w:val="LivreCorps"/>
        <w:ind w:firstLine="720"/>
        <w:rPr>
          <w:sz w:val="22"/>
        </w:rPr>
      </w:pPr>
    </w:p>
    <w:p w14:paraId="10CAE37A" w14:textId="77777777" w:rsidR="00B96875" w:rsidRPr="00C6130D" w:rsidRDefault="00A9235C" w:rsidP="00B96875">
      <w:pPr>
        <w:pStyle w:val="LivreCorps"/>
        <w:ind w:firstLine="720"/>
        <w:rPr>
          <w:sz w:val="22"/>
        </w:rPr>
      </w:pPr>
      <w:r w:rsidRPr="00C6130D">
        <w:rPr>
          <w:sz w:val="22"/>
        </w:rPr>
        <w:t xml:space="preserve">Mais </w:t>
      </w:r>
      <w:proofErr w:type="spellStart"/>
      <w:r w:rsidRPr="00C6130D">
        <w:rPr>
          <w:sz w:val="22"/>
        </w:rPr>
        <w:t>elle</w:t>
      </w:r>
      <w:proofErr w:type="spellEnd"/>
      <w:r w:rsidRPr="00C6130D">
        <w:rPr>
          <w:sz w:val="22"/>
        </w:rPr>
        <w:t xml:space="preserve"> ne </w:t>
      </w:r>
      <w:proofErr w:type="spellStart"/>
      <w:r w:rsidRPr="00C6130D">
        <w:rPr>
          <w:sz w:val="22"/>
        </w:rPr>
        <w:t>construit</w:t>
      </w:r>
      <w:proofErr w:type="spellEnd"/>
      <w:r w:rsidRPr="00C6130D">
        <w:rPr>
          <w:sz w:val="22"/>
        </w:rPr>
        <w:t xml:space="preserve"> pas une méthode durable. </w:t>
      </w:r>
    </w:p>
    <w:p w14:paraId="66BC94D2" w14:textId="77777777" w:rsidR="00B96875" w:rsidRPr="00C6130D" w:rsidRDefault="00B96875" w:rsidP="00B96875">
      <w:pPr>
        <w:pStyle w:val="LivreCorps"/>
        <w:ind w:firstLine="720"/>
        <w:rPr>
          <w:sz w:val="22"/>
        </w:rPr>
      </w:pPr>
    </w:p>
    <w:p w14:paraId="264CB3E5" w14:textId="150845DF" w:rsidR="003B487A" w:rsidRPr="00C6130D" w:rsidRDefault="00A9235C" w:rsidP="00B96875">
      <w:pPr>
        <w:pStyle w:val="LivreCorps"/>
        <w:ind w:firstLine="720"/>
        <w:rPr>
          <w:sz w:val="22"/>
        </w:rPr>
      </w:pPr>
      <w:r w:rsidRPr="00C6130D">
        <w:rPr>
          <w:sz w:val="22"/>
        </w:rPr>
        <w:t xml:space="preserve">À un moment, il faut sortir du réflexe permanent et </w:t>
      </w:r>
      <w:proofErr w:type="spellStart"/>
      <w:r w:rsidRPr="00C6130D">
        <w:rPr>
          <w:sz w:val="22"/>
        </w:rPr>
        <w:t>mettre</w:t>
      </w:r>
      <w:proofErr w:type="spellEnd"/>
      <w:r w:rsidRPr="00C6130D">
        <w:rPr>
          <w:sz w:val="22"/>
        </w:rPr>
        <w:t xml:space="preserve"> </w:t>
      </w:r>
      <w:proofErr w:type="spellStart"/>
      <w:r w:rsidRPr="00C6130D">
        <w:rPr>
          <w:sz w:val="22"/>
        </w:rPr>
        <w:t>en</w:t>
      </w:r>
      <w:proofErr w:type="spellEnd"/>
      <w:r w:rsidRPr="00C6130D">
        <w:rPr>
          <w:sz w:val="22"/>
        </w:rPr>
        <w:t xml:space="preserve"> place des </w:t>
      </w:r>
      <w:proofErr w:type="gramStart"/>
      <w:r w:rsidRPr="00C6130D">
        <w:rPr>
          <w:sz w:val="22"/>
        </w:rPr>
        <w:t>habitudes</w:t>
      </w:r>
      <w:r w:rsidR="00B96875" w:rsidRPr="00C6130D">
        <w:rPr>
          <w:sz w:val="22"/>
        </w:rPr>
        <w:t xml:space="preserve"> :</w:t>
      </w:r>
      <w:proofErr w:type="gramEnd"/>
      <w:r w:rsidR="00B96875" w:rsidRPr="00C6130D">
        <w:rPr>
          <w:sz w:val="22"/>
        </w:rPr>
        <w:t xml:space="preserve"> </w:t>
      </w:r>
      <w:r w:rsidRPr="00C6130D">
        <w:rPr>
          <w:sz w:val="22"/>
        </w:rPr>
        <w:t xml:space="preserve">Des </w:t>
      </w:r>
      <w:proofErr w:type="spellStart"/>
      <w:r w:rsidRPr="00C6130D">
        <w:rPr>
          <w:sz w:val="22"/>
        </w:rPr>
        <w:t>horaires</w:t>
      </w:r>
      <w:proofErr w:type="spellEnd"/>
      <w:r w:rsidRPr="00C6130D">
        <w:rPr>
          <w:sz w:val="22"/>
        </w:rPr>
        <w:t xml:space="preserve">, des </w:t>
      </w:r>
      <w:proofErr w:type="spellStart"/>
      <w:r w:rsidRPr="00C6130D">
        <w:rPr>
          <w:sz w:val="22"/>
        </w:rPr>
        <w:t>priorités</w:t>
      </w:r>
      <w:proofErr w:type="spellEnd"/>
      <w:r w:rsidRPr="00C6130D">
        <w:rPr>
          <w:sz w:val="22"/>
        </w:rPr>
        <w:t>, des moments pour traiter l’administratif, d’autres pour le terrain, d’autres pour la relation client.</w:t>
      </w:r>
    </w:p>
    <w:p w14:paraId="6E6A2D12" w14:textId="77777777" w:rsidR="00B96875" w:rsidRPr="00C6130D" w:rsidRDefault="00B96875" w:rsidP="00B96875">
      <w:pPr>
        <w:pStyle w:val="LivreCorps"/>
        <w:ind w:firstLine="0"/>
        <w:rPr>
          <w:sz w:val="22"/>
        </w:rPr>
      </w:pPr>
    </w:p>
    <w:p w14:paraId="6744BECB" w14:textId="77777777" w:rsidR="00B96875" w:rsidRPr="00C6130D" w:rsidRDefault="00A9235C" w:rsidP="00B96875">
      <w:pPr>
        <w:pStyle w:val="LivreCorps"/>
        <w:ind w:firstLine="720"/>
        <w:rPr>
          <w:sz w:val="22"/>
        </w:rPr>
      </w:pPr>
      <w:r w:rsidRPr="00C6130D">
        <w:rPr>
          <w:sz w:val="22"/>
        </w:rPr>
        <w:t xml:space="preserve">Le plus dur a </w:t>
      </w:r>
      <w:proofErr w:type="spellStart"/>
      <w:r w:rsidRPr="00C6130D">
        <w:rPr>
          <w:sz w:val="22"/>
        </w:rPr>
        <w:t>été</w:t>
      </w:r>
      <w:proofErr w:type="spellEnd"/>
      <w:r w:rsidRPr="00C6130D">
        <w:rPr>
          <w:sz w:val="22"/>
        </w:rPr>
        <w:t xml:space="preserve"> </w:t>
      </w:r>
      <w:proofErr w:type="spellStart"/>
      <w:r w:rsidRPr="00C6130D">
        <w:rPr>
          <w:sz w:val="22"/>
        </w:rPr>
        <w:t>d’accepter</w:t>
      </w:r>
      <w:proofErr w:type="spellEnd"/>
      <w:r w:rsidRPr="00C6130D">
        <w:rPr>
          <w:sz w:val="22"/>
        </w:rPr>
        <w:t xml:space="preserve"> que tout ne soit pas terminé. </w:t>
      </w:r>
    </w:p>
    <w:p w14:paraId="7E94BCEF" w14:textId="77777777" w:rsidR="00B96875" w:rsidRPr="00C6130D" w:rsidRDefault="00B96875" w:rsidP="00B96875">
      <w:pPr>
        <w:pStyle w:val="LivreCorps"/>
        <w:ind w:firstLine="720"/>
        <w:rPr>
          <w:sz w:val="22"/>
        </w:rPr>
      </w:pPr>
    </w:p>
    <w:p w14:paraId="23FDECDD" w14:textId="77777777" w:rsidR="00B96875" w:rsidRPr="00C6130D" w:rsidRDefault="00A9235C" w:rsidP="00B96875">
      <w:pPr>
        <w:pStyle w:val="LivreCorps"/>
        <w:ind w:firstLine="720"/>
        <w:rPr>
          <w:sz w:val="22"/>
        </w:rPr>
      </w:pPr>
      <w:r w:rsidRPr="00C6130D">
        <w:rPr>
          <w:sz w:val="22"/>
        </w:rPr>
        <w:t xml:space="preserve">Dans ma tête, </w:t>
      </w:r>
      <w:proofErr w:type="spellStart"/>
      <w:r w:rsidRPr="00C6130D">
        <w:rPr>
          <w:sz w:val="22"/>
        </w:rPr>
        <w:t>une</w:t>
      </w:r>
      <w:proofErr w:type="spellEnd"/>
      <w:r w:rsidRPr="00C6130D">
        <w:rPr>
          <w:sz w:val="22"/>
        </w:rPr>
        <w:t xml:space="preserve"> </w:t>
      </w:r>
      <w:proofErr w:type="spellStart"/>
      <w:r w:rsidRPr="00C6130D">
        <w:rPr>
          <w:sz w:val="22"/>
        </w:rPr>
        <w:t>tâche</w:t>
      </w:r>
      <w:proofErr w:type="spellEnd"/>
      <w:r w:rsidRPr="00C6130D">
        <w:rPr>
          <w:sz w:val="22"/>
        </w:rPr>
        <w:t xml:space="preserve"> </w:t>
      </w:r>
      <w:proofErr w:type="spellStart"/>
      <w:r w:rsidRPr="00C6130D">
        <w:rPr>
          <w:sz w:val="22"/>
        </w:rPr>
        <w:t>inachevée</w:t>
      </w:r>
      <w:proofErr w:type="spellEnd"/>
      <w:r w:rsidRPr="00C6130D">
        <w:rPr>
          <w:sz w:val="22"/>
        </w:rPr>
        <w:t xml:space="preserve"> </w:t>
      </w:r>
      <w:proofErr w:type="spellStart"/>
      <w:r w:rsidRPr="00C6130D">
        <w:rPr>
          <w:sz w:val="22"/>
        </w:rPr>
        <w:t>restait</w:t>
      </w:r>
      <w:proofErr w:type="spellEnd"/>
      <w:r w:rsidRPr="00C6130D">
        <w:rPr>
          <w:sz w:val="22"/>
        </w:rPr>
        <w:t xml:space="preserve"> ouverte </w:t>
      </w:r>
      <w:proofErr w:type="spellStart"/>
      <w:r w:rsidRPr="00C6130D">
        <w:rPr>
          <w:sz w:val="22"/>
        </w:rPr>
        <w:t>comme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alerte</w:t>
      </w:r>
      <w:proofErr w:type="spellEnd"/>
      <w:r w:rsidR="00B96875" w:rsidRPr="00C6130D">
        <w:rPr>
          <w:sz w:val="22"/>
        </w:rPr>
        <w:t>, o</w:t>
      </w:r>
      <w:r w:rsidRPr="00C6130D">
        <w:rPr>
          <w:sz w:val="22"/>
        </w:rPr>
        <w:t xml:space="preserve">r, dans un camping, il y a </w:t>
      </w:r>
      <w:proofErr w:type="spellStart"/>
      <w:r w:rsidRPr="00C6130D">
        <w:rPr>
          <w:sz w:val="22"/>
        </w:rPr>
        <w:t>toujours</w:t>
      </w:r>
      <w:proofErr w:type="spellEnd"/>
      <w:r w:rsidRPr="00C6130D">
        <w:rPr>
          <w:sz w:val="22"/>
        </w:rPr>
        <w:t xml:space="preserve"> quelque chose </w:t>
      </w:r>
      <w:proofErr w:type="spellStart"/>
      <w:proofErr w:type="gramStart"/>
      <w:r w:rsidRPr="00C6130D">
        <w:rPr>
          <w:sz w:val="22"/>
        </w:rPr>
        <w:lastRenderedPageBreak/>
        <w:t>d’inachevé</w:t>
      </w:r>
      <w:proofErr w:type="spellEnd"/>
      <w:r w:rsidR="00B96875" w:rsidRPr="00C6130D">
        <w:rPr>
          <w:sz w:val="22"/>
        </w:rPr>
        <w:t xml:space="preserve"> :</w:t>
      </w:r>
      <w:proofErr w:type="gramEnd"/>
      <w:r w:rsidR="00B96875" w:rsidRPr="00C6130D">
        <w:rPr>
          <w:sz w:val="22"/>
        </w:rPr>
        <w:t xml:space="preserve"> </w:t>
      </w:r>
      <w:r w:rsidRPr="00C6130D">
        <w:rPr>
          <w:sz w:val="22"/>
        </w:rPr>
        <w:t xml:space="preserve">Une </w:t>
      </w:r>
      <w:proofErr w:type="spellStart"/>
      <w:r w:rsidRPr="00C6130D">
        <w:rPr>
          <w:sz w:val="22"/>
        </w:rPr>
        <w:t>haie</w:t>
      </w:r>
      <w:proofErr w:type="spellEnd"/>
      <w:r w:rsidRPr="00C6130D">
        <w:rPr>
          <w:sz w:val="22"/>
        </w:rPr>
        <w:t xml:space="preserve"> à </w:t>
      </w:r>
      <w:proofErr w:type="spellStart"/>
      <w:r w:rsidRPr="00C6130D">
        <w:rPr>
          <w:sz w:val="22"/>
        </w:rPr>
        <w:t>reprendre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signalétique</w:t>
      </w:r>
      <w:proofErr w:type="spellEnd"/>
      <w:r w:rsidRPr="00C6130D">
        <w:rPr>
          <w:sz w:val="22"/>
        </w:rPr>
        <w:t xml:space="preserve"> à </w:t>
      </w:r>
      <w:proofErr w:type="spellStart"/>
      <w:r w:rsidRPr="00C6130D">
        <w:rPr>
          <w:sz w:val="22"/>
        </w:rPr>
        <w:t>améliorer</w:t>
      </w:r>
      <w:proofErr w:type="spellEnd"/>
      <w:r w:rsidRPr="00C6130D">
        <w:rPr>
          <w:sz w:val="22"/>
        </w:rPr>
        <w:t xml:space="preserve">, </w:t>
      </w:r>
      <w:proofErr w:type="spellStart"/>
      <w:r w:rsidRPr="00C6130D">
        <w:rPr>
          <w:sz w:val="22"/>
        </w:rPr>
        <w:t>une</w:t>
      </w:r>
      <w:proofErr w:type="spellEnd"/>
      <w:r w:rsidRPr="00C6130D">
        <w:rPr>
          <w:sz w:val="22"/>
        </w:rPr>
        <w:t xml:space="preserve"> facture à classer, un équipement à vérifier, une idée à tester. </w:t>
      </w:r>
    </w:p>
    <w:p w14:paraId="1AC4A616" w14:textId="77777777" w:rsidR="00B96875" w:rsidRPr="00C6130D" w:rsidRDefault="00B96875" w:rsidP="00B96875">
      <w:pPr>
        <w:pStyle w:val="LivreCorps"/>
        <w:ind w:firstLine="720"/>
        <w:rPr>
          <w:sz w:val="22"/>
        </w:rPr>
      </w:pPr>
    </w:p>
    <w:p w14:paraId="679E182E" w14:textId="5F74B15A" w:rsidR="003B487A" w:rsidRPr="00C6130D" w:rsidRDefault="00A9235C" w:rsidP="00B96875">
      <w:pPr>
        <w:pStyle w:val="LivreCorps"/>
        <w:ind w:firstLine="720"/>
        <w:rPr>
          <w:sz w:val="22"/>
        </w:rPr>
      </w:pPr>
      <w:r w:rsidRPr="00C6130D">
        <w:rPr>
          <w:sz w:val="22"/>
        </w:rPr>
        <w:t xml:space="preserve">Si </w:t>
      </w:r>
      <w:proofErr w:type="spellStart"/>
      <w:r w:rsidRPr="00C6130D">
        <w:rPr>
          <w:sz w:val="22"/>
        </w:rPr>
        <w:t>l’on</w:t>
      </w:r>
      <w:proofErr w:type="spellEnd"/>
      <w:r w:rsidRPr="00C6130D">
        <w:rPr>
          <w:sz w:val="22"/>
        </w:rPr>
        <w:t xml:space="preserve"> attend que tout soit terminé pour respirer, on ne respire jamais </w:t>
      </w:r>
      <w:proofErr w:type="spellStart"/>
      <w:r w:rsidRPr="00C6130D">
        <w:rPr>
          <w:sz w:val="22"/>
        </w:rPr>
        <w:t>vraiment</w:t>
      </w:r>
      <w:proofErr w:type="spellEnd"/>
      <w:r w:rsidRPr="00C6130D">
        <w:rPr>
          <w:sz w:val="22"/>
        </w:rPr>
        <w:t>.</w:t>
      </w:r>
    </w:p>
    <w:p w14:paraId="5C8628B9" w14:textId="77777777" w:rsidR="00B96875" w:rsidRPr="00C6130D" w:rsidRDefault="00B96875" w:rsidP="00B96875">
      <w:pPr>
        <w:pStyle w:val="LivreCorps"/>
        <w:ind w:firstLine="720"/>
        <w:rPr>
          <w:sz w:val="22"/>
        </w:rPr>
      </w:pPr>
    </w:p>
    <w:p w14:paraId="07A68B18" w14:textId="77777777" w:rsidR="00B96875" w:rsidRPr="00C6130D" w:rsidRDefault="00A9235C" w:rsidP="00B96875">
      <w:pPr>
        <w:pStyle w:val="LivreCorps"/>
        <w:ind w:firstLine="720"/>
        <w:rPr>
          <w:sz w:val="22"/>
        </w:rPr>
      </w:pPr>
      <w:r w:rsidRPr="00C6130D">
        <w:rPr>
          <w:sz w:val="22"/>
        </w:rPr>
        <w:t xml:space="preserve">J’ai donc commencé à distinguer l’urgent de l’important. </w:t>
      </w:r>
    </w:p>
    <w:p w14:paraId="08D4D5E1" w14:textId="77777777" w:rsidR="00B96875" w:rsidRPr="00C6130D" w:rsidRDefault="00A9235C" w:rsidP="00B96875">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w:t>
      </w:r>
      <w:proofErr w:type="spellStart"/>
      <w:r w:rsidRPr="00C6130D">
        <w:rPr>
          <w:sz w:val="22"/>
        </w:rPr>
        <w:t>aussi</w:t>
      </w:r>
      <w:proofErr w:type="spellEnd"/>
      <w:r w:rsidRPr="00C6130D">
        <w:rPr>
          <w:sz w:val="22"/>
        </w:rPr>
        <w:t xml:space="preserve"> simple que dans les livres de management.</w:t>
      </w:r>
    </w:p>
    <w:p w14:paraId="5BA8BAB6" w14:textId="77777777" w:rsidR="00B96875" w:rsidRPr="00C6130D" w:rsidRDefault="00B96875" w:rsidP="00B96875">
      <w:pPr>
        <w:pStyle w:val="LivreCorps"/>
        <w:ind w:firstLine="720"/>
        <w:rPr>
          <w:sz w:val="22"/>
        </w:rPr>
      </w:pPr>
    </w:p>
    <w:p w14:paraId="3BAF3B3D" w14:textId="77777777" w:rsidR="00B96875" w:rsidRPr="00C6130D" w:rsidRDefault="00A9235C" w:rsidP="00B96875">
      <w:pPr>
        <w:pStyle w:val="LivreCorps"/>
        <w:ind w:firstLine="720"/>
        <w:rPr>
          <w:sz w:val="22"/>
        </w:rPr>
      </w:pPr>
      <w:r w:rsidRPr="00C6130D">
        <w:rPr>
          <w:sz w:val="22"/>
        </w:rPr>
        <w:t xml:space="preserve"> Sur le terrain, tout </w:t>
      </w:r>
      <w:proofErr w:type="spellStart"/>
      <w:r w:rsidRPr="00C6130D">
        <w:rPr>
          <w:sz w:val="22"/>
        </w:rPr>
        <w:t>semble</w:t>
      </w:r>
      <w:proofErr w:type="spellEnd"/>
      <w:r w:rsidRPr="00C6130D">
        <w:rPr>
          <w:sz w:val="22"/>
        </w:rPr>
        <w:t xml:space="preserve"> urgent </w:t>
      </w:r>
      <w:proofErr w:type="spellStart"/>
      <w:r w:rsidRPr="00C6130D">
        <w:rPr>
          <w:sz w:val="22"/>
        </w:rPr>
        <w:t>parce</w:t>
      </w:r>
      <w:proofErr w:type="spellEnd"/>
      <w:r w:rsidRPr="00C6130D">
        <w:rPr>
          <w:sz w:val="22"/>
        </w:rPr>
        <w:t xml:space="preserve"> que tout se </w:t>
      </w:r>
      <w:proofErr w:type="spellStart"/>
      <w:r w:rsidRPr="00C6130D">
        <w:rPr>
          <w:sz w:val="22"/>
        </w:rPr>
        <w:t>voit</w:t>
      </w:r>
      <w:proofErr w:type="spellEnd"/>
      <w:r w:rsidRPr="00C6130D">
        <w:rPr>
          <w:sz w:val="22"/>
        </w:rPr>
        <w:t>.</w:t>
      </w:r>
    </w:p>
    <w:p w14:paraId="73A38489" w14:textId="77777777" w:rsidR="00B96875" w:rsidRPr="00C6130D" w:rsidRDefault="00B96875" w:rsidP="00B96875">
      <w:pPr>
        <w:pStyle w:val="LivreCorps"/>
        <w:ind w:firstLine="720"/>
        <w:rPr>
          <w:sz w:val="22"/>
        </w:rPr>
      </w:pPr>
    </w:p>
    <w:p w14:paraId="37127B32" w14:textId="74AF029B" w:rsidR="003B487A" w:rsidRPr="00C6130D" w:rsidRDefault="00A9235C" w:rsidP="00B96875">
      <w:pPr>
        <w:pStyle w:val="LivreCorps"/>
        <w:ind w:firstLine="720"/>
        <w:rPr>
          <w:sz w:val="22"/>
        </w:rPr>
      </w:pPr>
      <w:r w:rsidRPr="00C6130D">
        <w:rPr>
          <w:sz w:val="22"/>
        </w:rPr>
        <w:t xml:space="preserve"> Mais certaines urgences n’ont pas d’impact réel, alors que certaines choses importantes peuvent </w:t>
      </w:r>
      <w:proofErr w:type="spellStart"/>
      <w:r w:rsidRPr="00C6130D">
        <w:rPr>
          <w:sz w:val="22"/>
        </w:rPr>
        <w:t>rester</w:t>
      </w:r>
      <w:proofErr w:type="spellEnd"/>
      <w:r w:rsidRPr="00C6130D">
        <w:rPr>
          <w:sz w:val="22"/>
        </w:rPr>
        <w:t xml:space="preserve"> invisibles trop </w:t>
      </w:r>
      <w:proofErr w:type="spellStart"/>
      <w:proofErr w:type="gramStart"/>
      <w:r w:rsidRPr="00C6130D">
        <w:rPr>
          <w:sz w:val="22"/>
        </w:rPr>
        <w:t>longtemps</w:t>
      </w:r>
      <w:proofErr w:type="spellEnd"/>
      <w:r w:rsidR="00B96875" w:rsidRPr="00C6130D">
        <w:rPr>
          <w:sz w:val="22"/>
        </w:rPr>
        <w:t xml:space="preserve"> :</w:t>
      </w:r>
      <w:proofErr w:type="gramEnd"/>
      <w:r w:rsidR="00B96875" w:rsidRPr="00C6130D">
        <w:rPr>
          <w:sz w:val="22"/>
        </w:rPr>
        <w:t xml:space="preserve"> </w:t>
      </w:r>
      <w:r w:rsidRPr="00C6130D">
        <w:rPr>
          <w:sz w:val="22"/>
        </w:rPr>
        <w:t xml:space="preserve"> </w:t>
      </w:r>
      <w:proofErr w:type="spellStart"/>
      <w:r w:rsidRPr="00C6130D">
        <w:rPr>
          <w:sz w:val="22"/>
        </w:rPr>
        <w:t>L’organisation</w:t>
      </w:r>
      <w:proofErr w:type="spellEnd"/>
      <w:r w:rsidRPr="00C6130D">
        <w:rPr>
          <w:sz w:val="22"/>
        </w:rPr>
        <w:t xml:space="preserve">, la trésorerie, la qualité de la relation avec les résidents, la cohérence des tarifs: ce sont des sujets qui ne </w:t>
      </w:r>
      <w:proofErr w:type="spellStart"/>
      <w:r w:rsidRPr="00C6130D">
        <w:rPr>
          <w:sz w:val="22"/>
        </w:rPr>
        <w:t>crient</w:t>
      </w:r>
      <w:proofErr w:type="spellEnd"/>
      <w:r w:rsidRPr="00C6130D">
        <w:rPr>
          <w:sz w:val="22"/>
        </w:rPr>
        <w:t xml:space="preserve"> pas, </w:t>
      </w:r>
      <w:proofErr w:type="spellStart"/>
      <w:r w:rsidRPr="00C6130D">
        <w:rPr>
          <w:sz w:val="22"/>
        </w:rPr>
        <w:t>mais</w:t>
      </w:r>
      <w:proofErr w:type="spellEnd"/>
      <w:r w:rsidRPr="00C6130D">
        <w:rPr>
          <w:sz w:val="22"/>
        </w:rPr>
        <w:t xml:space="preserve"> qui </w:t>
      </w:r>
      <w:proofErr w:type="spellStart"/>
      <w:r w:rsidRPr="00C6130D">
        <w:rPr>
          <w:sz w:val="22"/>
        </w:rPr>
        <w:t>structurent</w:t>
      </w:r>
      <w:proofErr w:type="spellEnd"/>
      <w:r w:rsidRPr="00C6130D">
        <w:rPr>
          <w:sz w:val="22"/>
        </w:rPr>
        <w:t xml:space="preserve"> tout.</w:t>
      </w:r>
    </w:p>
    <w:p w14:paraId="0C784267" w14:textId="77777777" w:rsidR="00B96875" w:rsidRPr="00C6130D" w:rsidRDefault="00B96875" w:rsidP="00B96875">
      <w:pPr>
        <w:pStyle w:val="LivreCorps"/>
        <w:ind w:left="215" w:firstLine="720"/>
        <w:rPr>
          <w:sz w:val="22"/>
        </w:rPr>
      </w:pPr>
    </w:p>
    <w:p w14:paraId="7522F1A2" w14:textId="77777777" w:rsidR="00B96875" w:rsidRPr="00C6130D" w:rsidRDefault="00A9235C" w:rsidP="00B96875">
      <w:pPr>
        <w:pStyle w:val="LivreCorps"/>
        <w:ind w:left="215" w:firstLine="720"/>
        <w:rPr>
          <w:sz w:val="22"/>
        </w:rPr>
      </w:pPr>
      <w:r w:rsidRPr="00C6130D">
        <w:rPr>
          <w:sz w:val="22"/>
        </w:rPr>
        <w:t xml:space="preserve">La relation avec </w:t>
      </w:r>
      <w:proofErr w:type="spellStart"/>
      <w:r w:rsidRPr="00C6130D">
        <w:rPr>
          <w:sz w:val="22"/>
        </w:rPr>
        <w:t>mon</w:t>
      </w:r>
      <w:proofErr w:type="spellEnd"/>
      <w:r w:rsidRPr="00C6130D">
        <w:rPr>
          <w:sz w:val="22"/>
        </w:rPr>
        <w:t xml:space="preserve"> père </w:t>
      </w:r>
      <w:proofErr w:type="gramStart"/>
      <w:r w:rsidRPr="00C6130D">
        <w:rPr>
          <w:sz w:val="22"/>
        </w:rPr>
        <w:t>a</w:t>
      </w:r>
      <w:proofErr w:type="gramEnd"/>
      <w:r w:rsidRPr="00C6130D">
        <w:rPr>
          <w:sz w:val="22"/>
        </w:rPr>
        <w:t xml:space="preserve"> </w:t>
      </w:r>
      <w:proofErr w:type="spellStart"/>
      <w:r w:rsidRPr="00C6130D">
        <w:rPr>
          <w:sz w:val="22"/>
        </w:rPr>
        <w:t>elle</w:t>
      </w:r>
      <w:proofErr w:type="spellEnd"/>
      <w:r w:rsidRPr="00C6130D">
        <w:rPr>
          <w:sz w:val="22"/>
        </w:rPr>
        <w:t xml:space="preserve"> aussi dû trouver son rythme. Travailler avec un proche, c’est particulier. </w:t>
      </w:r>
    </w:p>
    <w:p w14:paraId="11D681FA" w14:textId="77777777" w:rsidR="00B96875" w:rsidRPr="00C6130D" w:rsidRDefault="00B96875" w:rsidP="00B96875">
      <w:pPr>
        <w:pStyle w:val="LivreCorps"/>
        <w:ind w:left="215" w:firstLine="720"/>
        <w:rPr>
          <w:sz w:val="22"/>
        </w:rPr>
      </w:pPr>
    </w:p>
    <w:p w14:paraId="6D4F970D" w14:textId="77777777" w:rsidR="00B96875" w:rsidRPr="00C6130D" w:rsidRDefault="00A9235C" w:rsidP="00B96875">
      <w:pPr>
        <w:pStyle w:val="LivreCorps"/>
        <w:ind w:left="215" w:firstLine="720"/>
        <w:rPr>
          <w:sz w:val="22"/>
        </w:rPr>
      </w:pPr>
      <w:r w:rsidRPr="00C6130D">
        <w:rPr>
          <w:sz w:val="22"/>
        </w:rPr>
        <w:t xml:space="preserve">On ne laisse jamais </w:t>
      </w:r>
      <w:proofErr w:type="spellStart"/>
      <w:r w:rsidRPr="00C6130D">
        <w:rPr>
          <w:sz w:val="22"/>
        </w:rPr>
        <w:t>complètement</w:t>
      </w:r>
      <w:proofErr w:type="spellEnd"/>
      <w:r w:rsidRPr="00C6130D">
        <w:rPr>
          <w:sz w:val="22"/>
        </w:rPr>
        <w:t xml:space="preserve"> les liens personnels à l’entrée du bureau. </w:t>
      </w:r>
    </w:p>
    <w:p w14:paraId="628EFC5E" w14:textId="77777777" w:rsidR="00B96875" w:rsidRPr="00C6130D" w:rsidRDefault="00B96875" w:rsidP="00B96875">
      <w:pPr>
        <w:pStyle w:val="LivreCorps"/>
        <w:ind w:left="215" w:firstLine="720"/>
        <w:rPr>
          <w:sz w:val="22"/>
        </w:rPr>
      </w:pPr>
    </w:p>
    <w:p w14:paraId="6C002E9C" w14:textId="77777777" w:rsidR="00B96875" w:rsidRPr="00C6130D" w:rsidRDefault="00A9235C" w:rsidP="00B96875">
      <w:pPr>
        <w:pStyle w:val="LivreCorps"/>
        <w:ind w:left="215" w:firstLine="720"/>
        <w:rPr>
          <w:sz w:val="22"/>
        </w:rPr>
      </w:pPr>
      <w:r w:rsidRPr="00C6130D">
        <w:rPr>
          <w:sz w:val="22"/>
        </w:rPr>
        <w:t xml:space="preserve">Il y a </w:t>
      </w:r>
      <w:proofErr w:type="spellStart"/>
      <w:r w:rsidRPr="00C6130D">
        <w:rPr>
          <w:sz w:val="22"/>
        </w:rPr>
        <w:t>l’affection</w:t>
      </w:r>
      <w:proofErr w:type="spellEnd"/>
      <w:r w:rsidRPr="00C6130D">
        <w:rPr>
          <w:sz w:val="22"/>
        </w:rPr>
        <w:t xml:space="preserve">, </w:t>
      </w:r>
      <w:proofErr w:type="spellStart"/>
      <w:r w:rsidRPr="00C6130D">
        <w:rPr>
          <w:sz w:val="22"/>
        </w:rPr>
        <w:t>l’histoire</w:t>
      </w:r>
      <w:proofErr w:type="spellEnd"/>
      <w:r w:rsidRPr="00C6130D">
        <w:rPr>
          <w:sz w:val="22"/>
        </w:rPr>
        <w:t xml:space="preserve">, les habitudes, les </w:t>
      </w:r>
      <w:proofErr w:type="spellStart"/>
      <w:r w:rsidRPr="00C6130D">
        <w:rPr>
          <w:sz w:val="22"/>
        </w:rPr>
        <w:t>désaccords</w:t>
      </w:r>
      <w:proofErr w:type="spellEnd"/>
      <w:r w:rsidRPr="00C6130D">
        <w:rPr>
          <w:sz w:val="22"/>
        </w:rPr>
        <w:t xml:space="preserve">, </w:t>
      </w:r>
      <w:proofErr w:type="spellStart"/>
      <w:r w:rsidRPr="00C6130D">
        <w:rPr>
          <w:sz w:val="22"/>
        </w:rPr>
        <w:t>parfois</w:t>
      </w:r>
      <w:proofErr w:type="spellEnd"/>
      <w:r w:rsidRPr="00C6130D">
        <w:rPr>
          <w:sz w:val="22"/>
        </w:rPr>
        <w:t xml:space="preserve"> les </w:t>
      </w:r>
      <w:proofErr w:type="spellStart"/>
      <w:r w:rsidRPr="00C6130D">
        <w:rPr>
          <w:sz w:val="22"/>
        </w:rPr>
        <w:t>incompréhensions</w:t>
      </w:r>
      <w:proofErr w:type="spellEnd"/>
      <w:r w:rsidR="00B96875" w:rsidRPr="00C6130D">
        <w:rPr>
          <w:sz w:val="22"/>
        </w:rPr>
        <w:t xml:space="preserve">, </w:t>
      </w:r>
      <w:proofErr w:type="spellStart"/>
      <w:r w:rsidR="00B96875" w:rsidRPr="00C6130D">
        <w:rPr>
          <w:sz w:val="22"/>
        </w:rPr>
        <w:t>m</w:t>
      </w:r>
      <w:r w:rsidRPr="00C6130D">
        <w:rPr>
          <w:sz w:val="22"/>
        </w:rPr>
        <w:t>ais</w:t>
      </w:r>
      <w:proofErr w:type="spellEnd"/>
      <w:r w:rsidRPr="00C6130D">
        <w:rPr>
          <w:sz w:val="22"/>
        </w:rPr>
        <w:t xml:space="preserve"> il y </w:t>
      </w:r>
      <w:proofErr w:type="gramStart"/>
      <w:r w:rsidRPr="00C6130D">
        <w:rPr>
          <w:sz w:val="22"/>
        </w:rPr>
        <w:t>a</w:t>
      </w:r>
      <w:proofErr w:type="gram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confiance</w:t>
      </w:r>
      <w:proofErr w:type="spellEnd"/>
      <w:r w:rsidRPr="00C6130D">
        <w:rPr>
          <w:sz w:val="22"/>
        </w:rPr>
        <w:t xml:space="preserve"> profonde, difficile à remplacer. </w:t>
      </w:r>
    </w:p>
    <w:p w14:paraId="1B63BC48" w14:textId="77777777" w:rsidR="00B96875" w:rsidRPr="00C6130D" w:rsidRDefault="00B96875" w:rsidP="00B96875">
      <w:pPr>
        <w:pStyle w:val="LivreCorps"/>
        <w:ind w:left="215" w:firstLine="720"/>
        <w:rPr>
          <w:sz w:val="22"/>
        </w:rPr>
      </w:pPr>
    </w:p>
    <w:p w14:paraId="5B0D08E0" w14:textId="5E090723" w:rsidR="003B487A" w:rsidRPr="00C6130D" w:rsidRDefault="00A9235C" w:rsidP="00B96875">
      <w:pPr>
        <w:pStyle w:val="LivreCorps"/>
        <w:ind w:left="215" w:firstLine="720"/>
        <w:rPr>
          <w:sz w:val="22"/>
        </w:rPr>
      </w:pPr>
      <w:r w:rsidRPr="00C6130D">
        <w:rPr>
          <w:sz w:val="22"/>
        </w:rPr>
        <w:t xml:space="preserve">Nous </w:t>
      </w:r>
      <w:proofErr w:type="spellStart"/>
      <w:r w:rsidRPr="00C6130D">
        <w:rPr>
          <w:sz w:val="22"/>
        </w:rPr>
        <w:t>avons</w:t>
      </w:r>
      <w:proofErr w:type="spellEnd"/>
      <w:r w:rsidRPr="00C6130D">
        <w:rPr>
          <w:sz w:val="22"/>
        </w:rPr>
        <w:t xml:space="preserve"> </w:t>
      </w:r>
      <w:proofErr w:type="spellStart"/>
      <w:r w:rsidRPr="00C6130D">
        <w:rPr>
          <w:sz w:val="22"/>
        </w:rPr>
        <w:t>dû</w:t>
      </w:r>
      <w:proofErr w:type="spellEnd"/>
      <w:r w:rsidRPr="00C6130D">
        <w:rPr>
          <w:sz w:val="22"/>
        </w:rPr>
        <w:t xml:space="preserve"> </w:t>
      </w:r>
      <w:proofErr w:type="spellStart"/>
      <w:r w:rsidRPr="00C6130D">
        <w:rPr>
          <w:sz w:val="22"/>
        </w:rPr>
        <w:t>apprendre</w:t>
      </w:r>
      <w:proofErr w:type="spellEnd"/>
      <w:r w:rsidRPr="00C6130D">
        <w:rPr>
          <w:sz w:val="22"/>
        </w:rPr>
        <w:t xml:space="preserve"> à nous parler comme partenaires sans oublier que nous étions père et fils.</w:t>
      </w:r>
    </w:p>
    <w:p w14:paraId="5A864D49" w14:textId="77777777" w:rsidR="00B96875" w:rsidRPr="00C6130D" w:rsidRDefault="00B96875" w:rsidP="00B96875">
      <w:pPr>
        <w:pStyle w:val="LivreCorps"/>
        <w:ind w:firstLine="0"/>
        <w:rPr>
          <w:sz w:val="22"/>
        </w:rPr>
      </w:pPr>
    </w:p>
    <w:p w14:paraId="003BEEC0" w14:textId="77777777" w:rsidR="00FE7D2E" w:rsidRPr="00C6130D" w:rsidRDefault="00A9235C" w:rsidP="00B96875">
      <w:pPr>
        <w:pStyle w:val="LivreCorps"/>
        <w:ind w:firstLine="720"/>
        <w:rPr>
          <w:sz w:val="22"/>
        </w:rPr>
      </w:pPr>
      <w:r w:rsidRPr="00C6130D">
        <w:rPr>
          <w:sz w:val="22"/>
        </w:rPr>
        <w:t xml:space="preserve">Ce </w:t>
      </w:r>
      <w:proofErr w:type="spellStart"/>
      <w:r w:rsidRPr="00C6130D">
        <w:rPr>
          <w:sz w:val="22"/>
        </w:rPr>
        <w:t>rythme</w:t>
      </w:r>
      <w:proofErr w:type="spellEnd"/>
      <w:r w:rsidRPr="00C6130D">
        <w:rPr>
          <w:sz w:val="22"/>
        </w:rPr>
        <w:t xml:space="preserve"> </w:t>
      </w:r>
      <w:proofErr w:type="spellStart"/>
      <w:r w:rsidRPr="00C6130D">
        <w:rPr>
          <w:sz w:val="22"/>
        </w:rPr>
        <w:t>s’est</w:t>
      </w:r>
      <w:proofErr w:type="spellEnd"/>
      <w:r w:rsidRPr="00C6130D">
        <w:rPr>
          <w:sz w:val="22"/>
        </w:rPr>
        <w:t xml:space="preserve"> </w:t>
      </w:r>
      <w:proofErr w:type="spellStart"/>
      <w:r w:rsidRPr="00C6130D">
        <w:rPr>
          <w:sz w:val="22"/>
        </w:rPr>
        <w:t>construit</w:t>
      </w:r>
      <w:proofErr w:type="spellEnd"/>
      <w:r w:rsidRPr="00C6130D">
        <w:rPr>
          <w:sz w:val="22"/>
        </w:rPr>
        <w:t xml:space="preserve"> </w:t>
      </w:r>
      <w:proofErr w:type="spellStart"/>
      <w:r w:rsidRPr="00C6130D">
        <w:rPr>
          <w:sz w:val="22"/>
        </w:rPr>
        <w:t>lentement</w:t>
      </w:r>
      <w:proofErr w:type="spellEnd"/>
      <w:r w:rsidRPr="00C6130D">
        <w:rPr>
          <w:sz w:val="22"/>
        </w:rPr>
        <w:t>.</w:t>
      </w:r>
    </w:p>
    <w:p w14:paraId="22646449" w14:textId="77777777" w:rsidR="00FE7D2E" w:rsidRPr="00C6130D" w:rsidRDefault="00FE7D2E" w:rsidP="00B96875">
      <w:pPr>
        <w:pStyle w:val="LivreCorps"/>
        <w:ind w:firstLine="720"/>
        <w:rPr>
          <w:sz w:val="22"/>
        </w:rPr>
      </w:pPr>
    </w:p>
    <w:p w14:paraId="7CB03591" w14:textId="77777777" w:rsidR="00FE7D2E" w:rsidRPr="00C6130D" w:rsidRDefault="00A9235C" w:rsidP="00B96875">
      <w:pPr>
        <w:pStyle w:val="LivreCorps"/>
        <w:ind w:firstLine="720"/>
        <w:rPr>
          <w:sz w:val="22"/>
        </w:rPr>
      </w:pPr>
      <w:r w:rsidRPr="00C6130D">
        <w:rPr>
          <w:sz w:val="22"/>
        </w:rPr>
        <w:t xml:space="preserve"> Il n’est pas </w:t>
      </w:r>
      <w:proofErr w:type="spellStart"/>
      <w:r w:rsidRPr="00C6130D">
        <w:rPr>
          <w:sz w:val="22"/>
        </w:rPr>
        <w:t>devenu</w:t>
      </w:r>
      <w:proofErr w:type="spellEnd"/>
      <w:r w:rsidRPr="00C6130D">
        <w:rPr>
          <w:sz w:val="22"/>
        </w:rPr>
        <w:t xml:space="preserve"> parfait</w:t>
      </w:r>
      <w:r w:rsidR="00FE7D2E" w:rsidRPr="00C6130D">
        <w:rPr>
          <w:sz w:val="22"/>
        </w:rPr>
        <w:t>, il</w:t>
      </w:r>
      <w:r w:rsidRPr="00C6130D">
        <w:rPr>
          <w:sz w:val="22"/>
        </w:rPr>
        <w:t xml:space="preserve"> </w:t>
      </w:r>
      <w:proofErr w:type="spellStart"/>
      <w:r w:rsidRPr="00C6130D">
        <w:rPr>
          <w:sz w:val="22"/>
        </w:rPr>
        <w:t>s’est</w:t>
      </w:r>
      <w:proofErr w:type="spellEnd"/>
      <w:r w:rsidRPr="00C6130D">
        <w:rPr>
          <w:sz w:val="22"/>
        </w:rPr>
        <w:t xml:space="preserve"> </w:t>
      </w:r>
      <w:proofErr w:type="spellStart"/>
      <w:r w:rsidRPr="00C6130D">
        <w:rPr>
          <w:sz w:val="22"/>
        </w:rPr>
        <w:t>simplement</w:t>
      </w:r>
      <w:proofErr w:type="spellEnd"/>
      <w:r w:rsidRPr="00C6130D">
        <w:rPr>
          <w:sz w:val="22"/>
        </w:rPr>
        <w:t xml:space="preserve"> </w:t>
      </w:r>
      <w:proofErr w:type="spellStart"/>
      <w:r w:rsidRPr="00C6130D">
        <w:rPr>
          <w:sz w:val="22"/>
        </w:rPr>
        <w:t>clarifié</w:t>
      </w:r>
      <w:proofErr w:type="spellEnd"/>
      <w:r w:rsidRPr="00C6130D">
        <w:rPr>
          <w:sz w:val="22"/>
        </w:rPr>
        <w:t>.</w:t>
      </w:r>
    </w:p>
    <w:p w14:paraId="28472873" w14:textId="77777777" w:rsidR="00FE7D2E" w:rsidRPr="00C6130D" w:rsidRDefault="00FE7D2E" w:rsidP="00B96875">
      <w:pPr>
        <w:pStyle w:val="LivreCorps"/>
        <w:ind w:firstLine="720"/>
        <w:rPr>
          <w:sz w:val="22"/>
        </w:rPr>
      </w:pPr>
    </w:p>
    <w:p w14:paraId="6BB93207" w14:textId="77777777" w:rsidR="00FE7D2E" w:rsidRPr="00C6130D" w:rsidRDefault="00A9235C" w:rsidP="00B96875">
      <w:pPr>
        <w:pStyle w:val="LivreCorps"/>
        <w:ind w:firstLine="720"/>
        <w:rPr>
          <w:sz w:val="22"/>
        </w:rPr>
      </w:pPr>
      <w:r w:rsidRPr="00C6130D">
        <w:rPr>
          <w:sz w:val="22"/>
        </w:rPr>
        <w:t xml:space="preserve"> J’ai appris à accepter les saisons fortes et les saisons lentes, les journées pleines et les moments de </w:t>
      </w:r>
      <w:proofErr w:type="spellStart"/>
      <w:r w:rsidRPr="00C6130D">
        <w:rPr>
          <w:sz w:val="22"/>
        </w:rPr>
        <w:t>recul</w:t>
      </w:r>
      <w:proofErr w:type="spellEnd"/>
      <w:r w:rsidRPr="00C6130D">
        <w:rPr>
          <w:sz w:val="22"/>
        </w:rPr>
        <w:t>.</w:t>
      </w:r>
    </w:p>
    <w:p w14:paraId="1D1CA013" w14:textId="77777777" w:rsidR="00FE7D2E" w:rsidRPr="00C6130D" w:rsidRDefault="00FE7D2E" w:rsidP="00B96875">
      <w:pPr>
        <w:pStyle w:val="LivreCorps"/>
        <w:ind w:firstLine="720"/>
        <w:rPr>
          <w:sz w:val="22"/>
        </w:rPr>
      </w:pPr>
    </w:p>
    <w:p w14:paraId="3AACBBA4" w14:textId="77777777" w:rsidR="00FE7D2E" w:rsidRPr="00C6130D" w:rsidRDefault="00A9235C" w:rsidP="00FE7D2E">
      <w:pPr>
        <w:pStyle w:val="LivreCorps"/>
        <w:ind w:firstLine="720"/>
        <w:rPr>
          <w:sz w:val="22"/>
        </w:rPr>
      </w:pPr>
      <w:r w:rsidRPr="00C6130D">
        <w:rPr>
          <w:sz w:val="22"/>
        </w:rPr>
        <w:t xml:space="preserve"> Le camping a </w:t>
      </w:r>
      <w:proofErr w:type="spellStart"/>
      <w:r w:rsidRPr="00C6130D">
        <w:rPr>
          <w:sz w:val="22"/>
        </w:rPr>
        <w:t>une</w:t>
      </w:r>
      <w:proofErr w:type="spellEnd"/>
      <w:r w:rsidRPr="00C6130D">
        <w:rPr>
          <w:sz w:val="22"/>
        </w:rPr>
        <w:t xml:space="preserve"> respiration naturelle</w:t>
      </w:r>
      <w:r w:rsidR="00FE7D2E" w:rsidRPr="00C6130D">
        <w:rPr>
          <w:sz w:val="22"/>
        </w:rPr>
        <w:t>.</w:t>
      </w:r>
    </w:p>
    <w:p w14:paraId="22CAC3F5" w14:textId="77777777" w:rsidR="00FE7D2E" w:rsidRPr="00C6130D" w:rsidRDefault="00FE7D2E" w:rsidP="00FE7D2E">
      <w:pPr>
        <w:pStyle w:val="LivreCorps"/>
        <w:ind w:firstLine="720"/>
        <w:rPr>
          <w:sz w:val="22"/>
        </w:rPr>
      </w:pPr>
    </w:p>
    <w:p w14:paraId="56CCE5BF" w14:textId="77777777" w:rsidR="00FE7D2E" w:rsidRPr="00C6130D" w:rsidRDefault="00A9235C" w:rsidP="00FE7D2E">
      <w:pPr>
        <w:pStyle w:val="LivreCorps"/>
        <w:ind w:firstLine="720"/>
        <w:rPr>
          <w:sz w:val="22"/>
        </w:rPr>
      </w:pPr>
      <w:r w:rsidRPr="00C6130D">
        <w:rPr>
          <w:sz w:val="22"/>
        </w:rPr>
        <w:t xml:space="preserve"> Vouloir la nier, c’est s’épuiser. </w:t>
      </w:r>
    </w:p>
    <w:p w14:paraId="66E25231" w14:textId="77777777" w:rsidR="00FE7D2E" w:rsidRPr="00C6130D" w:rsidRDefault="00FE7D2E" w:rsidP="00FE7D2E">
      <w:pPr>
        <w:pStyle w:val="LivreCorps"/>
        <w:ind w:firstLine="720"/>
        <w:rPr>
          <w:sz w:val="22"/>
        </w:rPr>
      </w:pPr>
    </w:p>
    <w:p w14:paraId="1E1A5FCE" w14:textId="0D96A270" w:rsidR="003B487A" w:rsidRPr="00C6130D" w:rsidRDefault="00A9235C" w:rsidP="00FE7D2E">
      <w:pPr>
        <w:pStyle w:val="LivreCorps"/>
        <w:ind w:firstLine="720"/>
        <w:rPr>
          <w:sz w:val="22"/>
        </w:rPr>
      </w:pPr>
      <w:proofErr w:type="spellStart"/>
      <w:r w:rsidRPr="00C6130D">
        <w:rPr>
          <w:sz w:val="22"/>
        </w:rPr>
        <w:lastRenderedPageBreak/>
        <w:t>L’écouter</w:t>
      </w:r>
      <w:proofErr w:type="spellEnd"/>
      <w:r w:rsidRPr="00C6130D">
        <w:rPr>
          <w:sz w:val="22"/>
        </w:rPr>
        <w:t xml:space="preserve">, </w:t>
      </w:r>
      <w:proofErr w:type="spellStart"/>
      <w:r w:rsidRPr="00C6130D">
        <w:rPr>
          <w:sz w:val="22"/>
        </w:rPr>
        <w:t>c’est</w:t>
      </w:r>
      <w:proofErr w:type="spellEnd"/>
      <w:r w:rsidRPr="00C6130D">
        <w:rPr>
          <w:sz w:val="22"/>
        </w:rPr>
        <w:t xml:space="preserve"> commencer à travailler avec le lieu </w:t>
      </w:r>
      <w:proofErr w:type="spellStart"/>
      <w:r w:rsidRPr="00C6130D">
        <w:rPr>
          <w:sz w:val="22"/>
        </w:rPr>
        <w:t>plutôt</w:t>
      </w:r>
      <w:proofErr w:type="spellEnd"/>
      <w:r w:rsidRPr="00C6130D">
        <w:rPr>
          <w:sz w:val="22"/>
        </w:rPr>
        <w:t xml:space="preserve"> que </w:t>
      </w:r>
      <w:proofErr w:type="spellStart"/>
      <w:r w:rsidRPr="00C6130D">
        <w:rPr>
          <w:sz w:val="22"/>
        </w:rPr>
        <w:t>contre</w:t>
      </w:r>
      <w:proofErr w:type="spellEnd"/>
      <w:r w:rsidRPr="00C6130D">
        <w:rPr>
          <w:sz w:val="22"/>
        </w:rPr>
        <w:t xml:space="preserve"> </w:t>
      </w:r>
      <w:proofErr w:type="spellStart"/>
      <w:r w:rsidRPr="00C6130D">
        <w:rPr>
          <w:sz w:val="22"/>
        </w:rPr>
        <w:t>lui</w:t>
      </w:r>
      <w:proofErr w:type="spellEnd"/>
      <w:r w:rsidRPr="00C6130D">
        <w:rPr>
          <w:sz w:val="22"/>
        </w:rPr>
        <w:t>.</w:t>
      </w:r>
    </w:p>
    <w:p w14:paraId="7DE949A4" w14:textId="77777777" w:rsidR="00FE7D2E" w:rsidRPr="00C6130D" w:rsidRDefault="00FE7D2E" w:rsidP="00FE7D2E">
      <w:pPr>
        <w:pStyle w:val="LivreCorps"/>
        <w:ind w:firstLine="720"/>
        <w:rPr>
          <w:sz w:val="22"/>
        </w:rPr>
      </w:pPr>
    </w:p>
    <w:p w14:paraId="1ABAF682" w14:textId="77777777" w:rsidR="00FE7D2E" w:rsidRPr="00C6130D" w:rsidRDefault="00A9235C" w:rsidP="00FE7D2E">
      <w:pPr>
        <w:pStyle w:val="LivreCorps"/>
        <w:ind w:firstLine="720"/>
        <w:rPr>
          <w:sz w:val="22"/>
        </w:rPr>
      </w:pPr>
      <w:r w:rsidRPr="00C6130D">
        <w:rPr>
          <w:sz w:val="22"/>
        </w:rPr>
        <w:t xml:space="preserve">Durer </w:t>
      </w:r>
      <w:proofErr w:type="spellStart"/>
      <w:r w:rsidRPr="00C6130D">
        <w:rPr>
          <w:sz w:val="22"/>
        </w:rPr>
        <w:t>demande</w:t>
      </w:r>
      <w:proofErr w:type="spellEnd"/>
      <w:r w:rsidRPr="00C6130D">
        <w:rPr>
          <w:sz w:val="22"/>
        </w:rPr>
        <w:t xml:space="preserve"> </w:t>
      </w:r>
      <w:proofErr w:type="spellStart"/>
      <w:r w:rsidRPr="00C6130D">
        <w:rPr>
          <w:sz w:val="22"/>
        </w:rPr>
        <w:t>moins</w:t>
      </w:r>
      <w:proofErr w:type="spellEnd"/>
      <w:r w:rsidRPr="00C6130D">
        <w:rPr>
          <w:sz w:val="22"/>
        </w:rPr>
        <w:t xml:space="preserve"> </w:t>
      </w:r>
      <w:proofErr w:type="spellStart"/>
      <w:r w:rsidRPr="00C6130D">
        <w:rPr>
          <w:sz w:val="22"/>
        </w:rPr>
        <w:t>d’héroïsme</w:t>
      </w:r>
      <w:proofErr w:type="spellEnd"/>
      <w:r w:rsidRPr="00C6130D">
        <w:rPr>
          <w:sz w:val="22"/>
        </w:rPr>
        <w:t xml:space="preserve"> que de </w:t>
      </w:r>
      <w:proofErr w:type="spellStart"/>
      <w:r w:rsidRPr="00C6130D">
        <w:rPr>
          <w:sz w:val="22"/>
        </w:rPr>
        <w:t>régularité</w:t>
      </w:r>
      <w:proofErr w:type="spellEnd"/>
      <w:r w:rsidRPr="00C6130D">
        <w:rPr>
          <w:sz w:val="22"/>
        </w:rPr>
        <w:t>.</w:t>
      </w:r>
    </w:p>
    <w:p w14:paraId="4CBF13EC" w14:textId="77777777" w:rsidR="00FE7D2E" w:rsidRPr="00C6130D" w:rsidRDefault="00FE7D2E" w:rsidP="00FE7D2E">
      <w:pPr>
        <w:pStyle w:val="LivreCorps"/>
        <w:ind w:firstLine="720"/>
        <w:rPr>
          <w:sz w:val="22"/>
        </w:rPr>
      </w:pPr>
    </w:p>
    <w:p w14:paraId="2461F921" w14:textId="77777777" w:rsidR="00FE7D2E" w:rsidRPr="00C6130D" w:rsidRDefault="00A9235C" w:rsidP="00FE7D2E">
      <w:pPr>
        <w:pStyle w:val="LivreCorps"/>
        <w:ind w:firstLine="720"/>
        <w:rPr>
          <w:sz w:val="22"/>
        </w:rPr>
      </w:pPr>
      <w:r w:rsidRPr="00C6130D">
        <w:rPr>
          <w:sz w:val="22"/>
        </w:rPr>
        <w:t xml:space="preserve"> Ce n’est pas spectaculaire. </w:t>
      </w:r>
    </w:p>
    <w:p w14:paraId="3C0C15CD" w14:textId="77777777" w:rsidR="00FE7D2E" w:rsidRPr="00C6130D" w:rsidRDefault="00FE7D2E" w:rsidP="00FE7D2E">
      <w:pPr>
        <w:pStyle w:val="LivreCorps"/>
        <w:ind w:firstLine="720"/>
        <w:rPr>
          <w:sz w:val="22"/>
        </w:rPr>
      </w:pPr>
    </w:p>
    <w:p w14:paraId="2A323CCB" w14:textId="77777777" w:rsidR="00FE7D2E" w:rsidRPr="00C6130D" w:rsidRDefault="00A9235C" w:rsidP="00FE7D2E">
      <w:pPr>
        <w:pStyle w:val="LivreCorps"/>
        <w:ind w:firstLine="720"/>
        <w:rPr>
          <w:sz w:val="22"/>
        </w:rPr>
      </w:pPr>
      <w:r w:rsidRPr="00C6130D">
        <w:rPr>
          <w:sz w:val="22"/>
        </w:rPr>
        <w:t xml:space="preserve">Personne ne </w:t>
      </w:r>
      <w:proofErr w:type="spellStart"/>
      <w:r w:rsidRPr="00C6130D">
        <w:rPr>
          <w:sz w:val="22"/>
        </w:rPr>
        <w:t>vous</w:t>
      </w:r>
      <w:proofErr w:type="spellEnd"/>
      <w:r w:rsidRPr="00C6130D">
        <w:rPr>
          <w:sz w:val="22"/>
        </w:rPr>
        <w:t xml:space="preserve"> </w:t>
      </w:r>
      <w:proofErr w:type="spellStart"/>
      <w:r w:rsidRPr="00C6130D">
        <w:rPr>
          <w:sz w:val="22"/>
        </w:rPr>
        <w:t>applaudit</w:t>
      </w:r>
      <w:proofErr w:type="spellEnd"/>
      <w:r w:rsidRPr="00C6130D">
        <w:rPr>
          <w:sz w:val="22"/>
        </w:rPr>
        <w:t xml:space="preserve"> </w:t>
      </w:r>
      <w:proofErr w:type="spellStart"/>
      <w:r w:rsidRPr="00C6130D">
        <w:rPr>
          <w:sz w:val="22"/>
        </w:rPr>
        <w:t>parce</w:t>
      </w:r>
      <w:proofErr w:type="spellEnd"/>
      <w:r w:rsidRPr="00C6130D">
        <w:rPr>
          <w:sz w:val="22"/>
        </w:rPr>
        <w:t xml:space="preserve"> que </w:t>
      </w:r>
      <w:proofErr w:type="spellStart"/>
      <w:r w:rsidRPr="00C6130D">
        <w:rPr>
          <w:sz w:val="22"/>
        </w:rPr>
        <w:t>vous</w:t>
      </w:r>
      <w:proofErr w:type="spellEnd"/>
      <w:r w:rsidRPr="00C6130D">
        <w:rPr>
          <w:sz w:val="22"/>
        </w:rPr>
        <w:t xml:space="preserve"> avez classé des documents, réparé un détail, répondu calmement à un message ou choisi de dormir plutôt que de forcer. </w:t>
      </w:r>
    </w:p>
    <w:p w14:paraId="5E8F1EED" w14:textId="77777777" w:rsidR="00FE7D2E" w:rsidRPr="00C6130D" w:rsidRDefault="00FE7D2E" w:rsidP="00FE7D2E">
      <w:pPr>
        <w:pStyle w:val="LivreCorps"/>
        <w:ind w:firstLine="720"/>
        <w:rPr>
          <w:sz w:val="22"/>
        </w:rPr>
      </w:pPr>
    </w:p>
    <w:p w14:paraId="74DA20EC" w14:textId="6452FBB4" w:rsidR="003B487A" w:rsidRPr="00C6130D" w:rsidRDefault="00A9235C" w:rsidP="00FE7D2E">
      <w:pPr>
        <w:pStyle w:val="LivreCorps"/>
        <w:ind w:firstLine="720"/>
        <w:rPr>
          <w:sz w:val="22"/>
        </w:rPr>
      </w:pPr>
      <w:proofErr w:type="spellStart"/>
      <w:r w:rsidRPr="00C6130D">
        <w:rPr>
          <w:sz w:val="22"/>
        </w:rPr>
        <w:t>Pourtant</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sont</w:t>
      </w:r>
      <w:proofErr w:type="spellEnd"/>
      <w:r w:rsidRPr="00C6130D">
        <w:rPr>
          <w:sz w:val="22"/>
        </w:rPr>
        <w:t xml:space="preserve"> </w:t>
      </w:r>
      <w:proofErr w:type="spellStart"/>
      <w:r w:rsidRPr="00C6130D">
        <w:rPr>
          <w:sz w:val="22"/>
        </w:rPr>
        <w:t>souvent</w:t>
      </w:r>
      <w:proofErr w:type="spellEnd"/>
      <w:r w:rsidRPr="00C6130D">
        <w:rPr>
          <w:sz w:val="22"/>
        </w:rPr>
        <w:t xml:space="preserve"> ces choix-là qui </w:t>
      </w:r>
      <w:proofErr w:type="spellStart"/>
      <w:r w:rsidRPr="00C6130D">
        <w:rPr>
          <w:sz w:val="22"/>
        </w:rPr>
        <w:t>permettent</w:t>
      </w:r>
      <w:proofErr w:type="spellEnd"/>
      <w:r w:rsidRPr="00C6130D">
        <w:rPr>
          <w:sz w:val="22"/>
        </w:rPr>
        <w:t xml:space="preserve"> au </w:t>
      </w:r>
      <w:proofErr w:type="spellStart"/>
      <w:r w:rsidRPr="00C6130D">
        <w:rPr>
          <w:sz w:val="22"/>
        </w:rPr>
        <w:t>projet</w:t>
      </w:r>
      <w:proofErr w:type="spellEnd"/>
      <w:r w:rsidRPr="00C6130D">
        <w:rPr>
          <w:sz w:val="22"/>
        </w:rPr>
        <w:t xml:space="preserve"> de </w:t>
      </w:r>
      <w:proofErr w:type="spellStart"/>
      <w:r w:rsidRPr="00C6130D">
        <w:rPr>
          <w:sz w:val="22"/>
        </w:rPr>
        <w:t>tenir</w:t>
      </w:r>
      <w:proofErr w:type="spellEnd"/>
      <w:r w:rsidRPr="00C6130D">
        <w:rPr>
          <w:sz w:val="22"/>
        </w:rPr>
        <w:t>.</w:t>
      </w:r>
    </w:p>
    <w:p w14:paraId="75204852" w14:textId="77777777" w:rsidR="00FE7D2E" w:rsidRPr="00C6130D" w:rsidRDefault="00FE7D2E" w:rsidP="00FE7D2E">
      <w:pPr>
        <w:pStyle w:val="LivreCorps"/>
        <w:ind w:firstLine="720"/>
        <w:rPr>
          <w:sz w:val="22"/>
        </w:rPr>
      </w:pPr>
    </w:p>
    <w:p w14:paraId="347D1444" w14:textId="77777777" w:rsidR="00FE7D2E" w:rsidRPr="00C6130D" w:rsidRDefault="00A9235C" w:rsidP="00FE7D2E">
      <w:pPr>
        <w:pStyle w:val="LivreCorps"/>
        <w:ind w:firstLine="720"/>
        <w:rPr>
          <w:sz w:val="22"/>
        </w:rPr>
      </w:pPr>
      <w:r w:rsidRPr="00C6130D">
        <w:rPr>
          <w:sz w:val="22"/>
        </w:rPr>
        <w:t xml:space="preserve">Trouver son rythme, c’est aussi apprendre à reconnaître les cycles. </w:t>
      </w:r>
    </w:p>
    <w:p w14:paraId="5895F4ED" w14:textId="77777777" w:rsidR="00FE7D2E" w:rsidRPr="00C6130D" w:rsidRDefault="00FE7D2E" w:rsidP="00FE7D2E">
      <w:pPr>
        <w:pStyle w:val="LivreCorps"/>
        <w:ind w:firstLine="720"/>
        <w:rPr>
          <w:sz w:val="22"/>
        </w:rPr>
      </w:pPr>
    </w:p>
    <w:p w14:paraId="005206BA" w14:textId="77777777" w:rsidR="00FE7D2E" w:rsidRPr="00C6130D" w:rsidRDefault="00A9235C" w:rsidP="00FE7D2E">
      <w:pPr>
        <w:pStyle w:val="LivreCorps"/>
        <w:ind w:firstLine="720"/>
        <w:rPr>
          <w:sz w:val="22"/>
        </w:rPr>
      </w:pPr>
      <w:r w:rsidRPr="00C6130D">
        <w:rPr>
          <w:sz w:val="22"/>
        </w:rPr>
        <w:t xml:space="preserve">Il y a des </w:t>
      </w:r>
      <w:proofErr w:type="spellStart"/>
      <w:r w:rsidRPr="00C6130D">
        <w:rPr>
          <w:sz w:val="22"/>
        </w:rPr>
        <w:t>jours</w:t>
      </w:r>
      <w:proofErr w:type="spellEnd"/>
      <w:r w:rsidRPr="00C6130D">
        <w:rPr>
          <w:sz w:val="22"/>
        </w:rPr>
        <w:t xml:space="preserve"> </w:t>
      </w:r>
      <w:proofErr w:type="spellStart"/>
      <w:r w:rsidRPr="00C6130D">
        <w:rPr>
          <w:sz w:val="22"/>
        </w:rPr>
        <w:t>où</w:t>
      </w:r>
      <w:proofErr w:type="spellEnd"/>
      <w:r w:rsidRPr="00C6130D">
        <w:rPr>
          <w:sz w:val="22"/>
        </w:rPr>
        <w:t xml:space="preserve"> </w:t>
      </w:r>
      <w:proofErr w:type="spellStart"/>
      <w:r w:rsidRPr="00C6130D">
        <w:rPr>
          <w:sz w:val="22"/>
        </w:rPr>
        <w:t>l’on</w:t>
      </w:r>
      <w:proofErr w:type="spellEnd"/>
      <w:r w:rsidRPr="00C6130D">
        <w:rPr>
          <w:sz w:val="22"/>
        </w:rPr>
        <w:t xml:space="preserve"> </w:t>
      </w:r>
      <w:proofErr w:type="spellStart"/>
      <w:r w:rsidRPr="00C6130D">
        <w:rPr>
          <w:sz w:val="22"/>
        </w:rPr>
        <w:t>peut</w:t>
      </w:r>
      <w:proofErr w:type="spellEnd"/>
      <w:r w:rsidRPr="00C6130D">
        <w:rPr>
          <w:sz w:val="22"/>
        </w:rPr>
        <w:t xml:space="preserve"> pousser fort, </w:t>
      </w:r>
      <w:proofErr w:type="spellStart"/>
      <w:r w:rsidRPr="00C6130D">
        <w:rPr>
          <w:sz w:val="22"/>
        </w:rPr>
        <w:t>décider</w:t>
      </w:r>
      <w:proofErr w:type="spellEnd"/>
      <w:r w:rsidRPr="00C6130D">
        <w:rPr>
          <w:sz w:val="22"/>
        </w:rPr>
        <w:t xml:space="preserve">, </w:t>
      </w:r>
      <w:proofErr w:type="spellStart"/>
      <w:r w:rsidRPr="00C6130D">
        <w:rPr>
          <w:sz w:val="22"/>
        </w:rPr>
        <w:t>agir</w:t>
      </w:r>
      <w:proofErr w:type="spellEnd"/>
      <w:r w:rsidRPr="00C6130D">
        <w:rPr>
          <w:sz w:val="22"/>
        </w:rPr>
        <w:t xml:space="preserve">, </w:t>
      </w:r>
      <w:proofErr w:type="spellStart"/>
      <w:r w:rsidRPr="00C6130D">
        <w:rPr>
          <w:sz w:val="22"/>
        </w:rPr>
        <w:t>régler</w:t>
      </w:r>
      <w:proofErr w:type="spellEnd"/>
      <w:r w:rsidRPr="00C6130D">
        <w:rPr>
          <w:sz w:val="22"/>
        </w:rPr>
        <w:t xml:space="preserve"> beaucoup de choses</w:t>
      </w:r>
      <w:r w:rsidR="00FE7D2E" w:rsidRPr="00C6130D">
        <w:rPr>
          <w:sz w:val="22"/>
        </w:rPr>
        <w:t xml:space="preserve"> e</w:t>
      </w:r>
      <w:r w:rsidRPr="00C6130D">
        <w:rPr>
          <w:sz w:val="22"/>
        </w:rPr>
        <w:t xml:space="preserve">t il y a des </w:t>
      </w:r>
      <w:proofErr w:type="spellStart"/>
      <w:r w:rsidRPr="00C6130D">
        <w:rPr>
          <w:sz w:val="22"/>
        </w:rPr>
        <w:t>jours</w:t>
      </w:r>
      <w:proofErr w:type="spellEnd"/>
      <w:r w:rsidRPr="00C6130D">
        <w:rPr>
          <w:sz w:val="22"/>
        </w:rPr>
        <w:t xml:space="preserve"> </w:t>
      </w:r>
      <w:proofErr w:type="spellStart"/>
      <w:r w:rsidRPr="00C6130D">
        <w:rPr>
          <w:sz w:val="22"/>
        </w:rPr>
        <w:t>où</w:t>
      </w:r>
      <w:proofErr w:type="spellEnd"/>
      <w:r w:rsidRPr="00C6130D">
        <w:rPr>
          <w:sz w:val="22"/>
        </w:rPr>
        <w:t xml:space="preserve"> la </w:t>
      </w:r>
      <w:proofErr w:type="spellStart"/>
      <w:r w:rsidRPr="00C6130D">
        <w:rPr>
          <w:sz w:val="22"/>
        </w:rPr>
        <w:t>meilleure</w:t>
      </w:r>
      <w:proofErr w:type="spellEnd"/>
      <w:r w:rsidRPr="00C6130D">
        <w:rPr>
          <w:sz w:val="22"/>
        </w:rPr>
        <w:t xml:space="preserve"> chose à faire est de maintenir, de ne pas ajouter de tension, de traiter seulement ce qui doit l’être. </w:t>
      </w:r>
    </w:p>
    <w:p w14:paraId="48922E1A" w14:textId="77777777" w:rsidR="00FE7D2E" w:rsidRPr="00C6130D" w:rsidRDefault="00FE7D2E" w:rsidP="00FE7D2E">
      <w:pPr>
        <w:pStyle w:val="LivreCorps"/>
        <w:ind w:firstLine="720"/>
        <w:rPr>
          <w:sz w:val="22"/>
        </w:rPr>
      </w:pPr>
    </w:p>
    <w:p w14:paraId="6F2DFBB0" w14:textId="65D8C889" w:rsidR="003B487A" w:rsidRPr="00C6130D" w:rsidRDefault="00A9235C" w:rsidP="00FE7D2E">
      <w:pPr>
        <w:pStyle w:val="LivreCorps"/>
        <w:ind w:firstLine="720"/>
        <w:rPr>
          <w:sz w:val="22"/>
        </w:rPr>
      </w:pPr>
      <w:r w:rsidRPr="00C6130D">
        <w:rPr>
          <w:sz w:val="22"/>
        </w:rPr>
        <w:lastRenderedPageBreak/>
        <w:t xml:space="preserve">Cette intelligence du </w:t>
      </w:r>
      <w:proofErr w:type="spellStart"/>
      <w:r w:rsidRPr="00C6130D">
        <w:rPr>
          <w:sz w:val="22"/>
        </w:rPr>
        <w:t>rythme</w:t>
      </w:r>
      <w:proofErr w:type="spellEnd"/>
      <w:r w:rsidRPr="00C6130D">
        <w:rPr>
          <w:sz w:val="22"/>
        </w:rPr>
        <w:t xml:space="preserve"> ne </w:t>
      </w:r>
      <w:proofErr w:type="spellStart"/>
      <w:r w:rsidRPr="00C6130D">
        <w:rPr>
          <w:sz w:val="22"/>
        </w:rPr>
        <w:t>vient</w:t>
      </w:r>
      <w:proofErr w:type="spellEnd"/>
      <w:r w:rsidRPr="00C6130D">
        <w:rPr>
          <w:sz w:val="22"/>
        </w:rPr>
        <w:t xml:space="preserve"> pas tout de suite. Elle se </w:t>
      </w:r>
      <w:proofErr w:type="spellStart"/>
      <w:r w:rsidRPr="00C6130D">
        <w:rPr>
          <w:sz w:val="22"/>
        </w:rPr>
        <w:t>construit</w:t>
      </w:r>
      <w:proofErr w:type="spellEnd"/>
      <w:r w:rsidRPr="00C6130D">
        <w:rPr>
          <w:sz w:val="22"/>
        </w:rPr>
        <w:t xml:space="preserve"> </w:t>
      </w:r>
      <w:proofErr w:type="spellStart"/>
      <w:r w:rsidRPr="00C6130D">
        <w:rPr>
          <w:sz w:val="22"/>
        </w:rPr>
        <w:t>souvent</w:t>
      </w:r>
      <w:proofErr w:type="spellEnd"/>
      <w:r w:rsidRPr="00C6130D">
        <w:rPr>
          <w:sz w:val="22"/>
        </w:rPr>
        <w:t xml:space="preserve"> après </w:t>
      </w:r>
      <w:proofErr w:type="spellStart"/>
      <w:r w:rsidRPr="00C6130D">
        <w:rPr>
          <w:sz w:val="22"/>
        </w:rPr>
        <w:t>s’être</w:t>
      </w:r>
      <w:proofErr w:type="spellEnd"/>
      <w:r w:rsidRPr="00C6130D">
        <w:rPr>
          <w:sz w:val="22"/>
        </w:rPr>
        <w:t xml:space="preserve"> trop </w:t>
      </w:r>
      <w:proofErr w:type="spellStart"/>
      <w:r w:rsidRPr="00C6130D">
        <w:rPr>
          <w:sz w:val="22"/>
        </w:rPr>
        <w:t>épuisé</w:t>
      </w:r>
      <w:proofErr w:type="spellEnd"/>
      <w:r w:rsidRPr="00C6130D">
        <w:rPr>
          <w:sz w:val="22"/>
        </w:rPr>
        <w:t>.</w:t>
      </w:r>
    </w:p>
    <w:p w14:paraId="23159C48" w14:textId="77777777" w:rsidR="00FE7D2E" w:rsidRPr="00C6130D" w:rsidRDefault="00FE7D2E" w:rsidP="00FE7D2E">
      <w:pPr>
        <w:pStyle w:val="LivreCorps"/>
        <w:ind w:firstLine="720"/>
        <w:rPr>
          <w:sz w:val="22"/>
        </w:rPr>
      </w:pPr>
    </w:p>
    <w:p w14:paraId="5821C6B0" w14:textId="77777777" w:rsidR="00FE7D2E" w:rsidRPr="00C6130D" w:rsidRDefault="00A9235C" w:rsidP="00FE7D2E">
      <w:pPr>
        <w:pStyle w:val="LivreCorps"/>
        <w:ind w:firstLine="720"/>
        <w:rPr>
          <w:sz w:val="22"/>
        </w:rPr>
      </w:pPr>
      <w:r w:rsidRPr="00C6130D">
        <w:rPr>
          <w:sz w:val="22"/>
        </w:rPr>
        <w:t xml:space="preserve">J’ai longtemps associé le repos à une perte de temps. </w:t>
      </w:r>
    </w:p>
    <w:p w14:paraId="291C71BD" w14:textId="77777777" w:rsidR="00FE7D2E" w:rsidRPr="00C6130D" w:rsidRDefault="00FE7D2E" w:rsidP="00FE7D2E">
      <w:pPr>
        <w:pStyle w:val="LivreCorps"/>
        <w:ind w:firstLine="720"/>
        <w:rPr>
          <w:sz w:val="22"/>
        </w:rPr>
      </w:pPr>
    </w:p>
    <w:p w14:paraId="29B54850" w14:textId="77777777" w:rsidR="00FE7D2E" w:rsidRPr="00C6130D" w:rsidRDefault="00A9235C" w:rsidP="00FE7D2E">
      <w:pPr>
        <w:pStyle w:val="LivreCorps"/>
        <w:ind w:firstLine="720"/>
        <w:rPr>
          <w:sz w:val="22"/>
        </w:rPr>
      </w:pPr>
      <w:r w:rsidRPr="00C6130D">
        <w:rPr>
          <w:sz w:val="22"/>
        </w:rPr>
        <w:t xml:space="preserve">Dans un </w:t>
      </w:r>
      <w:proofErr w:type="spellStart"/>
      <w:r w:rsidRPr="00C6130D">
        <w:rPr>
          <w:sz w:val="22"/>
        </w:rPr>
        <w:t>projet</w:t>
      </w:r>
      <w:proofErr w:type="spellEnd"/>
      <w:r w:rsidRPr="00C6130D">
        <w:rPr>
          <w:sz w:val="22"/>
        </w:rPr>
        <w:t xml:space="preserve"> </w:t>
      </w:r>
      <w:proofErr w:type="spellStart"/>
      <w:r w:rsidRPr="00C6130D">
        <w:rPr>
          <w:sz w:val="22"/>
        </w:rPr>
        <w:t>comme</w:t>
      </w:r>
      <w:proofErr w:type="spellEnd"/>
      <w:r w:rsidRPr="00C6130D">
        <w:rPr>
          <w:sz w:val="22"/>
        </w:rPr>
        <w:t xml:space="preserve"> </w:t>
      </w:r>
      <w:proofErr w:type="spellStart"/>
      <w:r w:rsidRPr="00C6130D">
        <w:rPr>
          <w:sz w:val="22"/>
        </w:rPr>
        <w:t>celui</w:t>
      </w:r>
      <w:proofErr w:type="spellEnd"/>
      <w:r w:rsidRPr="00C6130D">
        <w:rPr>
          <w:sz w:val="22"/>
        </w:rPr>
        <w:t xml:space="preserve">-ci, </w:t>
      </w:r>
      <w:proofErr w:type="spellStart"/>
      <w:r w:rsidRPr="00C6130D">
        <w:rPr>
          <w:sz w:val="22"/>
        </w:rPr>
        <w:t>cette</w:t>
      </w:r>
      <w:proofErr w:type="spellEnd"/>
      <w:r w:rsidRPr="00C6130D">
        <w:rPr>
          <w:sz w:val="22"/>
        </w:rPr>
        <w:t xml:space="preserve"> croyance devient vite dangereuse. </w:t>
      </w:r>
    </w:p>
    <w:p w14:paraId="6FCFFD17" w14:textId="77777777" w:rsidR="00FE7D2E" w:rsidRPr="00C6130D" w:rsidRDefault="00FE7D2E" w:rsidP="00FE7D2E">
      <w:pPr>
        <w:pStyle w:val="LivreCorps"/>
        <w:ind w:firstLine="720"/>
        <w:rPr>
          <w:sz w:val="22"/>
        </w:rPr>
      </w:pPr>
    </w:p>
    <w:p w14:paraId="58420EC9" w14:textId="77777777" w:rsidR="00FE7D2E" w:rsidRPr="00C6130D" w:rsidRDefault="00A9235C" w:rsidP="00FE7D2E">
      <w:pPr>
        <w:pStyle w:val="LivreCorps"/>
        <w:ind w:firstLine="720"/>
        <w:rPr>
          <w:sz w:val="22"/>
        </w:rPr>
      </w:pPr>
      <w:r w:rsidRPr="00C6130D">
        <w:rPr>
          <w:sz w:val="22"/>
        </w:rPr>
        <w:t xml:space="preserve">Le repos </w:t>
      </w:r>
      <w:proofErr w:type="spellStart"/>
      <w:r w:rsidRPr="00C6130D">
        <w:rPr>
          <w:sz w:val="22"/>
        </w:rPr>
        <w:t>n’est</w:t>
      </w:r>
      <w:proofErr w:type="spellEnd"/>
      <w:r w:rsidRPr="00C6130D">
        <w:rPr>
          <w:sz w:val="22"/>
        </w:rPr>
        <w:t xml:space="preserve"> pas </w:t>
      </w:r>
      <w:proofErr w:type="spellStart"/>
      <w:r w:rsidRPr="00C6130D">
        <w:rPr>
          <w:sz w:val="22"/>
        </w:rPr>
        <w:t>l’opposé</w:t>
      </w:r>
      <w:proofErr w:type="spellEnd"/>
      <w:r w:rsidRPr="00C6130D">
        <w:rPr>
          <w:sz w:val="22"/>
        </w:rPr>
        <w:t xml:space="preserve"> du travail</w:t>
      </w:r>
      <w:r w:rsidR="00FE7D2E" w:rsidRPr="00C6130D">
        <w:rPr>
          <w:sz w:val="22"/>
        </w:rPr>
        <w:t>, i</w:t>
      </w:r>
      <w:r w:rsidRPr="00C6130D">
        <w:rPr>
          <w:sz w:val="22"/>
        </w:rPr>
        <w:t xml:space="preserve">l </w:t>
      </w:r>
      <w:proofErr w:type="spellStart"/>
      <w:r w:rsidRPr="00C6130D">
        <w:rPr>
          <w:sz w:val="22"/>
        </w:rPr>
        <w:t>en</w:t>
      </w:r>
      <w:proofErr w:type="spellEnd"/>
      <w:r w:rsidRPr="00C6130D">
        <w:rPr>
          <w:sz w:val="22"/>
        </w:rPr>
        <w:t xml:space="preserve"> fait </w:t>
      </w:r>
      <w:proofErr w:type="spellStart"/>
      <w:r w:rsidRPr="00C6130D">
        <w:rPr>
          <w:sz w:val="22"/>
        </w:rPr>
        <w:t>partie</w:t>
      </w:r>
      <w:proofErr w:type="spellEnd"/>
      <w:r w:rsidRPr="00C6130D">
        <w:rPr>
          <w:sz w:val="22"/>
        </w:rPr>
        <w:t xml:space="preserve">. </w:t>
      </w:r>
    </w:p>
    <w:p w14:paraId="601FB950" w14:textId="77777777" w:rsidR="00FE7D2E" w:rsidRPr="00C6130D" w:rsidRDefault="00A9235C" w:rsidP="00FE7D2E">
      <w:pPr>
        <w:pStyle w:val="LivreCorps"/>
        <w:ind w:firstLine="720"/>
        <w:rPr>
          <w:sz w:val="22"/>
        </w:rPr>
      </w:pPr>
      <w:r w:rsidRPr="00C6130D">
        <w:rPr>
          <w:sz w:val="22"/>
        </w:rPr>
        <w:t xml:space="preserve">Un </w:t>
      </w:r>
      <w:proofErr w:type="spellStart"/>
      <w:r w:rsidRPr="00C6130D">
        <w:rPr>
          <w:sz w:val="22"/>
        </w:rPr>
        <w:t>gestionnaire</w:t>
      </w:r>
      <w:proofErr w:type="spellEnd"/>
      <w:r w:rsidRPr="00C6130D">
        <w:rPr>
          <w:sz w:val="22"/>
        </w:rPr>
        <w:t xml:space="preserve"> </w:t>
      </w:r>
      <w:proofErr w:type="spellStart"/>
      <w:r w:rsidRPr="00C6130D">
        <w:rPr>
          <w:sz w:val="22"/>
        </w:rPr>
        <w:t>épuisé</w:t>
      </w:r>
      <w:proofErr w:type="spellEnd"/>
      <w:r w:rsidRPr="00C6130D">
        <w:rPr>
          <w:sz w:val="22"/>
        </w:rPr>
        <w:t xml:space="preserve"> </w:t>
      </w:r>
      <w:proofErr w:type="spellStart"/>
      <w:r w:rsidRPr="00C6130D">
        <w:rPr>
          <w:sz w:val="22"/>
        </w:rPr>
        <w:t>prend</w:t>
      </w:r>
      <w:proofErr w:type="spellEnd"/>
      <w:r w:rsidRPr="00C6130D">
        <w:rPr>
          <w:sz w:val="22"/>
        </w:rPr>
        <w:t xml:space="preserve"> de moins bonnes décisions, communique moins bien, voit les problèmes de manière plus sombre. </w:t>
      </w:r>
    </w:p>
    <w:p w14:paraId="0F95E1A9" w14:textId="77777777" w:rsidR="00FE7D2E" w:rsidRPr="00C6130D" w:rsidRDefault="00FE7D2E" w:rsidP="00FE7D2E">
      <w:pPr>
        <w:pStyle w:val="LivreCorps"/>
        <w:ind w:firstLine="720"/>
        <w:rPr>
          <w:sz w:val="22"/>
        </w:rPr>
      </w:pPr>
    </w:p>
    <w:p w14:paraId="521D75D0" w14:textId="3C151365" w:rsidR="003B487A" w:rsidRPr="00C6130D" w:rsidRDefault="00A9235C" w:rsidP="00FE7D2E">
      <w:pPr>
        <w:pStyle w:val="LivreCorps"/>
        <w:ind w:firstLine="720"/>
        <w:rPr>
          <w:sz w:val="22"/>
        </w:rPr>
      </w:pPr>
      <w:proofErr w:type="spellStart"/>
      <w:r w:rsidRPr="00C6130D">
        <w:rPr>
          <w:sz w:val="22"/>
        </w:rPr>
        <w:t>Apprendre</w:t>
      </w:r>
      <w:proofErr w:type="spellEnd"/>
      <w:r w:rsidRPr="00C6130D">
        <w:rPr>
          <w:sz w:val="22"/>
        </w:rPr>
        <w:t xml:space="preserve"> à </w:t>
      </w:r>
      <w:proofErr w:type="spellStart"/>
      <w:r w:rsidRPr="00C6130D">
        <w:rPr>
          <w:sz w:val="22"/>
        </w:rPr>
        <w:t>durer</w:t>
      </w:r>
      <w:proofErr w:type="spellEnd"/>
      <w:r w:rsidRPr="00C6130D">
        <w:rPr>
          <w:sz w:val="22"/>
        </w:rPr>
        <w:t xml:space="preserve">, </w:t>
      </w:r>
      <w:proofErr w:type="spellStart"/>
      <w:r w:rsidRPr="00C6130D">
        <w:rPr>
          <w:sz w:val="22"/>
        </w:rPr>
        <w:t>c’est</w:t>
      </w:r>
      <w:proofErr w:type="spellEnd"/>
      <w:r w:rsidRPr="00C6130D">
        <w:rPr>
          <w:sz w:val="22"/>
        </w:rPr>
        <w:t xml:space="preserve"> accepter cette réalité sans culpabilité.</w:t>
      </w:r>
    </w:p>
    <w:p w14:paraId="61174363" w14:textId="77777777" w:rsidR="00FE7D2E" w:rsidRPr="00C6130D" w:rsidRDefault="00FE7D2E">
      <w:pPr>
        <w:pStyle w:val="LivreCorps"/>
        <w:rPr>
          <w:sz w:val="22"/>
        </w:rPr>
      </w:pPr>
    </w:p>
    <w:p w14:paraId="7789C080" w14:textId="77777777" w:rsidR="00FE7D2E" w:rsidRPr="00C6130D" w:rsidRDefault="00A9235C" w:rsidP="00FE7D2E">
      <w:pPr>
        <w:pStyle w:val="LivreCorps"/>
        <w:ind w:firstLine="720"/>
        <w:rPr>
          <w:sz w:val="22"/>
        </w:rPr>
      </w:pPr>
      <w:r w:rsidRPr="00C6130D">
        <w:rPr>
          <w:sz w:val="22"/>
        </w:rPr>
        <w:t xml:space="preserve">Le </w:t>
      </w:r>
      <w:proofErr w:type="spellStart"/>
      <w:r w:rsidRPr="00C6130D">
        <w:rPr>
          <w:sz w:val="22"/>
        </w:rPr>
        <w:t>rythme</w:t>
      </w:r>
      <w:proofErr w:type="spellEnd"/>
      <w:r w:rsidRPr="00C6130D">
        <w:rPr>
          <w:sz w:val="22"/>
        </w:rPr>
        <w:t xml:space="preserve"> du camping </w:t>
      </w:r>
      <w:proofErr w:type="spellStart"/>
      <w:r w:rsidRPr="00C6130D">
        <w:rPr>
          <w:sz w:val="22"/>
        </w:rPr>
        <w:t>m’a</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obligé</w:t>
      </w:r>
      <w:proofErr w:type="spellEnd"/>
      <w:r w:rsidRPr="00C6130D">
        <w:rPr>
          <w:sz w:val="22"/>
        </w:rPr>
        <w:t xml:space="preserve"> à </w:t>
      </w:r>
      <w:proofErr w:type="spellStart"/>
      <w:r w:rsidRPr="00C6130D">
        <w:rPr>
          <w:sz w:val="22"/>
        </w:rPr>
        <w:t>mieux</w:t>
      </w:r>
      <w:proofErr w:type="spellEnd"/>
      <w:r w:rsidRPr="00C6130D">
        <w:rPr>
          <w:sz w:val="22"/>
        </w:rPr>
        <w:t xml:space="preserve"> </w:t>
      </w:r>
      <w:proofErr w:type="spellStart"/>
      <w:r w:rsidRPr="00C6130D">
        <w:rPr>
          <w:sz w:val="22"/>
        </w:rPr>
        <w:t>séparer</w:t>
      </w:r>
      <w:proofErr w:type="spellEnd"/>
      <w:r w:rsidRPr="00C6130D">
        <w:rPr>
          <w:sz w:val="22"/>
        </w:rPr>
        <w:t xml:space="preserve"> les temps.</w:t>
      </w:r>
    </w:p>
    <w:p w14:paraId="0AF5FCBE" w14:textId="77777777" w:rsidR="00FE7D2E" w:rsidRPr="00C6130D" w:rsidRDefault="00FE7D2E" w:rsidP="00FE7D2E">
      <w:pPr>
        <w:pStyle w:val="LivreCorps"/>
        <w:ind w:firstLine="720"/>
        <w:rPr>
          <w:sz w:val="22"/>
        </w:rPr>
      </w:pPr>
    </w:p>
    <w:p w14:paraId="52C875C5" w14:textId="77777777" w:rsidR="00FE7D2E" w:rsidRPr="00C6130D" w:rsidRDefault="00A9235C" w:rsidP="00FE7D2E">
      <w:pPr>
        <w:pStyle w:val="LivreCorps"/>
        <w:ind w:firstLine="720"/>
        <w:rPr>
          <w:sz w:val="22"/>
        </w:rPr>
      </w:pPr>
      <w:r w:rsidRPr="00C6130D">
        <w:rPr>
          <w:sz w:val="22"/>
        </w:rPr>
        <w:t xml:space="preserve"> La saison </w:t>
      </w:r>
      <w:proofErr w:type="spellStart"/>
      <w:r w:rsidRPr="00C6130D">
        <w:rPr>
          <w:sz w:val="22"/>
        </w:rPr>
        <w:t>n’a</w:t>
      </w:r>
      <w:proofErr w:type="spellEnd"/>
      <w:r w:rsidRPr="00C6130D">
        <w:rPr>
          <w:sz w:val="22"/>
        </w:rPr>
        <w:t xml:space="preserve"> pas la </w:t>
      </w:r>
      <w:proofErr w:type="spellStart"/>
      <w:r w:rsidRPr="00C6130D">
        <w:rPr>
          <w:sz w:val="22"/>
        </w:rPr>
        <w:t>même</w:t>
      </w:r>
      <w:proofErr w:type="spellEnd"/>
      <w:r w:rsidRPr="00C6130D">
        <w:rPr>
          <w:sz w:val="22"/>
        </w:rPr>
        <w:t xml:space="preserve"> </w:t>
      </w:r>
      <w:proofErr w:type="spellStart"/>
      <w:r w:rsidRPr="00C6130D">
        <w:rPr>
          <w:sz w:val="22"/>
        </w:rPr>
        <w:t>énergie</w:t>
      </w:r>
      <w:proofErr w:type="spellEnd"/>
      <w:r w:rsidRPr="00C6130D">
        <w:rPr>
          <w:sz w:val="22"/>
        </w:rPr>
        <w:t xml:space="preserve"> que </w:t>
      </w:r>
      <w:proofErr w:type="spellStart"/>
      <w:r w:rsidRPr="00C6130D">
        <w:rPr>
          <w:sz w:val="22"/>
        </w:rPr>
        <w:t>l’hiver</w:t>
      </w:r>
      <w:proofErr w:type="spellEnd"/>
      <w:r w:rsidRPr="00C6130D">
        <w:rPr>
          <w:sz w:val="22"/>
        </w:rPr>
        <w:t>.</w:t>
      </w:r>
    </w:p>
    <w:p w14:paraId="1B421DDC" w14:textId="77777777" w:rsidR="00FE7D2E" w:rsidRPr="00C6130D" w:rsidRDefault="00FE7D2E" w:rsidP="00FE7D2E">
      <w:pPr>
        <w:pStyle w:val="LivreCorps"/>
        <w:ind w:firstLine="720"/>
        <w:rPr>
          <w:sz w:val="22"/>
        </w:rPr>
      </w:pPr>
    </w:p>
    <w:p w14:paraId="1D6C6773" w14:textId="77777777" w:rsidR="00FE7D2E" w:rsidRPr="00C6130D" w:rsidRDefault="00A9235C" w:rsidP="00FE7D2E">
      <w:pPr>
        <w:pStyle w:val="LivreCorps"/>
        <w:ind w:firstLine="720"/>
        <w:rPr>
          <w:sz w:val="22"/>
        </w:rPr>
      </w:pPr>
      <w:r w:rsidRPr="00C6130D">
        <w:rPr>
          <w:sz w:val="22"/>
        </w:rPr>
        <w:lastRenderedPageBreak/>
        <w:t xml:space="preserve"> L’ouverture n’a pas la même tension que la fermeture. </w:t>
      </w:r>
    </w:p>
    <w:p w14:paraId="65585617" w14:textId="77777777" w:rsidR="00FE7D2E" w:rsidRPr="00C6130D" w:rsidRDefault="00FE7D2E" w:rsidP="00FE7D2E">
      <w:pPr>
        <w:pStyle w:val="LivreCorps"/>
        <w:ind w:firstLine="720"/>
        <w:rPr>
          <w:sz w:val="22"/>
        </w:rPr>
      </w:pPr>
    </w:p>
    <w:p w14:paraId="4FC26A98" w14:textId="77777777" w:rsidR="00FE7D2E" w:rsidRPr="00C6130D" w:rsidRDefault="00A9235C" w:rsidP="00FE7D2E">
      <w:pPr>
        <w:pStyle w:val="LivreCorps"/>
        <w:ind w:firstLine="720"/>
        <w:rPr>
          <w:sz w:val="22"/>
        </w:rPr>
      </w:pPr>
      <w:r w:rsidRPr="00C6130D">
        <w:rPr>
          <w:sz w:val="22"/>
        </w:rPr>
        <w:t xml:space="preserve">Les travaux ne </w:t>
      </w:r>
      <w:proofErr w:type="spellStart"/>
      <w:r w:rsidRPr="00C6130D">
        <w:rPr>
          <w:sz w:val="22"/>
        </w:rPr>
        <w:t>demandent</w:t>
      </w:r>
      <w:proofErr w:type="spellEnd"/>
      <w:r w:rsidRPr="00C6130D">
        <w:rPr>
          <w:sz w:val="22"/>
        </w:rPr>
        <w:t xml:space="preserve"> pas la </w:t>
      </w:r>
      <w:proofErr w:type="spellStart"/>
      <w:r w:rsidRPr="00C6130D">
        <w:rPr>
          <w:sz w:val="22"/>
        </w:rPr>
        <w:t>même</w:t>
      </w:r>
      <w:proofErr w:type="spellEnd"/>
      <w:r w:rsidRPr="00C6130D">
        <w:rPr>
          <w:sz w:val="22"/>
        </w:rPr>
        <w:t xml:space="preserve"> </w:t>
      </w:r>
      <w:proofErr w:type="spellStart"/>
      <w:r w:rsidRPr="00C6130D">
        <w:rPr>
          <w:sz w:val="22"/>
        </w:rPr>
        <w:t>disponibilité</w:t>
      </w:r>
      <w:proofErr w:type="spellEnd"/>
      <w:r w:rsidRPr="00C6130D">
        <w:rPr>
          <w:sz w:val="22"/>
        </w:rPr>
        <w:t xml:space="preserve"> que </w:t>
      </w:r>
      <w:proofErr w:type="spellStart"/>
      <w:r w:rsidRPr="00C6130D">
        <w:rPr>
          <w:sz w:val="22"/>
        </w:rPr>
        <w:t>l’accueil</w:t>
      </w:r>
      <w:proofErr w:type="spellEnd"/>
      <w:r w:rsidRPr="00C6130D">
        <w:rPr>
          <w:sz w:val="22"/>
        </w:rPr>
        <w:t xml:space="preserve"> client.</w:t>
      </w:r>
    </w:p>
    <w:p w14:paraId="7EA589EE" w14:textId="77777777" w:rsidR="00FE7D2E" w:rsidRPr="00C6130D" w:rsidRDefault="00FE7D2E" w:rsidP="00FE7D2E">
      <w:pPr>
        <w:pStyle w:val="LivreCorps"/>
        <w:ind w:firstLine="720"/>
        <w:rPr>
          <w:sz w:val="22"/>
        </w:rPr>
      </w:pPr>
    </w:p>
    <w:p w14:paraId="4F3D9589" w14:textId="70802202" w:rsidR="003B487A" w:rsidRPr="00C6130D" w:rsidRDefault="00A9235C" w:rsidP="00FE7D2E">
      <w:pPr>
        <w:pStyle w:val="LivreCorps"/>
        <w:ind w:firstLine="720"/>
        <w:rPr>
          <w:sz w:val="22"/>
        </w:rPr>
      </w:pPr>
      <w:r w:rsidRPr="00C6130D">
        <w:rPr>
          <w:sz w:val="22"/>
        </w:rPr>
        <w:t xml:space="preserve"> En respectant davantage ces périodes, j’ai commencé à moins subir le projet.</w:t>
      </w:r>
    </w:p>
    <w:p w14:paraId="0F424022" w14:textId="77777777" w:rsidR="00FE7D2E" w:rsidRPr="00C6130D" w:rsidRDefault="00FE7D2E">
      <w:pPr>
        <w:pStyle w:val="LivreCorps"/>
        <w:rPr>
          <w:sz w:val="22"/>
        </w:rPr>
      </w:pPr>
    </w:p>
    <w:p w14:paraId="399C2F18" w14:textId="77777777" w:rsidR="00FE7D2E" w:rsidRPr="00C6130D" w:rsidRDefault="00A9235C" w:rsidP="00FE7D2E">
      <w:pPr>
        <w:pStyle w:val="LivreCorps"/>
        <w:ind w:firstLine="720"/>
        <w:rPr>
          <w:sz w:val="22"/>
        </w:rPr>
      </w:pPr>
      <w:r w:rsidRPr="00C6130D">
        <w:rPr>
          <w:sz w:val="22"/>
        </w:rPr>
        <w:t xml:space="preserve">Il y a </w:t>
      </w:r>
      <w:proofErr w:type="spellStart"/>
      <w:r w:rsidRPr="00C6130D">
        <w:rPr>
          <w:sz w:val="22"/>
        </w:rPr>
        <w:t>une</w:t>
      </w:r>
      <w:proofErr w:type="spellEnd"/>
      <w:r w:rsidRPr="00C6130D">
        <w:rPr>
          <w:sz w:val="22"/>
        </w:rPr>
        <w:t xml:space="preserve"> </w:t>
      </w:r>
      <w:proofErr w:type="spellStart"/>
      <w:r w:rsidRPr="00C6130D">
        <w:rPr>
          <w:sz w:val="22"/>
        </w:rPr>
        <w:t>maturité</w:t>
      </w:r>
      <w:proofErr w:type="spellEnd"/>
      <w:r w:rsidRPr="00C6130D">
        <w:rPr>
          <w:sz w:val="22"/>
        </w:rPr>
        <w:t xml:space="preserve"> </w:t>
      </w:r>
      <w:proofErr w:type="spellStart"/>
      <w:r w:rsidRPr="00C6130D">
        <w:rPr>
          <w:sz w:val="22"/>
        </w:rPr>
        <w:t>particulière</w:t>
      </w:r>
      <w:proofErr w:type="spellEnd"/>
      <w:r w:rsidRPr="00C6130D">
        <w:rPr>
          <w:sz w:val="22"/>
        </w:rPr>
        <w:t xml:space="preserve"> dans le fait de ne pas tout faire immédiatement. </w:t>
      </w:r>
    </w:p>
    <w:p w14:paraId="798CF0F3" w14:textId="77777777" w:rsidR="00FE7D2E" w:rsidRPr="00C6130D" w:rsidRDefault="00FE7D2E" w:rsidP="00FE7D2E">
      <w:pPr>
        <w:pStyle w:val="LivreCorps"/>
        <w:ind w:firstLine="720"/>
        <w:rPr>
          <w:sz w:val="22"/>
        </w:rPr>
      </w:pPr>
    </w:p>
    <w:p w14:paraId="5DC13CC6" w14:textId="77777777" w:rsidR="00FE7D2E" w:rsidRPr="00C6130D" w:rsidRDefault="00A9235C" w:rsidP="00FE7D2E">
      <w:pPr>
        <w:pStyle w:val="LivreCorps"/>
        <w:ind w:firstLine="720"/>
        <w:rPr>
          <w:sz w:val="22"/>
        </w:rPr>
      </w:pPr>
      <w:r w:rsidRPr="00C6130D">
        <w:rPr>
          <w:sz w:val="22"/>
        </w:rPr>
        <w:t xml:space="preserve">Au début, je </w:t>
      </w:r>
      <w:proofErr w:type="spellStart"/>
      <w:r w:rsidRPr="00C6130D">
        <w:rPr>
          <w:sz w:val="22"/>
        </w:rPr>
        <w:t>prenais</w:t>
      </w:r>
      <w:proofErr w:type="spellEnd"/>
      <w:r w:rsidRPr="00C6130D">
        <w:rPr>
          <w:sz w:val="22"/>
        </w:rPr>
        <w:t xml:space="preserve"> </w:t>
      </w:r>
      <w:proofErr w:type="spellStart"/>
      <w:r w:rsidRPr="00C6130D">
        <w:rPr>
          <w:sz w:val="22"/>
        </w:rPr>
        <w:t>cela</w:t>
      </w:r>
      <w:proofErr w:type="spellEnd"/>
      <w:r w:rsidRPr="00C6130D">
        <w:rPr>
          <w:sz w:val="22"/>
        </w:rPr>
        <w:t xml:space="preserve"> pour de la faiblesse. Maintenant, je </w:t>
      </w:r>
      <w:proofErr w:type="spellStart"/>
      <w:r w:rsidRPr="00C6130D">
        <w:rPr>
          <w:sz w:val="22"/>
        </w:rPr>
        <w:t>comprends</w:t>
      </w:r>
      <w:proofErr w:type="spellEnd"/>
      <w:r w:rsidRPr="00C6130D">
        <w:rPr>
          <w:sz w:val="22"/>
        </w:rPr>
        <w:t xml:space="preserve"> que </w:t>
      </w:r>
      <w:proofErr w:type="spellStart"/>
      <w:r w:rsidRPr="00C6130D">
        <w:rPr>
          <w:sz w:val="22"/>
        </w:rPr>
        <w:t>c’est</w:t>
      </w:r>
      <w:proofErr w:type="spellEnd"/>
      <w:r w:rsidRPr="00C6130D">
        <w:rPr>
          <w:sz w:val="22"/>
        </w:rPr>
        <w:t xml:space="preserve"> </w:t>
      </w:r>
      <w:proofErr w:type="spellStart"/>
      <w:r w:rsidRPr="00C6130D">
        <w:rPr>
          <w:sz w:val="22"/>
        </w:rPr>
        <w:t>parfois</w:t>
      </w:r>
      <w:proofErr w:type="spellEnd"/>
      <w:r w:rsidRPr="00C6130D">
        <w:rPr>
          <w:sz w:val="22"/>
        </w:rPr>
        <w:t xml:space="preserve"> de la </w:t>
      </w:r>
      <w:proofErr w:type="spellStart"/>
      <w:r w:rsidRPr="00C6130D">
        <w:rPr>
          <w:sz w:val="22"/>
        </w:rPr>
        <w:t>stratégie</w:t>
      </w:r>
      <w:proofErr w:type="spellEnd"/>
      <w:r w:rsidRPr="00C6130D">
        <w:rPr>
          <w:sz w:val="22"/>
        </w:rPr>
        <w:t>.</w:t>
      </w:r>
    </w:p>
    <w:p w14:paraId="089E94F8" w14:textId="667087C0" w:rsidR="003B487A" w:rsidRPr="00C6130D" w:rsidRDefault="00A9235C" w:rsidP="00FE7D2E">
      <w:pPr>
        <w:pStyle w:val="LivreCorps"/>
        <w:ind w:firstLine="720"/>
        <w:rPr>
          <w:sz w:val="22"/>
        </w:rPr>
      </w:pPr>
      <w:r w:rsidRPr="00C6130D">
        <w:rPr>
          <w:sz w:val="22"/>
        </w:rPr>
        <w:t xml:space="preserve"> </w:t>
      </w:r>
      <w:proofErr w:type="spellStart"/>
      <w:r w:rsidRPr="00C6130D">
        <w:rPr>
          <w:sz w:val="22"/>
        </w:rPr>
        <w:t>Différer</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décision</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w:t>
      </w:r>
      <w:proofErr w:type="gramStart"/>
      <w:r w:rsidRPr="00C6130D">
        <w:rPr>
          <w:sz w:val="22"/>
        </w:rPr>
        <w:t>pas</w:t>
      </w:r>
      <w:proofErr w:type="gramEnd"/>
      <w:r w:rsidRPr="00C6130D">
        <w:rPr>
          <w:sz w:val="22"/>
        </w:rPr>
        <w:t xml:space="preserve"> </w:t>
      </w:r>
      <w:r w:rsidR="00FE7D2E" w:rsidRPr="00C6130D">
        <w:rPr>
          <w:sz w:val="22"/>
        </w:rPr>
        <w:t xml:space="preserve">abandoner, </w:t>
      </w:r>
      <w:proofErr w:type="spellStart"/>
      <w:r w:rsidR="00FE7D2E" w:rsidRPr="00C6130D">
        <w:rPr>
          <w:sz w:val="22"/>
        </w:rPr>
        <w:t>c</w:t>
      </w:r>
      <w:r w:rsidRPr="00C6130D">
        <w:rPr>
          <w:sz w:val="22"/>
        </w:rPr>
        <w:t>’est</w:t>
      </w:r>
      <w:proofErr w:type="spellEnd"/>
      <w:r w:rsidRPr="00C6130D">
        <w:rPr>
          <w:sz w:val="22"/>
        </w:rPr>
        <w:t xml:space="preserve"> </w:t>
      </w:r>
      <w:proofErr w:type="spellStart"/>
      <w:r w:rsidRPr="00C6130D">
        <w:rPr>
          <w:sz w:val="22"/>
        </w:rPr>
        <w:t>attendre</w:t>
      </w:r>
      <w:proofErr w:type="spellEnd"/>
      <w:r w:rsidRPr="00C6130D">
        <w:rPr>
          <w:sz w:val="22"/>
        </w:rPr>
        <w:t xml:space="preserve"> </w:t>
      </w:r>
      <w:proofErr w:type="spellStart"/>
      <w:r w:rsidRPr="00C6130D">
        <w:rPr>
          <w:sz w:val="22"/>
        </w:rPr>
        <w:t>d’avoir</w:t>
      </w:r>
      <w:proofErr w:type="spellEnd"/>
      <w:r w:rsidRPr="00C6130D">
        <w:rPr>
          <w:sz w:val="22"/>
        </w:rPr>
        <w:t xml:space="preserve"> les </w:t>
      </w:r>
      <w:proofErr w:type="spellStart"/>
      <w:r w:rsidRPr="00C6130D">
        <w:rPr>
          <w:sz w:val="22"/>
        </w:rPr>
        <w:t>bonnes</w:t>
      </w:r>
      <w:proofErr w:type="spellEnd"/>
      <w:r w:rsidRPr="00C6130D">
        <w:rPr>
          <w:sz w:val="22"/>
        </w:rPr>
        <w:t xml:space="preserve"> </w:t>
      </w:r>
      <w:proofErr w:type="spellStart"/>
      <w:r w:rsidRPr="00C6130D">
        <w:rPr>
          <w:sz w:val="22"/>
        </w:rPr>
        <w:t>informations</w:t>
      </w:r>
      <w:proofErr w:type="spellEnd"/>
      <w:r w:rsidRPr="00C6130D">
        <w:rPr>
          <w:sz w:val="22"/>
        </w:rPr>
        <w:t>, le bon budget, la bonne énergie.</w:t>
      </w:r>
    </w:p>
    <w:p w14:paraId="65D7E6E0" w14:textId="77777777" w:rsidR="00FE7D2E" w:rsidRPr="00C6130D" w:rsidRDefault="00FE7D2E">
      <w:pPr>
        <w:pStyle w:val="LivreCorps"/>
        <w:rPr>
          <w:sz w:val="22"/>
        </w:rPr>
      </w:pPr>
    </w:p>
    <w:p w14:paraId="46C5ACA9" w14:textId="0F8A6899" w:rsidR="003B487A" w:rsidRPr="00C6130D" w:rsidRDefault="00A9235C" w:rsidP="00FE7D2E">
      <w:pPr>
        <w:pStyle w:val="LivreCorps"/>
        <w:ind w:firstLine="720"/>
        <w:rPr>
          <w:sz w:val="22"/>
        </w:rPr>
      </w:pPr>
      <w:r w:rsidRPr="00C6130D">
        <w:rPr>
          <w:sz w:val="22"/>
        </w:rPr>
        <w:t xml:space="preserve">Durer sans se </w:t>
      </w:r>
      <w:proofErr w:type="spellStart"/>
      <w:r w:rsidRPr="00C6130D">
        <w:rPr>
          <w:sz w:val="22"/>
        </w:rPr>
        <w:t>perdre</w:t>
      </w:r>
      <w:proofErr w:type="spellEnd"/>
      <w:r w:rsidRPr="00C6130D">
        <w:rPr>
          <w:sz w:val="22"/>
        </w:rPr>
        <w:t xml:space="preserve"> </w:t>
      </w:r>
      <w:proofErr w:type="spellStart"/>
      <w:r w:rsidRPr="00C6130D">
        <w:rPr>
          <w:sz w:val="22"/>
        </w:rPr>
        <w:t>reste</w:t>
      </w:r>
      <w:proofErr w:type="spellEnd"/>
      <w:r w:rsidRPr="00C6130D">
        <w:rPr>
          <w:sz w:val="22"/>
        </w:rPr>
        <w:t xml:space="preserve"> un </w:t>
      </w:r>
      <w:proofErr w:type="spellStart"/>
      <w:r w:rsidRPr="00C6130D">
        <w:rPr>
          <w:sz w:val="22"/>
        </w:rPr>
        <w:t>équilibre</w:t>
      </w:r>
      <w:proofErr w:type="spellEnd"/>
      <w:r w:rsidRPr="00C6130D">
        <w:rPr>
          <w:sz w:val="22"/>
        </w:rPr>
        <w:t xml:space="preserve"> fragile</w:t>
      </w:r>
      <w:r w:rsidR="00FE7D2E" w:rsidRPr="00C6130D">
        <w:rPr>
          <w:sz w:val="22"/>
        </w:rPr>
        <w:t>, il</w:t>
      </w:r>
      <w:r w:rsidRPr="00C6130D">
        <w:rPr>
          <w:sz w:val="22"/>
        </w:rPr>
        <w:t xml:space="preserve"> faut le </w:t>
      </w:r>
      <w:proofErr w:type="spellStart"/>
      <w:r w:rsidRPr="00C6130D">
        <w:rPr>
          <w:sz w:val="22"/>
        </w:rPr>
        <w:t>réapprendre</w:t>
      </w:r>
      <w:proofErr w:type="spellEnd"/>
      <w:r w:rsidRPr="00C6130D">
        <w:rPr>
          <w:sz w:val="22"/>
        </w:rPr>
        <w:t xml:space="preserve"> </w:t>
      </w:r>
      <w:proofErr w:type="spellStart"/>
      <w:r w:rsidRPr="00C6130D">
        <w:rPr>
          <w:sz w:val="22"/>
        </w:rPr>
        <w:t>régulièrement</w:t>
      </w:r>
      <w:proofErr w:type="spellEnd"/>
      <w:r w:rsidR="00FE7D2E" w:rsidRPr="00C6130D">
        <w:rPr>
          <w:sz w:val="22"/>
        </w:rPr>
        <w:t xml:space="preserve"> </w:t>
      </w:r>
      <w:proofErr w:type="spellStart"/>
      <w:r w:rsidR="00FE7D2E" w:rsidRPr="00C6130D">
        <w:rPr>
          <w:sz w:val="22"/>
        </w:rPr>
        <w:t>m</w:t>
      </w:r>
      <w:r w:rsidRPr="00C6130D">
        <w:rPr>
          <w:sz w:val="22"/>
        </w:rPr>
        <w:t>ais</w:t>
      </w:r>
      <w:proofErr w:type="spellEnd"/>
      <w:r w:rsidRPr="00C6130D">
        <w:rPr>
          <w:sz w:val="22"/>
        </w:rPr>
        <w:t xml:space="preserve"> savoir que </w:t>
      </w:r>
      <w:proofErr w:type="spellStart"/>
      <w:r w:rsidRPr="00C6130D">
        <w:rPr>
          <w:sz w:val="22"/>
        </w:rPr>
        <w:t>cet</w:t>
      </w:r>
      <w:proofErr w:type="spellEnd"/>
      <w:r w:rsidRPr="00C6130D">
        <w:rPr>
          <w:sz w:val="22"/>
        </w:rPr>
        <w:t xml:space="preserve"> </w:t>
      </w:r>
      <w:proofErr w:type="spellStart"/>
      <w:r w:rsidRPr="00C6130D">
        <w:rPr>
          <w:sz w:val="22"/>
        </w:rPr>
        <w:t>équilibre</w:t>
      </w:r>
      <w:proofErr w:type="spellEnd"/>
      <w:r w:rsidRPr="00C6130D">
        <w:rPr>
          <w:sz w:val="22"/>
        </w:rPr>
        <w:t xml:space="preserve"> </w:t>
      </w:r>
      <w:proofErr w:type="spellStart"/>
      <w:r w:rsidRPr="00C6130D">
        <w:rPr>
          <w:sz w:val="22"/>
        </w:rPr>
        <w:t>existe</w:t>
      </w:r>
      <w:proofErr w:type="spellEnd"/>
      <w:r w:rsidR="00FE7D2E" w:rsidRPr="00C6130D">
        <w:rPr>
          <w:sz w:val="22"/>
        </w:rPr>
        <w:t>,</w:t>
      </w:r>
      <w:r w:rsidRPr="00C6130D">
        <w:rPr>
          <w:sz w:val="22"/>
        </w:rPr>
        <w:t xml:space="preserve"> change déjà la manière d’avancer.</w:t>
      </w:r>
    </w:p>
    <w:p w14:paraId="287D9C93" w14:textId="77777777" w:rsidR="003B487A" w:rsidRPr="00C6130D" w:rsidRDefault="003B487A">
      <w:pPr>
        <w:rPr>
          <w:sz w:val="22"/>
        </w:rPr>
      </w:pPr>
    </w:p>
    <w:p w14:paraId="09B7D177" w14:textId="11A08664" w:rsidR="003B487A" w:rsidRPr="00E3297F" w:rsidRDefault="00A9235C" w:rsidP="00E3297F">
      <w:pPr>
        <w:pStyle w:val="LivreChapitrenumero"/>
        <w:pageBreakBefore/>
        <w:rPr>
          <w:sz w:val="44"/>
          <w:szCs w:val="44"/>
        </w:rPr>
      </w:pPr>
      <w:proofErr w:type="spellStart"/>
      <w:r w:rsidRPr="00E3297F">
        <w:rPr>
          <w:sz w:val="44"/>
          <w:szCs w:val="44"/>
        </w:rPr>
        <w:lastRenderedPageBreak/>
        <w:t>Chapitre</w:t>
      </w:r>
      <w:proofErr w:type="spellEnd"/>
      <w:r w:rsidRPr="00E3297F">
        <w:rPr>
          <w:sz w:val="44"/>
          <w:szCs w:val="44"/>
        </w:rPr>
        <w:t xml:space="preserve"> 6</w:t>
      </w:r>
      <w:r w:rsidR="00E3297F" w:rsidRPr="00E3297F">
        <w:rPr>
          <w:sz w:val="44"/>
          <w:szCs w:val="44"/>
        </w:rPr>
        <w:br/>
      </w:r>
      <w:proofErr w:type="spellStart"/>
      <w:r w:rsidRPr="00E3297F">
        <w:rPr>
          <w:sz w:val="44"/>
          <w:szCs w:val="44"/>
        </w:rPr>
        <w:t>Gérer</w:t>
      </w:r>
      <w:proofErr w:type="spellEnd"/>
      <w:r w:rsidRPr="00E3297F">
        <w:rPr>
          <w:sz w:val="44"/>
          <w:szCs w:val="44"/>
        </w:rPr>
        <w:t xml:space="preserve"> des gens </w:t>
      </w:r>
      <w:proofErr w:type="spellStart"/>
      <w:r w:rsidRPr="00E3297F">
        <w:rPr>
          <w:sz w:val="44"/>
          <w:szCs w:val="44"/>
        </w:rPr>
        <w:t>avant</w:t>
      </w:r>
      <w:proofErr w:type="spellEnd"/>
      <w:r w:rsidRPr="00E3297F">
        <w:rPr>
          <w:sz w:val="44"/>
          <w:szCs w:val="44"/>
        </w:rPr>
        <w:t xml:space="preserve"> de gérer un lieu</w:t>
      </w:r>
    </w:p>
    <w:p w14:paraId="6BEB7781" w14:textId="77777777" w:rsidR="003B487A" w:rsidRPr="00E3297F" w:rsidRDefault="00A9235C">
      <w:pPr>
        <w:pStyle w:val="LivreChapitresoustitre"/>
        <w:rPr>
          <w:sz w:val="32"/>
          <w:szCs w:val="32"/>
        </w:rPr>
      </w:pPr>
      <w:r w:rsidRPr="00E3297F">
        <w:rPr>
          <w:sz w:val="32"/>
          <w:szCs w:val="32"/>
        </w:rPr>
        <w:t>Comprendre que l’humain ne se planifie pas</w:t>
      </w:r>
    </w:p>
    <w:p w14:paraId="3CA4C740" w14:textId="77777777" w:rsidR="00FE7D2E" w:rsidRPr="00C6130D" w:rsidRDefault="00A9235C" w:rsidP="00FE7D2E">
      <w:pPr>
        <w:pStyle w:val="LivreCorpssansretrait"/>
        <w:ind w:firstLine="720"/>
        <w:rPr>
          <w:sz w:val="22"/>
        </w:rPr>
      </w:pPr>
      <w:r w:rsidRPr="00C6130D">
        <w:rPr>
          <w:sz w:val="22"/>
        </w:rPr>
        <w:t xml:space="preserve">Avant de reprendre le camping, je pensais naïvement que la partie la plus complexe serait technique: les réseaux, les équipements, les normes, la gestion du terrain. </w:t>
      </w:r>
    </w:p>
    <w:p w14:paraId="022F0837" w14:textId="77777777" w:rsidR="00FE7D2E" w:rsidRPr="00C6130D" w:rsidRDefault="00FE7D2E" w:rsidP="00FE7D2E">
      <w:pPr>
        <w:pStyle w:val="LivreCorpssansretrait"/>
        <w:ind w:firstLine="720"/>
        <w:rPr>
          <w:sz w:val="22"/>
        </w:rPr>
      </w:pPr>
    </w:p>
    <w:p w14:paraId="43546F52" w14:textId="187CAE15" w:rsidR="003B487A" w:rsidRPr="00C6130D" w:rsidRDefault="00A9235C" w:rsidP="00FE7D2E">
      <w:pPr>
        <w:pStyle w:val="LivreCorpssansretrait"/>
        <w:ind w:firstLine="720"/>
        <w:rPr>
          <w:sz w:val="22"/>
        </w:rPr>
      </w:pPr>
      <w:r w:rsidRPr="00C6130D">
        <w:rPr>
          <w:sz w:val="22"/>
        </w:rPr>
        <w:t xml:space="preserve">Je me </w:t>
      </w:r>
      <w:proofErr w:type="spellStart"/>
      <w:r w:rsidRPr="00C6130D">
        <w:rPr>
          <w:sz w:val="22"/>
        </w:rPr>
        <w:t>trompais</w:t>
      </w:r>
      <w:proofErr w:type="spellEnd"/>
      <w:r w:rsidRPr="00C6130D">
        <w:rPr>
          <w:sz w:val="22"/>
        </w:rPr>
        <w:t>.</w:t>
      </w:r>
    </w:p>
    <w:p w14:paraId="75C54A22" w14:textId="77777777" w:rsidR="00FE7D2E" w:rsidRPr="00C6130D" w:rsidRDefault="00FE7D2E">
      <w:pPr>
        <w:pStyle w:val="LivreCorps"/>
        <w:rPr>
          <w:sz w:val="22"/>
        </w:rPr>
      </w:pPr>
    </w:p>
    <w:p w14:paraId="193F8684" w14:textId="615ADC60" w:rsidR="003B487A" w:rsidRPr="00C6130D" w:rsidRDefault="00A9235C" w:rsidP="00FE7D2E">
      <w:pPr>
        <w:pStyle w:val="LivreCorps"/>
        <w:ind w:firstLine="720"/>
        <w:rPr>
          <w:sz w:val="22"/>
        </w:rPr>
      </w:pPr>
      <w:r w:rsidRPr="00C6130D">
        <w:rPr>
          <w:sz w:val="22"/>
        </w:rPr>
        <w:t xml:space="preserve">La </w:t>
      </w:r>
      <w:proofErr w:type="spellStart"/>
      <w:r w:rsidRPr="00C6130D">
        <w:rPr>
          <w:sz w:val="22"/>
        </w:rPr>
        <w:t>vraie</w:t>
      </w:r>
      <w:proofErr w:type="spellEnd"/>
      <w:r w:rsidRPr="00C6130D">
        <w:rPr>
          <w:sz w:val="22"/>
        </w:rPr>
        <w:t xml:space="preserve"> </w:t>
      </w:r>
      <w:proofErr w:type="spellStart"/>
      <w:r w:rsidRPr="00C6130D">
        <w:rPr>
          <w:sz w:val="22"/>
        </w:rPr>
        <w:t>difficulté</w:t>
      </w:r>
      <w:proofErr w:type="spellEnd"/>
      <w:r w:rsidRPr="00C6130D">
        <w:rPr>
          <w:sz w:val="22"/>
        </w:rPr>
        <w:t xml:space="preserve"> </w:t>
      </w:r>
      <w:proofErr w:type="spellStart"/>
      <w:r w:rsidRPr="00C6130D">
        <w:rPr>
          <w:sz w:val="22"/>
        </w:rPr>
        <w:t>n’a</w:t>
      </w:r>
      <w:proofErr w:type="spellEnd"/>
      <w:r w:rsidRPr="00C6130D">
        <w:rPr>
          <w:sz w:val="22"/>
        </w:rPr>
        <w:t xml:space="preserve"> jamais été le lieu.</w:t>
      </w:r>
    </w:p>
    <w:p w14:paraId="7258932A" w14:textId="77777777" w:rsidR="00FE7D2E" w:rsidRPr="00C6130D" w:rsidRDefault="00FE7D2E">
      <w:pPr>
        <w:pStyle w:val="LivreCorps"/>
        <w:rPr>
          <w:sz w:val="22"/>
        </w:rPr>
      </w:pPr>
    </w:p>
    <w:p w14:paraId="351834BE" w14:textId="2CB9E37A" w:rsidR="003B487A" w:rsidRPr="00C6130D" w:rsidRDefault="00A9235C" w:rsidP="00FE7D2E">
      <w:pPr>
        <w:pStyle w:val="LivreCorps"/>
        <w:ind w:firstLine="720"/>
        <w:rPr>
          <w:sz w:val="22"/>
        </w:rPr>
      </w:pPr>
      <w:r w:rsidRPr="00C6130D">
        <w:rPr>
          <w:sz w:val="22"/>
        </w:rPr>
        <w:t xml:space="preserve">Elle a </w:t>
      </w:r>
      <w:proofErr w:type="spellStart"/>
      <w:r w:rsidRPr="00C6130D">
        <w:rPr>
          <w:sz w:val="22"/>
        </w:rPr>
        <w:t>toujours</w:t>
      </w:r>
      <w:proofErr w:type="spellEnd"/>
      <w:r w:rsidRPr="00C6130D">
        <w:rPr>
          <w:sz w:val="22"/>
        </w:rPr>
        <w:t xml:space="preserve"> </w:t>
      </w:r>
      <w:proofErr w:type="spellStart"/>
      <w:r w:rsidRPr="00C6130D">
        <w:rPr>
          <w:sz w:val="22"/>
        </w:rPr>
        <w:t>été</w:t>
      </w:r>
      <w:proofErr w:type="spellEnd"/>
      <w:r w:rsidRPr="00C6130D">
        <w:rPr>
          <w:sz w:val="22"/>
        </w:rPr>
        <w:t xml:space="preserve"> humaine.</w:t>
      </w:r>
    </w:p>
    <w:p w14:paraId="230DFBF7" w14:textId="77777777" w:rsidR="00FE7D2E" w:rsidRPr="00C6130D" w:rsidRDefault="00FE7D2E">
      <w:pPr>
        <w:pStyle w:val="LivreCorps"/>
        <w:rPr>
          <w:sz w:val="22"/>
        </w:rPr>
      </w:pPr>
    </w:p>
    <w:p w14:paraId="7CAC3F1A" w14:textId="4B1295E9" w:rsidR="003B487A" w:rsidRPr="00C6130D" w:rsidRDefault="00A9235C" w:rsidP="00FE7D2E">
      <w:pPr>
        <w:pStyle w:val="LivreCorps"/>
        <w:ind w:firstLine="720"/>
        <w:rPr>
          <w:sz w:val="22"/>
        </w:rPr>
      </w:pPr>
      <w:r w:rsidRPr="00C6130D">
        <w:rPr>
          <w:sz w:val="22"/>
        </w:rPr>
        <w:t xml:space="preserve">Un camping </w:t>
      </w:r>
      <w:proofErr w:type="spellStart"/>
      <w:r w:rsidRPr="00C6130D">
        <w:rPr>
          <w:sz w:val="22"/>
        </w:rPr>
        <w:t>est</w:t>
      </w:r>
      <w:proofErr w:type="spellEnd"/>
      <w:r w:rsidRPr="00C6130D">
        <w:rPr>
          <w:sz w:val="22"/>
        </w:rPr>
        <w:t xml:space="preserve"> un </w:t>
      </w:r>
      <w:proofErr w:type="spellStart"/>
      <w:r w:rsidRPr="00C6130D">
        <w:rPr>
          <w:sz w:val="22"/>
        </w:rPr>
        <w:t>espace</w:t>
      </w:r>
      <w:proofErr w:type="spellEnd"/>
      <w:r w:rsidRPr="00C6130D">
        <w:rPr>
          <w:sz w:val="22"/>
        </w:rPr>
        <w:t xml:space="preserve"> </w:t>
      </w:r>
      <w:proofErr w:type="spellStart"/>
      <w:r w:rsidRPr="00C6130D">
        <w:rPr>
          <w:sz w:val="22"/>
        </w:rPr>
        <w:t>partagé</w:t>
      </w:r>
      <w:proofErr w:type="spellEnd"/>
      <w:r w:rsidRPr="00C6130D">
        <w:rPr>
          <w:sz w:val="22"/>
        </w:rPr>
        <w:t>. Un endroit où se croisent des trajectoires très différentes, sur un laps de temps très court.</w:t>
      </w:r>
    </w:p>
    <w:p w14:paraId="7C325E6E" w14:textId="77777777" w:rsidR="00FE7D2E" w:rsidRPr="00C6130D" w:rsidRDefault="00FE7D2E">
      <w:pPr>
        <w:pStyle w:val="LivreCorps"/>
        <w:rPr>
          <w:sz w:val="22"/>
        </w:rPr>
      </w:pPr>
    </w:p>
    <w:p w14:paraId="2710A0D9" w14:textId="77777777" w:rsidR="00FE7D2E" w:rsidRPr="00C6130D" w:rsidRDefault="00A9235C" w:rsidP="00FE7D2E">
      <w:pPr>
        <w:pStyle w:val="LivreCorps"/>
        <w:ind w:firstLine="720"/>
        <w:rPr>
          <w:sz w:val="22"/>
        </w:rPr>
      </w:pPr>
      <w:r w:rsidRPr="00C6130D">
        <w:rPr>
          <w:sz w:val="22"/>
        </w:rPr>
        <w:t xml:space="preserve">Des gens qui </w:t>
      </w:r>
      <w:proofErr w:type="spellStart"/>
      <w:r w:rsidRPr="00C6130D">
        <w:rPr>
          <w:sz w:val="22"/>
        </w:rPr>
        <w:t>arrivent</w:t>
      </w:r>
      <w:proofErr w:type="spellEnd"/>
      <w:r w:rsidRPr="00C6130D">
        <w:rPr>
          <w:sz w:val="22"/>
        </w:rPr>
        <w:t xml:space="preserve"> </w:t>
      </w:r>
      <w:proofErr w:type="spellStart"/>
      <w:r w:rsidRPr="00C6130D">
        <w:rPr>
          <w:sz w:val="22"/>
        </w:rPr>
        <w:t>fatigués</w:t>
      </w:r>
      <w:proofErr w:type="spellEnd"/>
      <w:r w:rsidRPr="00C6130D">
        <w:rPr>
          <w:sz w:val="22"/>
        </w:rPr>
        <w:t xml:space="preserve">, </w:t>
      </w:r>
      <w:proofErr w:type="spellStart"/>
      <w:r w:rsidRPr="00C6130D">
        <w:rPr>
          <w:sz w:val="22"/>
        </w:rPr>
        <w:t>pressés</w:t>
      </w:r>
      <w:proofErr w:type="spellEnd"/>
      <w:r w:rsidRPr="00C6130D">
        <w:rPr>
          <w:sz w:val="22"/>
        </w:rPr>
        <w:t xml:space="preserve">, </w:t>
      </w:r>
      <w:proofErr w:type="spellStart"/>
      <w:proofErr w:type="gramStart"/>
      <w:r w:rsidRPr="00C6130D">
        <w:rPr>
          <w:sz w:val="22"/>
        </w:rPr>
        <w:t>impatients</w:t>
      </w:r>
      <w:proofErr w:type="spellEnd"/>
      <w:r w:rsidR="00FE7D2E" w:rsidRPr="00C6130D">
        <w:rPr>
          <w:sz w:val="22"/>
        </w:rPr>
        <w:t xml:space="preserve"> ;</w:t>
      </w:r>
      <w:proofErr w:type="gramEnd"/>
      <w:r w:rsidR="00FE7D2E" w:rsidRPr="00C6130D">
        <w:rPr>
          <w:sz w:val="22"/>
        </w:rPr>
        <w:t xml:space="preserve"> </w:t>
      </w:r>
      <w:proofErr w:type="spellStart"/>
      <w:r w:rsidRPr="00C6130D">
        <w:rPr>
          <w:sz w:val="22"/>
        </w:rPr>
        <w:t>D’autres</w:t>
      </w:r>
      <w:proofErr w:type="spellEnd"/>
      <w:r w:rsidRPr="00C6130D">
        <w:rPr>
          <w:sz w:val="22"/>
        </w:rPr>
        <w:t xml:space="preserve"> qui </w:t>
      </w:r>
      <w:proofErr w:type="spellStart"/>
      <w:r w:rsidRPr="00C6130D">
        <w:rPr>
          <w:sz w:val="22"/>
        </w:rPr>
        <w:t>arrivent</w:t>
      </w:r>
      <w:proofErr w:type="spellEnd"/>
      <w:r w:rsidRPr="00C6130D">
        <w:rPr>
          <w:sz w:val="22"/>
        </w:rPr>
        <w:t xml:space="preserve"> </w:t>
      </w:r>
      <w:proofErr w:type="spellStart"/>
      <w:r w:rsidRPr="00C6130D">
        <w:rPr>
          <w:sz w:val="22"/>
        </w:rPr>
        <w:t>détendus</w:t>
      </w:r>
      <w:proofErr w:type="spellEnd"/>
      <w:r w:rsidRPr="00C6130D">
        <w:rPr>
          <w:sz w:val="22"/>
        </w:rPr>
        <w:t xml:space="preserve">, </w:t>
      </w:r>
      <w:proofErr w:type="spellStart"/>
      <w:r w:rsidRPr="00C6130D">
        <w:rPr>
          <w:sz w:val="22"/>
        </w:rPr>
        <w:t>ouverts</w:t>
      </w:r>
      <w:proofErr w:type="spellEnd"/>
      <w:r w:rsidRPr="00C6130D">
        <w:rPr>
          <w:sz w:val="22"/>
        </w:rPr>
        <w:t xml:space="preserve">, </w:t>
      </w:r>
      <w:proofErr w:type="spellStart"/>
      <w:r w:rsidRPr="00C6130D">
        <w:rPr>
          <w:sz w:val="22"/>
        </w:rPr>
        <w:t>disponibles</w:t>
      </w:r>
      <w:proofErr w:type="spellEnd"/>
      <w:r w:rsidRPr="00C6130D">
        <w:rPr>
          <w:sz w:val="22"/>
        </w:rPr>
        <w:t>.</w:t>
      </w:r>
    </w:p>
    <w:p w14:paraId="060BBD75" w14:textId="77777777" w:rsidR="00FE7D2E" w:rsidRPr="00C6130D" w:rsidRDefault="00FE7D2E" w:rsidP="00FE7D2E">
      <w:pPr>
        <w:pStyle w:val="LivreCorps"/>
        <w:ind w:firstLine="720"/>
        <w:rPr>
          <w:sz w:val="22"/>
        </w:rPr>
      </w:pPr>
    </w:p>
    <w:p w14:paraId="4F586C4C" w14:textId="3A832E20" w:rsidR="003B487A" w:rsidRPr="00C6130D" w:rsidRDefault="00A9235C" w:rsidP="00FE7D2E">
      <w:pPr>
        <w:pStyle w:val="LivreCorps"/>
        <w:ind w:firstLine="720"/>
        <w:rPr>
          <w:sz w:val="22"/>
        </w:rPr>
      </w:pPr>
      <w:r w:rsidRPr="00C6130D">
        <w:rPr>
          <w:sz w:val="22"/>
        </w:rPr>
        <w:t xml:space="preserve"> </w:t>
      </w:r>
      <w:proofErr w:type="spellStart"/>
      <w:r w:rsidRPr="00C6130D">
        <w:rPr>
          <w:sz w:val="22"/>
        </w:rPr>
        <w:t>Certains</w:t>
      </w:r>
      <w:proofErr w:type="spellEnd"/>
      <w:r w:rsidRPr="00C6130D">
        <w:rPr>
          <w:sz w:val="22"/>
        </w:rPr>
        <w:t xml:space="preserve"> </w:t>
      </w:r>
      <w:proofErr w:type="spellStart"/>
      <w:r w:rsidRPr="00C6130D">
        <w:rPr>
          <w:sz w:val="22"/>
        </w:rPr>
        <w:t>viennent</w:t>
      </w:r>
      <w:proofErr w:type="spellEnd"/>
      <w:r w:rsidRPr="00C6130D">
        <w:rPr>
          <w:sz w:val="22"/>
        </w:rPr>
        <w:t xml:space="preserve"> </w:t>
      </w:r>
      <w:proofErr w:type="spellStart"/>
      <w:r w:rsidRPr="00C6130D">
        <w:rPr>
          <w:sz w:val="22"/>
        </w:rPr>
        <w:t>chercher</w:t>
      </w:r>
      <w:proofErr w:type="spellEnd"/>
      <w:r w:rsidRPr="00C6130D">
        <w:rPr>
          <w:sz w:val="22"/>
        </w:rPr>
        <w:t xml:space="preserve"> le </w:t>
      </w:r>
      <w:proofErr w:type="spellStart"/>
      <w:proofErr w:type="gramStart"/>
      <w:r w:rsidRPr="00C6130D">
        <w:rPr>
          <w:sz w:val="22"/>
        </w:rPr>
        <w:t>calme</w:t>
      </w:r>
      <w:proofErr w:type="spellEnd"/>
      <w:r w:rsidR="00FE7D2E" w:rsidRPr="00C6130D">
        <w:rPr>
          <w:sz w:val="22"/>
        </w:rPr>
        <w:t xml:space="preserve"> ;</w:t>
      </w:r>
      <w:proofErr w:type="gramEnd"/>
      <w:r w:rsidR="00FE7D2E" w:rsidRPr="00C6130D">
        <w:rPr>
          <w:sz w:val="22"/>
        </w:rPr>
        <w:t xml:space="preserve">  </w:t>
      </w:r>
      <w:proofErr w:type="spellStart"/>
      <w:r w:rsidRPr="00C6130D">
        <w:rPr>
          <w:sz w:val="22"/>
        </w:rPr>
        <w:t>D’autres</w:t>
      </w:r>
      <w:proofErr w:type="spellEnd"/>
      <w:r w:rsidRPr="00C6130D">
        <w:rPr>
          <w:sz w:val="22"/>
        </w:rPr>
        <w:t xml:space="preserve"> le lien.</w:t>
      </w:r>
    </w:p>
    <w:p w14:paraId="29CFC35B" w14:textId="77777777" w:rsidR="00FE7D2E" w:rsidRPr="00C6130D" w:rsidRDefault="00FE7D2E">
      <w:pPr>
        <w:pStyle w:val="LivreCorps"/>
        <w:rPr>
          <w:sz w:val="22"/>
        </w:rPr>
      </w:pPr>
    </w:p>
    <w:p w14:paraId="32851513" w14:textId="72DF1ABF" w:rsidR="003B487A" w:rsidRPr="00C6130D" w:rsidRDefault="00A9235C" w:rsidP="00FE7D2E">
      <w:pPr>
        <w:pStyle w:val="LivreCorps"/>
        <w:ind w:firstLine="720"/>
        <w:rPr>
          <w:sz w:val="22"/>
        </w:rPr>
      </w:pPr>
      <w:proofErr w:type="spellStart"/>
      <w:r w:rsidRPr="00C6130D">
        <w:rPr>
          <w:sz w:val="22"/>
        </w:rPr>
        <w:t>Certains</w:t>
      </w:r>
      <w:proofErr w:type="spellEnd"/>
      <w:r w:rsidRPr="00C6130D">
        <w:rPr>
          <w:sz w:val="22"/>
        </w:rPr>
        <w:t xml:space="preserve"> </w:t>
      </w:r>
      <w:proofErr w:type="spellStart"/>
      <w:r w:rsidRPr="00C6130D">
        <w:rPr>
          <w:sz w:val="22"/>
        </w:rPr>
        <w:t>projettent</w:t>
      </w:r>
      <w:proofErr w:type="spellEnd"/>
      <w:r w:rsidRPr="00C6130D">
        <w:rPr>
          <w:sz w:val="22"/>
        </w:rPr>
        <w:t xml:space="preserve"> </w:t>
      </w:r>
      <w:proofErr w:type="gramStart"/>
      <w:r w:rsidRPr="00C6130D">
        <w:rPr>
          <w:sz w:val="22"/>
        </w:rPr>
        <w:t>beaucoup</w:t>
      </w:r>
      <w:r w:rsidR="00FE7D2E" w:rsidRPr="00C6130D">
        <w:rPr>
          <w:sz w:val="22"/>
        </w:rPr>
        <w:t xml:space="preserve"> ;</w:t>
      </w:r>
      <w:proofErr w:type="gramEnd"/>
      <w:r w:rsidR="00FE7D2E" w:rsidRPr="00C6130D">
        <w:rPr>
          <w:sz w:val="22"/>
        </w:rPr>
        <w:t xml:space="preserve"> </w:t>
      </w:r>
      <w:proofErr w:type="spellStart"/>
      <w:r w:rsidRPr="00C6130D">
        <w:rPr>
          <w:sz w:val="22"/>
        </w:rPr>
        <w:t>D’autres</w:t>
      </w:r>
      <w:proofErr w:type="spellEnd"/>
      <w:r w:rsidRPr="00C6130D">
        <w:rPr>
          <w:sz w:val="22"/>
        </w:rPr>
        <w:t xml:space="preserve"> rien du tout</w:t>
      </w:r>
      <w:r w:rsidR="00FE7D2E" w:rsidRPr="00C6130D">
        <w:rPr>
          <w:sz w:val="22"/>
        </w:rPr>
        <w:t xml:space="preserve"> et</w:t>
      </w:r>
      <w:r w:rsidRPr="00C6130D">
        <w:rPr>
          <w:sz w:val="22"/>
        </w:rPr>
        <w:t xml:space="preserve"> </w:t>
      </w:r>
      <w:proofErr w:type="spellStart"/>
      <w:r w:rsidRPr="00C6130D">
        <w:rPr>
          <w:sz w:val="22"/>
        </w:rPr>
        <w:t>tous</w:t>
      </w:r>
      <w:proofErr w:type="spellEnd"/>
      <w:r w:rsidRPr="00C6130D">
        <w:rPr>
          <w:sz w:val="22"/>
        </w:rPr>
        <w:t xml:space="preserve">, sans exception, </w:t>
      </w:r>
      <w:proofErr w:type="spellStart"/>
      <w:r w:rsidRPr="00C6130D">
        <w:rPr>
          <w:sz w:val="22"/>
        </w:rPr>
        <w:t>arrivent</w:t>
      </w:r>
      <w:proofErr w:type="spellEnd"/>
      <w:r w:rsidRPr="00C6130D">
        <w:rPr>
          <w:sz w:val="22"/>
        </w:rPr>
        <w:t xml:space="preserve"> avec des </w:t>
      </w:r>
      <w:proofErr w:type="spellStart"/>
      <w:r w:rsidRPr="00C6130D">
        <w:rPr>
          <w:sz w:val="22"/>
        </w:rPr>
        <w:t>attentes</w:t>
      </w:r>
      <w:proofErr w:type="spellEnd"/>
      <w:r w:rsidRPr="00C6130D">
        <w:rPr>
          <w:sz w:val="22"/>
        </w:rPr>
        <w:t>.</w:t>
      </w:r>
    </w:p>
    <w:p w14:paraId="755ED268" w14:textId="77777777" w:rsidR="00FE7D2E" w:rsidRPr="00C6130D" w:rsidRDefault="00FE7D2E" w:rsidP="00FE7D2E">
      <w:pPr>
        <w:pStyle w:val="LivreCorps"/>
        <w:ind w:firstLine="720"/>
        <w:rPr>
          <w:sz w:val="22"/>
        </w:rPr>
      </w:pPr>
    </w:p>
    <w:p w14:paraId="4F345EC6" w14:textId="77777777" w:rsidR="00FE7D2E" w:rsidRPr="00C6130D" w:rsidRDefault="00A9235C" w:rsidP="00FE7D2E">
      <w:pPr>
        <w:pStyle w:val="LivreCorps"/>
        <w:ind w:firstLine="720"/>
        <w:rPr>
          <w:sz w:val="22"/>
        </w:rPr>
      </w:pPr>
      <w:r w:rsidRPr="00C6130D">
        <w:rPr>
          <w:sz w:val="22"/>
        </w:rPr>
        <w:t xml:space="preserve">Très vite, j’ai compris que gérer un camping, ce n’est pas seulement </w:t>
      </w:r>
      <w:proofErr w:type="spellStart"/>
      <w:r w:rsidRPr="00C6130D">
        <w:rPr>
          <w:sz w:val="22"/>
        </w:rPr>
        <w:t>organiser</w:t>
      </w:r>
      <w:proofErr w:type="spellEnd"/>
      <w:r w:rsidRPr="00C6130D">
        <w:rPr>
          <w:sz w:val="22"/>
        </w:rPr>
        <w:t xml:space="preserve"> des emplacements </w:t>
      </w:r>
      <w:proofErr w:type="spellStart"/>
      <w:r w:rsidRPr="00C6130D">
        <w:rPr>
          <w:sz w:val="22"/>
        </w:rPr>
        <w:t>ou</w:t>
      </w:r>
      <w:proofErr w:type="spellEnd"/>
      <w:r w:rsidRPr="00C6130D">
        <w:rPr>
          <w:sz w:val="22"/>
        </w:rPr>
        <w:t xml:space="preserve"> des </w:t>
      </w:r>
      <w:proofErr w:type="gramStart"/>
      <w:r w:rsidR="00FE7D2E" w:rsidRPr="00C6130D">
        <w:rPr>
          <w:sz w:val="22"/>
        </w:rPr>
        <w:t>arrives :</w:t>
      </w:r>
      <w:proofErr w:type="gramEnd"/>
      <w:r w:rsidR="00FE7D2E" w:rsidRPr="00C6130D">
        <w:rPr>
          <w:sz w:val="22"/>
        </w:rPr>
        <w:t xml:space="preserve"> </w:t>
      </w:r>
    </w:p>
    <w:p w14:paraId="36863EEA" w14:textId="2724AC98" w:rsidR="003B487A" w:rsidRPr="00C6130D" w:rsidRDefault="00FE7D2E" w:rsidP="00FE7D2E">
      <w:pPr>
        <w:pStyle w:val="LivreCorps"/>
        <w:ind w:firstLine="720"/>
        <w:rPr>
          <w:sz w:val="22"/>
        </w:rPr>
      </w:pPr>
      <w:r w:rsidRPr="00C6130D">
        <w:rPr>
          <w:sz w:val="22"/>
        </w:rPr>
        <w:t>-</w:t>
      </w:r>
      <w:r w:rsidR="00A9235C" w:rsidRPr="00C6130D">
        <w:rPr>
          <w:sz w:val="22"/>
        </w:rPr>
        <w:t xml:space="preserve"> </w:t>
      </w:r>
      <w:proofErr w:type="spellStart"/>
      <w:r w:rsidR="00A9235C" w:rsidRPr="00C6130D">
        <w:rPr>
          <w:sz w:val="22"/>
        </w:rPr>
        <w:t>C’est</w:t>
      </w:r>
      <w:proofErr w:type="spellEnd"/>
      <w:r w:rsidR="00A9235C" w:rsidRPr="00C6130D">
        <w:rPr>
          <w:sz w:val="22"/>
        </w:rPr>
        <w:t xml:space="preserve"> absorber des </w:t>
      </w:r>
      <w:proofErr w:type="spellStart"/>
      <w:r w:rsidR="00A9235C" w:rsidRPr="00C6130D">
        <w:rPr>
          <w:sz w:val="22"/>
        </w:rPr>
        <w:t>émotions</w:t>
      </w:r>
      <w:proofErr w:type="spellEnd"/>
      <w:r w:rsidR="00A9235C" w:rsidRPr="00C6130D">
        <w:rPr>
          <w:sz w:val="22"/>
        </w:rPr>
        <w:t>.</w:t>
      </w:r>
    </w:p>
    <w:p w14:paraId="572855A6" w14:textId="44FE14D1" w:rsidR="003B487A" w:rsidRPr="00C6130D" w:rsidRDefault="00FE7D2E" w:rsidP="00FE7D2E">
      <w:pPr>
        <w:pStyle w:val="LivreCorps"/>
        <w:ind w:firstLine="720"/>
        <w:rPr>
          <w:sz w:val="22"/>
        </w:rPr>
      </w:pPr>
      <w:r w:rsidRPr="00C6130D">
        <w:rPr>
          <w:sz w:val="22"/>
        </w:rPr>
        <w:t>-</w:t>
      </w:r>
      <w:proofErr w:type="spellStart"/>
      <w:r w:rsidR="00A9235C" w:rsidRPr="00C6130D">
        <w:rPr>
          <w:sz w:val="22"/>
        </w:rPr>
        <w:t>Anticiper</w:t>
      </w:r>
      <w:proofErr w:type="spellEnd"/>
      <w:r w:rsidR="00A9235C" w:rsidRPr="00C6130D">
        <w:rPr>
          <w:sz w:val="22"/>
        </w:rPr>
        <w:t xml:space="preserve"> des tensions.</w:t>
      </w:r>
    </w:p>
    <w:p w14:paraId="416A9573" w14:textId="726A0E96" w:rsidR="003B487A" w:rsidRPr="00C6130D" w:rsidRDefault="00FE7D2E" w:rsidP="00FE7D2E">
      <w:pPr>
        <w:pStyle w:val="LivreCorps"/>
        <w:ind w:firstLine="720"/>
        <w:rPr>
          <w:sz w:val="22"/>
        </w:rPr>
      </w:pPr>
      <w:r w:rsidRPr="00C6130D">
        <w:rPr>
          <w:sz w:val="22"/>
        </w:rPr>
        <w:t>-</w:t>
      </w:r>
      <w:r w:rsidR="00A9235C" w:rsidRPr="00C6130D">
        <w:rPr>
          <w:sz w:val="22"/>
        </w:rPr>
        <w:t>Faire tampon.</w:t>
      </w:r>
    </w:p>
    <w:p w14:paraId="23C63E3C" w14:textId="34DA82C6" w:rsidR="003B487A" w:rsidRPr="00C6130D" w:rsidRDefault="00FE7D2E" w:rsidP="00FE7D2E">
      <w:pPr>
        <w:pStyle w:val="LivreCorps"/>
        <w:ind w:firstLine="720"/>
        <w:rPr>
          <w:sz w:val="22"/>
        </w:rPr>
      </w:pPr>
      <w:r w:rsidRPr="00C6130D">
        <w:rPr>
          <w:sz w:val="22"/>
        </w:rPr>
        <w:t>-</w:t>
      </w:r>
      <w:proofErr w:type="spellStart"/>
      <w:r w:rsidR="00A9235C" w:rsidRPr="00C6130D">
        <w:rPr>
          <w:sz w:val="22"/>
        </w:rPr>
        <w:t>Être</w:t>
      </w:r>
      <w:proofErr w:type="spellEnd"/>
      <w:r w:rsidR="00A9235C" w:rsidRPr="00C6130D">
        <w:rPr>
          <w:sz w:val="22"/>
        </w:rPr>
        <w:t xml:space="preserve"> disponible </w:t>
      </w:r>
      <w:proofErr w:type="spellStart"/>
      <w:r w:rsidR="00A9235C" w:rsidRPr="00C6130D">
        <w:rPr>
          <w:sz w:val="22"/>
        </w:rPr>
        <w:t>même</w:t>
      </w:r>
      <w:proofErr w:type="spellEnd"/>
      <w:r w:rsidR="00A9235C" w:rsidRPr="00C6130D">
        <w:rPr>
          <w:sz w:val="22"/>
        </w:rPr>
        <w:t xml:space="preserve"> </w:t>
      </w:r>
      <w:proofErr w:type="spellStart"/>
      <w:r w:rsidR="00A9235C" w:rsidRPr="00C6130D">
        <w:rPr>
          <w:sz w:val="22"/>
        </w:rPr>
        <w:t>quand</w:t>
      </w:r>
      <w:proofErr w:type="spellEnd"/>
      <w:r w:rsidR="00A9235C" w:rsidRPr="00C6130D">
        <w:rPr>
          <w:sz w:val="22"/>
        </w:rPr>
        <w:t xml:space="preserve"> on ne </w:t>
      </w:r>
      <w:proofErr w:type="spellStart"/>
      <w:r w:rsidR="00A9235C" w:rsidRPr="00C6130D">
        <w:rPr>
          <w:sz w:val="22"/>
        </w:rPr>
        <w:t>l’est</w:t>
      </w:r>
      <w:proofErr w:type="spellEnd"/>
      <w:r w:rsidR="00A9235C" w:rsidRPr="00C6130D">
        <w:rPr>
          <w:sz w:val="22"/>
        </w:rPr>
        <w:t xml:space="preserve"> plus </w:t>
      </w:r>
      <w:proofErr w:type="spellStart"/>
      <w:r w:rsidR="00A9235C" w:rsidRPr="00C6130D">
        <w:rPr>
          <w:sz w:val="22"/>
        </w:rPr>
        <w:t>vraiment</w:t>
      </w:r>
      <w:proofErr w:type="spellEnd"/>
      <w:r w:rsidRPr="00C6130D">
        <w:rPr>
          <w:sz w:val="22"/>
        </w:rPr>
        <w:t xml:space="preserve"> et</w:t>
      </w:r>
      <w:r w:rsidR="00A9235C" w:rsidRPr="00C6130D">
        <w:rPr>
          <w:sz w:val="22"/>
        </w:rPr>
        <w:t xml:space="preserve"> surtout, </w:t>
      </w:r>
      <w:proofErr w:type="spellStart"/>
      <w:r w:rsidR="00A9235C" w:rsidRPr="00C6130D">
        <w:rPr>
          <w:sz w:val="22"/>
        </w:rPr>
        <w:t>apprendre</w:t>
      </w:r>
      <w:proofErr w:type="spellEnd"/>
      <w:r w:rsidR="00A9235C" w:rsidRPr="00C6130D">
        <w:rPr>
          <w:sz w:val="22"/>
        </w:rPr>
        <w:t xml:space="preserve"> à </w:t>
      </w:r>
      <w:proofErr w:type="spellStart"/>
      <w:r w:rsidR="00A9235C" w:rsidRPr="00C6130D">
        <w:rPr>
          <w:sz w:val="22"/>
        </w:rPr>
        <w:t>écouter</w:t>
      </w:r>
      <w:proofErr w:type="spellEnd"/>
      <w:r w:rsidR="00A9235C" w:rsidRPr="00C6130D">
        <w:rPr>
          <w:sz w:val="22"/>
        </w:rPr>
        <w:t xml:space="preserve"> sans toujours pouvoir répondre favorablement.</w:t>
      </w:r>
    </w:p>
    <w:p w14:paraId="191B57C9" w14:textId="77777777" w:rsidR="00FE7D2E" w:rsidRPr="00C6130D" w:rsidRDefault="00FE7D2E">
      <w:pPr>
        <w:pStyle w:val="LivreCorps"/>
        <w:rPr>
          <w:sz w:val="22"/>
        </w:rPr>
      </w:pPr>
    </w:p>
    <w:p w14:paraId="074E5BEB" w14:textId="4198156B" w:rsidR="003B487A" w:rsidRPr="00C6130D" w:rsidRDefault="00A9235C" w:rsidP="00FE7D2E">
      <w:pPr>
        <w:pStyle w:val="LivreCorps"/>
        <w:ind w:firstLine="720"/>
        <w:rPr>
          <w:sz w:val="22"/>
        </w:rPr>
      </w:pPr>
      <w:r w:rsidRPr="00C6130D">
        <w:rPr>
          <w:sz w:val="22"/>
        </w:rPr>
        <w:t>Il</w:t>
      </w:r>
      <w:r w:rsidR="00FE7D2E" w:rsidRPr="00C6130D">
        <w:rPr>
          <w:sz w:val="22"/>
        </w:rPr>
        <w:t xml:space="preserve"> </w:t>
      </w:r>
      <w:r w:rsidRPr="00C6130D">
        <w:rPr>
          <w:sz w:val="22"/>
        </w:rPr>
        <w:t>y</w:t>
      </w:r>
      <w:r w:rsidR="00FE7D2E" w:rsidRPr="00C6130D">
        <w:rPr>
          <w:sz w:val="22"/>
        </w:rPr>
        <w:t xml:space="preserve"> </w:t>
      </w:r>
      <w:r w:rsidRPr="00C6130D">
        <w:rPr>
          <w:sz w:val="22"/>
        </w:rPr>
        <w:t xml:space="preserve">a </w:t>
      </w:r>
      <w:proofErr w:type="spellStart"/>
      <w:r w:rsidRPr="00C6130D">
        <w:rPr>
          <w:sz w:val="22"/>
        </w:rPr>
        <w:t>eu</w:t>
      </w:r>
      <w:proofErr w:type="spellEnd"/>
      <w:r w:rsidRPr="00C6130D">
        <w:rPr>
          <w:sz w:val="22"/>
        </w:rPr>
        <w:t xml:space="preserve"> des situations simples.</w:t>
      </w:r>
    </w:p>
    <w:p w14:paraId="31EAA57B" w14:textId="77777777" w:rsidR="00FE7D2E" w:rsidRPr="00C6130D" w:rsidRDefault="00FE7D2E" w:rsidP="00FE7D2E">
      <w:pPr>
        <w:pStyle w:val="LivreCorps"/>
        <w:rPr>
          <w:sz w:val="22"/>
        </w:rPr>
      </w:pPr>
    </w:p>
    <w:p w14:paraId="10C6E55F" w14:textId="245ADE89" w:rsidR="003B487A" w:rsidRPr="00C6130D" w:rsidRDefault="00A9235C" w:rsidP="00FE7D2E">
      <w:pPr>
        <w:pStyle w:val="LivreCorps"/>
        <w:ind w:firstLine="720"/>
        <w:rPr>
          <w:sz w:val="22"/>
        </w:rPr>
      </w:pPr>
      <w:r w:rsidRPr="00C6130D">
        <w:rPr>
          <w:sz w:val="22"/>
        </w:rPr>
        <w:lastRenderedPageBreak/>
        <w:t xml:space="preserve">Des </w:t>
      </w:r>
      <w:proofErr w:type="spellStart"/>
      <w:r w:rsidRPr="00C6130D">
        <w:rPr>
          <w:sz w:val="22"/>
        </w:rPr>
        <w:t>échanges</w:t>
      </w:r>
      <w:proofErr w:type="spellEnd"/>
      <w:r w:rsidRPr="00C6130D">
        <w:rPr>
          <w:sz w:val="22"/>
        </w:rPr>
        <w:t xml:space="preserve"> </w:t>
      </w:r>
      <w:r w:rsidR="00FE7D2E" w:rsidRPr="00C6130D">
        <w:rPr>
          <w:sz w:val="22"/>
        </w:rPr>
        <w:t>fluids, d</w:t>
      </w:r>
      <w:r w:rsidRPr="00C6130D">
        <w:rPr>
          <w:sz w:val="22"/>
        </w:rPr>
        <w:t xml:space="preserve">es clients </w:t>
      </w:r>
      <w:proofErr w:type="spellStart"/>
      <w:r w:rsidRPr="00C6130D">
        <w:rPr>
          <w:sz w:val="22"/>
        </w:rPr>
        <w:t>reconnaissants</w:t>
      </w:r>
      <w:proofErr w:type="spellEnd"/>
      <w:r w:rsidR="00FE7D2E" w:rsidRPr="00C6130D">
        <w:rPr>
          <w:sz w:val="22"/>
        </w:rPr>
        <w:t xml:space="preserve"> </w:t>
      </w:r>
      <w:proofErr w:type="spellStart"/>
      <w:r w:rsidR="00FE7D2E" w:rsidRPr="00C6130D">
        <w:rPr>
          <w:sz w:val="22"/>
        </w:rPr>
        <w:t>m</w:t>
      </w:r>
      <w:r w:rsidRPr="00C6130D">
        <w:rPr>
          <w:sz w:val="22"/>
        </w:rPr>
        <w:t>ais</w:t>
      </w:r>
      <w:proofErr w:type="spellEnd"/>
      <w:r w:rsidRPr="00C6130D">
        <w:rPr>
          <w:sz w:val="22"/>
        </w:rPr>
        <w:t xml:space="preserve"> il</w:t>
      </w:r>
      <w:r w:rsidR="00FE7D2E" w:rsidRPr="00C6130D">
        <w:rPr>
          <w:sz w:val="22"/>
        </w:rPr>
        <w:t xml:space="preserve"> </w:t>
      </w:r>
      <w:r w:rsidRPr="00C6130D">
        <w:rPr>
          <w:sz w:val="22"/>
        </w:rPr>
        <w:t>y</w:t>
      </w:r>
      <w:r w:rsidR="00FE7D2E" w:rsidRPr="00C6130D">
        <w:rPr>
          <w:sz w:val="22"/>
        </w:rPr>
        <w:t xml:space="preserve"> </w:t>
      </w:r>
      <w:proofErr w:type="gramStart"/>
      <w:r w:rsidRPr="00C6130D">
        <w:rPr>
          <w:sz w:val="22"/>
        </w:rPr>
        <w:t>a</w:t>
      </w:r>
      <w:proofErr w:type="gram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eu</w:t>
      </w:r>
      <w:proofErr w:type="spellEnd"/>
      <w:r w:rsidRPr="00C6130D">
        <w:rPr>
          <w:sz w:val="22"/>
        </w:rPr>
        <w:t xml:space="preserve"> des </w:t>
      </w:r>
      <w:proofErr w:type="spellStart"/>
      <w:r w:rsidRPr="00C6130D">
        <w:rPr>
          <w:sz w:val="22"/>
        </w:rPr>
        <w:t>incompréhensions</w:t>
      </w:r>
      <w:proofErr w:type="spellEnd"/>
      <w:r w:rsidRPr="00C6130D">
        <w:rPr>
          <w:sz w:val="22"/>
        </w:rPr>
        <w:t>.</w:t>
      </w:r>
    </w:p>
    <w:p w14:paraId="2CF46857" w14:textId="77777777" w:rsidR="00FE7D2E" w:rsidRPr="00C6130D" w:rsidRDefault="00FE7D2E">
      <w:pPr>
        <w:pStyle w:val="LivreCorps"/>
        <w:rPr>
          <w:sz w:val="22"/>
        </w:rPr>
      </w:pPr>
    </w:p>
    <w:p w14:paraId="1AD4A06A" w14:textId="77777777" w:rsidR="00FE7D2E" w:rsidRPr="00C6130D" w:rsidRDefault="00A9235C" w:rsidP="00FE7D2E">
      <w:pPr>
        <w:pStyle w:val="LivreCorps"/>
        <w:ind w:firstLine="720"/>
        <w:rPr>
          <w:sz w:val="22"/>
        </w:rPr>
      </w:pPr>
      <w:r w:rsidRPr="00C6130D">
        <w:rPr>
          <w:sz w:val="22"/>
        </w:rPr>
        <w:t xml:space="preserve">Des frustrations exprimées maladroitement. </w:t>
      </w:r>
    </w:p>
    <w:p w14:paraId="20455962" w14:textId="77777777" w:rsidR="00FE7D2E" w:rsidRPr="00C6130D" w:rsidRDefault="00FE7D2E" w:rsidP="00FE7D2E">
      <w:pPr>
        <w:pStyle w:val="LivreCorps"/>
        <w:ind w:firstLine="720"/>
        <w:rPr>
          <w:sz w:val="22"/>
        </w:rPr>
      </w:pPr>
    </w:p>
    <w:p w14:paraId="750D86BC" w14:textId="77777777" w:rsidR="00FE7D2E" w:rsidRPr="00C6130D" w:rsidRDefault="00A9235C" w:rsidP="00FE7D2E">
      <w:pPr>
        <w:pStyle w:val="LivreCorps"/>
        <w:ind w:firstLine="720"/>
        <w:rPr>
          <w:sz w:val="22"/>
        </w:rPr>
      </w:pPr>
      <w:r w:rsidRPr="00C6130D">
        <w:rPr>
          <w:sz w:val="22"/>
        </w:rPr>
        <w:t xml:space="preserve">Des </w:t>
      </w:r>
      <w:proofErr w:type="spellStart"/>
      <w:r w:rsidRPr="00C6130D">
        <w:rPr>
          <w:sz w:val="22"/>
        </w:rPr>
        <w:t>reproches</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injustes</w:t>
      </w:r>
      <w:proofErr w:type="spellEnd"/>
      <w:r w:rsidRPr="00C6130D">
        <w:rPr>
          <w:sz w:val="22"/>
        </w:rPr>
        <w:t>.</w:t>
      </w:r>
    </w:p>
    <w:p w14:paraId="7417C796" w14:textId="77777777" w:rsidR="00FE7D2E" w:rsidRPr="00C6130D" w:rsidRDefault="00FE7D2E" w:rsidP="00FE7D2E">
      <w:pPr>
        <w:pStyle w:val="LivreCorps"/>
        <w:ind w:firstLine="720"/>
        <w:rPr>
          <w:sz w:val="22"/>
        </w:rPr>
      </w:pPr>
    </w:p>
    <w:p w14:paraId="395A331F" w14:textId="22F6E0B8" w:rsidR="003B487A" w:rsidRPr="00C6130D" w:rsidRDefault="00A9235C" w:rsidP="00FE7D2E">
      <w:pPr>
        <w:pStyle w:val="LivreCorps"/>
        <w:ind w:firstLine="720"/>
        <w:rPr>
          <w:sz w:val="22"/>
        </w:rPr>
      </w:pPr>
      <w:r w:rsidRPr="00C6130D">
        <w:rPr>
          <w:sz w:val="22"/>
        </w:rPr>
        <w:t xml:space="preserve"> Des silences lourds.</w:t>
      </w:r>
    </w:p>
    <w:p w14:paraId="563B5692" w14:textId="77777777" w:rsidR="00FE7D2E" w:rsidRPr="00C6130D" w:rsidRDefault="00FE7D2E" w:rsidP="00FE7D2E">
      <w:pPr>
        <w:pStyle w:val="LivreCorps"/>
        <w:ind w:firstLine="0"/>
        <w:rPr>
          <w:sz w:val="22"/>
        </w:rPr>
      </w:pPr>
    </w:p>
    <w:p w14:paraId="4FC3D023" w14:textId="77777777" w:rsidR="00FE7D2E" w:rsidRPr="00C6130D" w:rsidRDefault="00FE7D2E" w:rsidP="00FE7D2E">
      <w:pPr>
        <w:pStyle w:val="LivreCorps"/>
        <w:ind w:firstLine="720"/>
        <w:rPr>
          <w:sz w:val="22"/>
        </w:rPr>
      </w:pPr>
      <w:r w:rsidRPr="00C6130D">
        <w:rPr>
          <w:sz w:val="22"/>
        </w:rPr>
        <w:t xml:space="preserve">Dans </w:t>
      </w:r>
      <w:proofErr w:type="spellStart"/>
      <w:r w:rsidR="00A9235C" w:rsidRPr="00C6130D">
        <w:rPr>
          <w:sz w:val="22"/>
        </w:rPr>
        <w:t>ces</w:t>
      </w:r>
      <w:proofErr w:type="spellEnd"/>
      <w:r w:rsidR="00A9235C" w:rsidRPr="00C6130D">
        <w:rPr>
          <w:sz w:val="22"/>
        </w:rPr>
        <w:t xml:space="preserve"> moments-</w:t>
      </w:r>
      <w:proofErr w:type="spellStart"/>
      <w:r w:rsidR="00A9235C" w:rsidRPr="00C6130D">
        <w:rPr>
          <w:sz w:val="22"/>
        </w:rPr>
        <w:t>là</w:t>
      </w:r>
      <w:proofErr w:type="spellEnd"/>
      <w:r w:rsidR="00A9235C" w:rsidRPr="00C6130D">
        <w:rPr>
          <w:sz w:val="22"/>
        </w:rPr>
        <w:t xml:space="preserve">, </w:t>
      </w:r>
      <w:proofErr w:type="spellStart"/>
      <w:r w:rsidR="00A9235C" w:rsidRPr="00C6130D">
        <w:rPr>
          <w:sz w:val="22"/>
        </w:rPr>
        <w:t>j’ai</w:t>
      </w:r>
      <w:proofErr w:type="spellEnd"/>
      <w:r w:rsidR="00A9235C" w:rsidRPr="00C6130D">
        <w:rPr>
          <w:sz w:val="22"/>
        </w:rPr>
        <w:t xml:space="preserve"> </w:t>
      </w:r>
      <w:proofErr w:type="spellStart"/>
      <w:r w:rsidR="00A9235C" w:rsidRPr="00C6130D">
        <w:rPr>
          <w:sz w:val="22"/>
        </w:rPr>
        <w:t>appris</w:t>
      </w:r>
      <w:proofErr w:type="spellEnd"/>
      <w:r w:rsidR="00A9235C" w:rsidRPr="00C6130D">
        <w:rPr>
          <w:sz w:val="22"/>
        </w:rPr>
        <w:t xml:space="preserve"> que la </w:t>
      </w:r>
      <w:proofErr w:type="spellStart"/>
      <w:r w:rsidR="00A9235C" w:rsidRPr="00C6130D">
        <w:rPr>
          <w:sz w:val="22"/>
        </w:rPr>
        <w:t>pire</w:t>
      </w:r>
      <w:proofErr w:type="spellEnd"/>
      <w:r w:rsidR="00A9235C" w:rsidRPr="00C6130D">
        <w:rPr>
          <w:sz w:val="22"/>
        </w:rPr>
        <w:t xml:space="preserve"> </w:t>
      </w:r>
      <w:proofErr w:type="spellStart"/>
      <w:r w:rsidR="00A9235C" w:rsidRPr="00C6130D">
        <w:rPr>
          <w:sz w:val="22"/>
        </w:rPr>
        <w:t>réponse</w:t>
      </w:r>
      <w:proofErr w:type="spellEnd"/>
      <w:r w:rsidR="00A9235C" w:rsidRPr="00C6130D">
        <w:rPr>
          <w:sz w:val="22"/>
        </w:rPr>
        <w:t xml:space="preserve"> était la justification immédiate. </w:t>
      </w:r>
    </w:p>
    <w:p w14:paraId="01EC3D41" w14:textId="77777777" w:rsidR="00FE7D2E" w:rsidRPr="00C6130D" w:rsidRDefault="00FE7D2E" w:rsidP="00FE7D2E">
      <w:pPr>
        <w:pStyle w:val="LivreCorps"/>
        <w:ind w:firstLine="720"/>
        <w:rPr>
          <w:sz w:val="22"/>
        </w:rPr>
      </w:pPr>
    </w:p>
    <w:p w14:paraId="5467FC49" w14:textId="2614AAE1" w:rsidR="003B487A" w:rsidRPr="00E3297F" w:rsidRDefault="00A9235C" w:rsidP="00FE7D2E">
      <w:pPr>
        <w:pStyle w:val="LivreCorps"/>
        <w:ind w:firstLine="720"/>
        <w:rPr>
          <w:color w:val="000000" w:themeColor="text1"/>
          <w:sz w:val="22"/>
        </w:rPr>
      </w:pPr>
      <w:proofErr w:type="spellStart"/>
      <w:r w:rsidRPr="00E3297F">
        <w:rPr>
          <w:color w:val="000000" w:themeColor="text1"/>
          <w:sz w:val="22"/>
        </w:rPr>
        <w:t>Expliquer</w:t>
      </w:r>
      <w:proofErr w:type="spellEnd"/>
      <w:r w:rsidRPr="00E3297F">
        <w:rPr>
          <w:color w:val="000000" w:themeColor="text1"/>
          <w:sz w:val="22"/>
        </w:rPr>
        <w:t xml:space="preserve"> trop </w:t>
      </w:r>
      <w:proofErr w:type="spellStart"/>
      <w:r w:rsidRPr="00E3297F">
        <w:rPr>
          <w:color w:val="000000" w:themeColor="text1"/>
          <w:sz w:val="22"/>
        </w:rPr>
        <w:t>vite</w:t>
      </w:r>
      <w:proofErr w:type="spellEnd"/>
      <w:r w:rsidRPr="00E3297F">
        <w:rPr>
          <w:color w:val="000000" w:themeColor="text1"/>
          <w:sz w:val="22"/>
        </w:rPr>
        <w:t>. Se défendre.</w:t>
      </w:r>
    </w:p>
    <w:p w14:paraId="338B2CAA" w14:textId="77777777" w:rsidR="00FE7D2E" w:rsidRPr="00E3297F" w:rsidRDefault="00FE7D2E">
      <w:pPr>
        <w:pStyle w:val="LivreCorps"/>
        <w:rPr>
          <w:color w:val="000000" w:themeColor="text1"/>
          <w:sz w:val="22"/>
        </w:rPr>
      </w:pPr>
    </w:p>
    <w:p w14:paraId="309CDADD" w14:textId="77777777" w:rsidR="00FE7D2E" w:rsidRPr="00E3297F" w:rsidRDefault="00A9235C" w:rsidP="00FE7D2E">
      <w:pPr>
        <w:pStyle w:val="LivreCorps"/>
        <w:ind w:firstLine="720"/>
        <w:rPr>
          <w:color w:val="000000" w:themeColor="text1"/>
          <w:sz w:val="22"/>
        </w:rPr>
      </w:pPr>
      <w:proofErr w:type="spellStart"/>
      <w:r w:rsidRPr="00E3297F">
        <w:rPr>
          <w:color w:val="000000" w:themeColor="text1"/>
          <w:sz w:val="22"/>
        </w:rPr>
        <w:t>Chercher</w:t>
      </w:r>
      <w:proofErr w:type="spellEnd"/>
      <w:r w:rsidRPr="00E3297F">
        <w:rPr>
          <w:color w:val="000000" w:themeColor="text1"/>
          <w:sz w:val="22"/>
        </w:rPr>
        <w:t xml:space="preserve"> à </w:t>
      </w:r>
      <w:proofErr w:type="spellStart"/>
      <w:r w:rsidRPr="00E3297F">
        <w:rPr>
          <w:color w:val="000000" w:themeColor="text1"/>
          <w:sz w:val="22"/>
        </w:rPr>
        <w:t>prouver</w:t>
      </w:r>
      <w:proofErr w:type="spellEnd"/>
      <w:r w:rsidRPr="00E3297F">
        <w:rPr>
          <w:color w:val="000000" w:themeColor="text1"/>
          <w:sz w:val="22"/>
        </w:rPr>
        <w:t xml:space="preserve"> que </w:t>
      </w:r>
      <w:proofErr w:type="spellStart"/>
      <w:r w:rsidRPr="00E3297F">
        <w:rPr>
          <w:color w:val="000000" w:themeColor="text1"/>
          <w:sz w:val="22"/>
        </w:rPr>
        <w:t>l’on</w:t>
      </w:r>
      <w:proofErr w:type="spellEnd"/>
      <w:r w:rsidRPr="00E3297F">
        <w:rPr>
          <w:color w:val="000000" w:themeColor="text1"/>
          <w:sz w:val="22"/>
        </w:rPr>
        <w:t xml:space="preserve"> a raison. </w:t>
      </w:r>
    </w:p>
    <w:p w14:paraId="6A0FF1EB" w14:textId="77777777" w:rsidR="00FE7D2E" w:rsidRPr="00E3297F" w:rsidRDefault="00FE7D2E" w:rsidP="00FE7D2E">
      <w:pPr>
        <w:pStyle w:val="LivreCorps"/>
        <w:ind w:firstLine="720"/>
        <w:rPr>
          <w:color w:val="000000" w:themeColor="text1"/>
          <w:sz w:val="22"/>
        </w:rPr>
      </w:pPr>
    </w:p>
    <w:p w14:paraId="53A67F8B" w14:textId="797F6057" w:rsidR="00FE7D2E" w:rsidRPr="00E3297F" w:rsidRDefault="00A9235C" w:rsidP="00E3297F">
      <w:pPr>
        <w:pStyle w:val="LivreCorps"/>
        <w:ind w:firstLine="720"/>
        <w:rPr>
          <w:color w:val="000000" w:themeColor="text1"/>
          <w:sz w:val="22"/>
        </w:rPr>
      </w:pPr>
      <w:proofErr w:type="spellStart"/>
      <w:r w:rsidRPr="00E3297F">
        <w:rPr>
          <w:color w:val="000000" w:themeColor="text1"/>
          <w:sz w:val="22"/>
        </w:rPr>
        <w:t>L’humain</w:t>
      </w:r>
      <w:proofErr w:type="spellEnd"/>
      <w:r w:rsidRPr="00E3297F">
        <w:rPr>
          <w:color w:val="000000" w:themeColor="text1"/>
          <w:sz w:val="22"/>
        </w:rPr>
        <w:t xml:space="preserve"> </w:t>
      </w:r>
      <w:proofErr w:type="spellStart"/>
      <w:r w:rsidRPr="00E3297F">
        <w:rPr>
          <w:color w:val="000000" w:themeColor="text1"/>
          <w:sz w:val="22"/>
        </w:rPr>
        <w:t>n’attend</w:t>
      </w:r>
      <w:proofErr w:type="spellEnd"/>
      <w:r w:rsidRPr="00E3297F">
        <w:rPr>
          <w:color w:val="000000" w:themeColor="text1"/>
          <w:sz w:val="22"/>
        </w:rPr>
        <w:t xml:space="preserve"> pas </w:t>
      </w:r>
      <w:proofErr w:type="spellStart"/>
      <w:r w:rsidRPr="00E3297F">
        <w:rPr>
          <w:color w:val="000000" w:themeColor="text1"/>
          <w:sz w:val="22"/>
        </w:rPr>
        <w:t>toujours</w:t>
      </w:r>
      <w:proofErr w:type="spellEnd"/>
      <w:r w:rsidRPr="00E3297F">
        <w:rPr>
          <w:color w:val="000000" w:themeColor="text1"/>
          <w:sz w:val="22"/>
        </w:rPr>
        <w:t xml:space="preserve"> </w:t>
      </w:r>
      <w:proofErr w:type="spellStart"/>
      <w:r w:rsidRPr="00E3297F">
        <w:rPr>
          <w:color w:val="000000" w:themeColor="text1"/>
          <w:sz w:val="22"/>
        </w:rPr>
        <w:t>une</w:t>
      </w:r>
      <w:proofErr w:type="spellEnd"/>
      <w:r w:rsidRPr="00E3297F">
        <w:rPr>
          <w:color w:val="000000" w:themeColor="text1"/>
          <w:sz w:val="22"/>
        </w:rPr>
        <w:t xml:space="preserve"> solutio</w:t>
      </w:r>
      <w:r w:rsidR="00FE7D2E" w:rsidRPr="00E3297F">
        <w:rPr>
          <w:color w:val="000000" w:themeColor="text1"/>
          <w:sz w:val="22"/>
        </w:rPr>
        <w:t>n, i</w:t>
      </w:r>
      <w:r w:rsidRPr="00E3297F">
        <w:rPr>
          <w:color w:val="000000" w:themeColor="text1"/>
          <w:sz w:val="22"/>
        </w:rPr>
        <w:t xml:space="preserve">l attend </w:t>
      </w:r>
      <w:proofErr w:type="spellStart"/>
      <w:r w:rsidRPr="00E3297F">
        <w:rPr>
          <w:color w:val="000000" w:themeColor="text1"/>
          <w:sz w:val="22"/>
        </w:rPr>
        <w:t>souvent</w:t>
      </w:r>
      <w:proofErr w:type="spellEnd"/>
      <w:r w:rsidRPr="00E3297F">
        <w:rPr>
          <w:color w:val="000000" w:themeColor="text1"/>
          <w:sz w:val="22"/>
        </w:rPr>
        <w:t xml:space="preserve"> </w:t>
      </w:r>
      <w:proofErr w:type="spellStart"/>
      <w:r w:rsidRPr="00E3297F">
        <w:rPr>
          <w:color w:val="000000" w:themeColor="text1"/>
          <w:sz w:val="22"/>
        </w:rPr>
        <w:t>d’abord</w:t>
      </w:r>
      <w:proofErr w:type="spellEnd"/>
      <w:r w:rsidRPr="00E3297F">
        <w:rPr>
          <w:color w:val="000000" w:themeColor="text1"/>
          <w:sz w:val="22"/>
        </w:rPr>
        <w:t xml:space="preserve"> d’être entendu.</w:t>
      </w:r>
    </w:p>
    <w:p w14:paraId="75BEE587" w14:textId="77777777" w:rsidR="00C04200" w:rsidRPr="00E3297F" w:rsidRDefault="00C04200">
      <w:pPr>
        <w:pStyle w:val="LivreCorps"/>
        <w:rPr>
          <w:color w:val="000000" w:themeColor="text1"/>
          <w:sz w:val="22"/>
        </w:rPr>
      </w:pPr>
    </w:p>
    <w:p w14:paraId="544B706B" w14:textId="6BF3743B" w:rsidR="003B487A" w:rsidRPr="00E3297F" w:rsidRDefault="00A9235C" w:rsidP="00C04200">
      <w:pPr>
        <w:pStyle w:val="LivreCorps"/>
        <w:ind w:firstLine="720"/>
        <w:rPr>
          <w:color w:val="000000" w:themeColor="text1"/>
          <w:sz w:val="22"/>
        </w:rPr>
      </w:pPr>
      <w:r w:rsidRPr="00E3297F">
        <w:rPr>
          <w:color w:val="000000" w:themeColor="text1"/>
          <w:sz w:val="22"/>
        </w:rPr>
        <w:t xml:space="preserve">Avec les </w:t>
      </w:r>
      <w:proofErr w:type="spellStart"/>
      <w:r w:rsidRPr="00E3297F">
        <w:rPr>
          <w:color w:val="000000" w:themeColor="text1"/>
          <w:sz w:val="22"/>
        </w:rPr>
        <w:t>résidents</w:t>
      </w:r>
      <w:proofErr w:type="spellEnd"/>
      <w:r w:rsidRPr="00E3297F">
        <w:rPr>
          <w:color w:val="000000" w:themeColor="text1"/>
          <w:sz w:val="22"/>
        </w:rPr>
        <w:t xml:space="preserve">, </w:t>
      </w:r>
      <w:proofErr w:type="spellStart"/>
      <w:r w:rsidRPr="00E3297F">
        <w:rPr>
          <w:color w:val="000000" w:themeColor="text1"/>
          <w:sz w:val="22"/>
        </w:rPr>
        <w:t>l’apprentissage</w:t>
      </w:r>
      <w:proofErr w:type="spellEnd"/>
      <w:r w:rsidRPr="00E3297F">
        <w:rPr>
          <w:color w:val="000000" w:themeColor="text1"/>
          <w:sz w:val="22"/>
        </w:rPr>
        <w:t xml:space="preserve"> a </w:t>
      </w:r>
      <w:proofErr w:type="spellStart"/>
      <w:r w:rsidRPr="00E3297F">
        <w:rPr>
          <w:color w:val="000000" w:themeColor="text1"/>
          <w:sz w:val="22"/>
        </w:rPr>
        <w:t>été</w:t>
      </w:r>
      <w:proofErr w:type="spellEnd"/>
      <w:r w:rsidRPr="00E3297F">
        <w:rPr>
          <w:color w:val="000000" w:themeColor="text1"/>
          <w:sz w:val="22"/>
        </w:rPr>
        <w:t xml:space="preserve"> encore différent.</w:t>
      </w:r>
    </w:p>
    <w:p w14:paraId="2135D5B6" w14:textId="77777777" w:rsidR="00C04200" w:rsidRPr="00E3297F" w:rsidRDefault="00A9235C" w:rsidP="00C04200">
      <w:pPr>
        <w:pStyle w:val="LivreCorps"/>
        <w:ind w:left="215" w:firstLine="720"/>
        <w:rPr>
          <w:color w:val="000000" w:themeColor="text1"/>
          <w:sz w:val="22"/>
        </w:rPr>
      </w:pPr>
      <w:r w:rsidRPr="00E3297F">
        <w:rPr>
          <w:color w:val="000000" w:themeColor="text1"/>
          <w:sz w:val="22"/>
        </w:rPr>
        <w:t xml:space="preserve">Ils n’étaient pas simplement de passage. </w:t>
      </w:r>
    </w:p>
    <w:p w14:paraId="28181D5F" w14:textId="77777777" w:rsidR="00C04200" w:rsidRPr="00E3297F" w:rsidRDefault="00C04200" w:rsidP="00C04200">
      <w:pPr>
        <w:pStyle w:val="LivreCorps"/>
        <w:ind w:left="215" w:firstLine="720"/>
        <w:rPr>
          <w:color w:val="000000" w:themeColor="text1"/>
          <w:sz w:val="22"/>
        </w:rPr>
      </w:pPr>
    </w:p>
    <w:p w14:paraId="5FD007F1" w14:textId="77777777" w:rsidR="00C04200" w:rsidRPr="00E3297F" w:rsidRDefault="00A9235C" w:rsidP="00C04200">
      <w:pPr>
        <w:pStyle w:val="LivreCorps"/>
        <w:ind w:left="215" w:firstLine="720"/>
        <w:rPr>
          <w:color w:val="000000" w:themeColor="text1"/>
          <w:sz w:val="22"/>
        </w:rPr>
      </w:pPr>
      <w:proofErr w:type="spellStart"/>
      <w:r w:rsidRPr="00E3297F">
        <w:rPr>
          <w:color w:val="000000" w:themeColor="text1"/>
          <w:sz w:val="22"/>
        </w:rPr>
        <w:t>Ils</w:t>
      </w:r>
      <w:proofErr w:type="spellEnd"/>
      <w:r w:rsidRPr="00E3297F">
        <w:rPr>
          <w:color w:val="000000" w:themeColor="text1"/>
          <w:sz w:val="22"/>
        </w:rPr>
        <w:t xml:space="preserve"> </w:t>
      </w:r>
      <w:proofErr w:type="spellStart"/>
      <w:r w:rsidRPr="00E3297F">
        <w:rPr>
          <w:color w:val="000000" w:themeColor="text1"/>
          <w:sz w:val="22"/>
        </w:rPr>
        <w:t>étaient</w:t>
      </w:r>
      <w:proofErr w:type="spellEnd"/>
      <w:r w:rsidRPr="00E3297F">
        <w:rPr>
          <w:color w:val="000000" w:themeColor="text1"/>
          <w:sz w:val="22"/>
        </w:rPr>
        <w:t xml:space="preserve"> chez </w:t>
      </w:r>
      <w:proofErr w:type="spellStart"/>
      <w:r w:rsidRPr="00E3297F">
        <w:rPr>
          <w:color w:val="000000" w:themeColor="text1"/>
          <w:sz w:val="22"/>
        </w:rPr>
        <w:t>eux</w:t>
      </w:r>
      <w:proofErr w:type="spellEnd"/>
      <w:r w:rsidRPr="00E3297F">
        <w:rPr>
          <w:color w:val="000000" w:themeColor="text1"/>
          <w:sz w:val="22"/>
        </w:rPr>
        <w:t xml:space="preserve">. Ils avaient leurs habitudes, leurs repères, leur histoire avec ce lieu. </w:t>
      </w:r>
    </w:p>
    <w:p w14:paraId="01A947E0" w14:textId="77777777" w:rsidR="00C04200" w:rsidRPr="00E3297F" w:rsidRDefault="00A9235C" w:rsidP="00C04200">
      <w:pPr>
        <w:pStyle w:val="LivreCorps"/>
        <w:ind w:left="215" w:firstLine="720"/>
        <w:rPr>
          <w:color w:val="000000" w:themeColor="text1"/>
          <w:sz w:val="22"/>
        </w:rPr>
      </w:pPr>
      <w:proofErr w:type="spellStart"/>
      <w:r w:rsidRPr="00E3297F">
        <w:rPr>
          <w:color w:val="000000" w:themeColor="text1"/>
          <w:sz w:val="22"/>
        </w:rPr>
        <w:t>Certains</w:t>
      </w:r>
      <w:proofErr w:type="spellEnd"/>
      <w:r w:rsidRPr="00E3297F">
        <w:rPr>
          <w:color w:val="000000" w:themeColor="text1"/>
          <w:sz w:val="22"/>
        </w:rPr>
        <w:t xml:space="preserve"> </w:t>
      </w:r>
      <w:proofErr w:type="spellStart"/>
      <w:r w:rsidRPr="00E3297F">
        <w:rPr>
          <w:color w:val="000000" w:themeColor="text1"/>
          <w:sz w:val="22"/>
        </w:rPr>
        <w:t>avaient</w:t>
      </w:r>
      <w:proofErr w:type="spellEnd"/>
      <w:r w:rsidRPr="00E3297F">
        <w:rPr>
          <w:color w:val="000000" w:themeColor="text1"/>
          <w:sz w:val="22"/>
        </w:rPr>
        <w:t xml:space="preserve"> </w:t>
      </w:r>
      <w:proofErr w:type="spellStart"/>
      <w:r w:rsidRPr="00E3297F">
        <w:rPr>
          <w:color w:val="000000" w:themeColor="text1"/>
          <w:sz w:val="22"/>
        </w:rPr>
        <w:t>connu</w:t>
      </w:r>
      <w:proofErr w:type="spellEnd"/>
      <w:r w:rsidRPr="00E3297F">
        <w:rPr>
          <w:color w:val="000000" w:themeColor="text1"/>
          <w:sz w:val="22"/>
        </w:rPr>
        <w:t xml:space="preserve"> </w:t>
      </w:r>
      <w:proofErr w:type="spellStart"/>
      <w:r w:rsidRPr="00E3297F">
        <w:rPr>
          <w:color w:val="000000" w:themeColor="text1"/>
          <w:sz w:val="22"/>
        </w:rPr>
        <w:t>plusieurs</w:t>
      </w:r>
      <w:proofErr w:type="spellEnd"/>
      <w:r w:rsidRPr="00E3297F">
        <w:rPr>
          <w:color w:val="000000" w:themeColor="text1"/>
          <w:sz w:val="22"/>
        </w:rPr>
        <w:t xml:space="preserve"> </w:t>
      </w:r>
      <w:proofErr w:type="spellStart"/>
      <w:r w:rsidRPr="00E3297F">
        <w:rPr>
          <w:color w:val="000000" w:themeColor="text1"/>
          <w:sz w:val="22"/>
        </w:rPr>
        <w:t>gestionnaires</w:t>
      </w:r>
      <w:proofErr w:type="spellEnd"/>
      <w:r w:rsidR="00C04200" w:rsidRPr="00E3297F">
        <w:rPr>
          <w:color w:val="000000" w:themeColor="text1"/>
          <w:sz w:val="22"/>
        </w:rPr>
        <w:t xml:space="preserve">, </w:t>
      </w:r>
      <w:proofErr w:type="spellStart"/>
      <w:r w:rsidR="00C04200" w:rsidRPr="00E3297F">
        <w:rPr>
          <w:color w:val="000000" w:themeColor="text1"/>
          <w:sz w:val="22"/>
        </w:rPr>
        <w:t>d</w:t>
      </w:r>
      <w:r w:rsidRPr="00E3297F">
        <w:rPr>
          <w:color w:val="000000" w:themeColor="text1"/>
          <w:sz w:val="22"/>
        </w:rPr>
        <w:t>’autres</w:t>
      </w:r>
      <w:proofErr w:type="spellEnd"/>
      <w:r w:rsidRPr="00E3297F">
        <w:rPr>
          <w:color w:val="000000" w:themeColor="text1"/>
          <w:sz w:val="22"/>
        </w:rPr>
        <w:t xml:space="preserve"> </w:t>
      </w:r>
      <w:proofErr w:type="spellStart"/>
      <w:r w:rsidRPr="00E3297F">
        <w:rPr>
          <w:color w:val="000000" w:themeColor="text1"/>
          <w:sz w:val="22"/>
        </w:rPr>
        <w:t>avaient</w:t>
      </w:r>
      <w:proofErr w:type="spellEnd"/>
      <w:r w:rsidRPr="00E3297F">
        <w:rPr>
          <w:color w:val="000000" w:themeColor="text1"/>
          <w:sz w:val="22"/>
        </w:rPr>
        <w:t xml:space="preserve"> vu le camping évoluer, se dégrader parfois. Ils observaient. </w:t>
      </w:r>
    </w:p>
    <w:p w14:paraId="18B2D805" w14:textId="77777777" w:rsidR="00C04200" w:rsidRPr="00E3297F" w:rsidRDefault="00C04200" w:rsidP="00C04200">
      <w:pPr>
        <w:pStyle w:val="LivreCorps"/>
        <w:ind w:left="215" w:firstLine="720"/>
        <w:rPr>
          <w:color w:val="000000" w:themeColor="text1"/>
          <w:sz w:val="22"/>
        </w:rPr>
      </w:pPr>
    </w:p>
    <w:p w14:paraId="6D24999A" w14:textId="56370B21" w:rsidR="003B487A" w:rsidRPr="00E3297F" w:rsidRDefault="00A9235C" w:rsidP="00C04200">
      <w:pPr>
        <w:pStyle w:val="LivreCorps"/>
        <w:ind w:left="215" w:firstLine="720"/>
        <w:rPr>
          <w:color w:val="000000" w:themeColor="text1"/>
          <w:sz w:val="22"/>
        </w:rPr>
      </w:pPr>
      <w:proofErr w:type="spellStart"/>
      <w:r w:rsidRPr="00E3297F">
        <w:rPr>
          <w:color w:val="000000" w:themeColor="text1"/>
          <w:sz w:val="22"/>
        </w:rPr>
        <w:t>Ils</w:t>
      </w:r>
      <w:proofErr w:type="spellEnd"/>
      <w:r w:rsidRPr="00E3297F">
        <w:rPr>
          <w:color w:val="000000" w:themeColor="text1"/>
          <w:sz w:val="22"/>
        </w:rPr>
        <w:t xml:space="preserve"> </w:t>
      </w:r>
      <w:proofErr w:type="spellStart"/>
      <w:r w:rsidRPr="00E3297F">
        <w:rPr>
          <w:color w:val="000000" w:themeColor="text1"/>
          <w:sz w:val="22"/>
        </w:rPr>
        <w:t>testaient</w:t>
      </w:r>
      <w:proofErr w:type="spellEnd"/>
      <w:r w:rsidRPr="00E3297F">
        <w:rPr>
          <w:color w:val="000000" w:themeColor="text1"/>
          <w:sz w:val="22"/>
        </w:rPr>
        <w:t xml:space="preserve">. Ils attendaient de </w:t>
      </w:r>
      <w:proofErr w:type="spellStart"/>
      <w:r w:rsidRPr="00E3297F">
        <w:rPr>
          <w:color w:val="000000" w:themeColor="text1"/>
          <w:sz w:val="22"/>
        </w:rPr>
        <w:t>voir</w:t>
      </w:r>
      <w:proofErr w:type="spellEnd"/>
      <w:r w:rsidRPr="00E3297F">
        <w:rPr>
          <w:color w:val="000000" w:themeColor="text1"/>
          <w:sz w:val="22"/>
        </w:rPr>
        <w:t xml:space="preserve"> qui nous </w:t>
      </w:r>
      <w:proofErr w:type="spellStart"/>
      <w:r w:rsidRPr="00E3297F">
        <w:rPr>
          <w:color w:val="000000" w:themeColor="text1"/>
          <w:sz w:val="22"/>
        </w:rPr>
        <w:t>étions</w:t>
      </w:r>
      <w:proofErr w:type="spellEnd"/>
      <w:r w:rsidRPr="00E3297F">
        <w:rPr>
          <w:color w:val="000000" w:themeColor="text1"/>
          <w:sz w:val="22"/>
        </w:rPr>
        <w:t xml:space="preserve"> </w:t>
      </w:r>
      <w:proofErr w:type="spellStart"/>
      <w:r w:rsidRPr="00E3297F">
        <w:rPr>
          <w:color w:val="000000" w:themeColor="text1"/>
          <w:sz w:val="22"/>
        </w:rPr>
        <w:t>vraiment</w:t>
      </w:r>
      <w:proofErr w:type="spellEnd"/>
      <w:r w:rsidRPr="00E3297F">
        <w:rPr>
          <w:color w:val="000000" w:themeColor="text1"/>
          <w:sz w:val="22"/>
        </w:rPr>
        <w:t>.</w:t>
      </w:r>
    </w:p>
    <w:p w14:paraId="0440EA4D" w14:textId="77777777" w:rsidR="00C04200" w:rsidRPr="00E3297F" w:rsidRDefault="00C04200" w:rsidP="00C04200">
      <w:pPr>
        <w:pStyle w:val="LivreCorps"/>
        <w:ind w:left="215" w:firstLine="720"/>
        <w:rPr>
          <w:color w:val="000000" w:themeColor="text1"/>
          <w:sz w:val="22"/>
        </w:rPr>
      </w:pPr>
    </w:p>
    <w:p w14:paraId="302595E4" w14:textId="49693EB3" w:rsidR="003B487A" w:rsidRPr="00E3297F" w:rsidRDefault="00A9235C" w:rsidP="00C04200">
      <w:pPr>
        <w:pStyle w:val="LivreCorps"/>
        <w:ind w:firstLine="720"/>
        <w:rPr>
          <w:color w:val="000000" w:themeColor="text1"/>
          <w:sz w:val="22"/>
        </w:rPr>
      </w:pPr>
      <w:r w:rsidRPr="00E3297F">
        <w:rPr>
          <w:color w:val="000000" w:themeColor="text1"/>
          <w:sz w:val="22"/>
        </w:rPr>
        <w:t xml:space="preserve">Il a </w:t>
      </w:r>
      <w:proofErr w:type="spellStart"/>
      <w:r w:rsidRPr="00E3297F">
        <w:rPr>
          <w:color w:val="000000" w:themeColor="text1"/>
          <w:sz w:val="22"/>
        </w:rPr>
        <w:t>fallu</w:t>
      </w:r>
      <w:proofErr w:type="spellEnd"/>
      <w:r w:rsidRPr="00E3297F">
        <w:rPr>
          <w:color w:val="000000" w:themeColor="text1"/>
          <w:sz w:val="22"/>
        </w:rPr>
        <w:t xml:space="preserve"> </w:t>
      </w:r>
      <w:proofErr w:type="spellStart"/>
      <w:r w:rsidRPr="00E3297F">
        <w:rPr>
          <w:color w:val="000000" w:themeColor="text1"/>
          <w:sz w:val="22"/>
        </w:rPr>
        <w:t>apprendre</w:t>
      </w:r>
      <w:proofErr w:type="spellEnd"/>
      <w:r w:rsidRPr="00E3297F">
        <w:rPr>
          <w:color w:val="000000" w:themeColor="text1"/>
          <w:sz w:val="22"/>
        </w:rPr>
        <w:t xml:space="preserve"> </w:t>
      </w:r>
      <w:proofErr w:type="spellStart"/>
      <w:r w:rsidRPr="00E3297F">
        <w:rPr>
          <w:color w:val="000000" w:themeColor="text1"/>
          <w:sz w:val="22"/>
        </w:rPr>
        <w:t>leur</w:t>
      </w:r>
      <w:proofErr w:type="spellEnd"/>
      <w:r w:rsidRPr="00E3297F">
        <w:rPr>
          <w:color w:val="000000" w:themeColor="text1"/>
          <w:sz w:val="22"/>
        </w:rPr>
        <w:t xml:space="preserve"> </w:t>
      </w:r>
      <w:proofErr w:type="spellStart"/>
      <w:r w:rsidRPr="00E3297F">
        <w:rPr>
          <w:color w:val="000000" w:themeColor="text1"/>
          <w:sz w:val="22"/>
        </w:rPr>
        <w:t>langage</w:t>
      </w:r>
      <w:proofErr w:type="spellEnd"/>
      <w:r w:rsidRPr="00E3297F">
        <w:rPr>
          <w:color w:val="000000" w:themeColor="text1"/>
          <w:sz w:val="22"/>
        </w:rPr>
        <w:t>.</w:t>
      </w:r>
    </w:p>
    <w:p w14:paraId="0D9B2ED2" w14:textId="77777777" w:rsidR="00C04200" w:rsidRPr="00E3297F" w:rsidRDefault="00C04200">
      <w:pPr>
        <w:pStyle w:val="LivreCorps"/>
        <w:rPr>
          <w:color w:val="000000" w:themeColor="text1"/>
          <w:sz w:val="22"/>
        </w:rPr>
      </w:pPr>
    </w:p>
    <w:p w14:paraId="1D954926" w14:textId="77777777" w:rsidR="00C04200" w:rsidRPr="00E3297F" w:rsidRDefault="00A9235C" w:rsidP="00C04200">
      <w:pPr>
        <w:pStyle w:val="LivreCorps"/>
        <w:ind w:firstLine="720"/>
        <w:rPr>
          <w:color w:val="000000" w:themeColor="text1"/>
          <w:sz w:val="22"/>
        </w:rPr>
      </w:pPr>
      <w:proofErr w:type="spellStart"/>
      <w:r w:rsidRPr="00E3297F">
        <w:rPr>
          <w:color w:val="000000" w:themeColor="text1"/>
          <w:sz w:val="22"/>
        </w:rPr>
        <w:t>Comprendre</w:t>
      </w:r>
      <w:proofErr w:type="spellEnd"/>
      <w:r w:rsidRPr="00E3297F">
        <w:rPr>
          <w:color w:val="000000" w:themeColor="text1"/>
          <w:sz w:val="22"/>
        </w:rPr>
        <w:t xml:space="preserve"> </w:t>
      </w:r>
      <w:proofErr w:type="spellStart"/>
      <w:r w:rsidRPr="00E3297F">
        <w:rPr>
          <w:color w:val="000000" w:themeColor="text1"/>
          <w:sz w:val="22"/>
        </w:rPr>
        <w:t>ce</w:t>
      </w:r>
      <w:proofErr w:type="spellEnd"/>
      <w:r w:rsidRPr="00E3297F">
        <w:rPr>
          <w:color w:val="000000" w:themeColor="text1"/>
          <w:sz w:val="22"/>
        </w:rPr>
        <w:t xml:space="preserve"> qui se </w:t>
      </w:r>
      <w:proofErr w:type="spellStart"/>
      <w:r w:rsidRPr="00E3297F">
        <w:rPr>
          <w:color w:val="000000" w:themeColor="text1"/>
          <w:sz w:val="22"/>
        </w:rPr>
        <w:t>disait</w:t>
      </w:r>
      <w:proofErr w:type="spellEnd"/>
      <w:r w:rsidRPr="00E3297F">
        <w:rPr>
          <w:color w:val="000000" w:themeColor="text1"/>
          <w:sz w:val="22"/>
        </w:rPr>
        <w:t xml:space="preserve"> </w:t>
      </w:r>
      <w:proofErr w:type="spellStart"/>
      <w:r w:rsidRPr="00E3297F">
        <w:rPr>
          <w:color w:val="000000" w:themeColor="text1"/>
          <w:sz w:val="22"/>
        </w:rPr>
        <w:t>ouvertement</w:t>
      </w:r>
      <w:proofErr w:type="spellEnd"/>
      <w:r w:rsidRPr="00E3297F">
        <w:rPr>
          <w:color w:val="000000" w:themeColor="text1"/>
          <w:sz w:val="22"/>
        </w:rPr>
        <w:t xml:space="preserve">, et </w:t>
      </w:r>
      <w:proofErr w:type="spellStart"/>
      <w:r w:rsidRPr="00E3297F">
        <w:rPr>
          <w:color w:val="000000" w:themeColor="text1"/>
          <w:sz w:val="22"/>
        </w:rPr>
        <w:t>ce</w:t>
      </w:r>
      <w:proofErr w:type="spellEnd"/>
      <w:r w:rsidRPr="00E3297F">
        <w:rPr>
          <w:color w:val="000000" w:themeColor="text1"/>
          <w:sz w:val="22"/>
        </w:rPr>
        <w:t xml:space="preserve"> qui se disait à demi-mot. </w:t>
      </w:r>
    </w:p>
    <w:p w14:paraId="16A2BE04" w14:textId="77777777" w:rsidR="00C04200" w:rsidRPr="00E3297F" w:rsidRDefault="00C04200" w:rsidP="00C04200">
      <w:pPr>
        <w:pStyle w:val="LivreCorps"/>
        <w:ind w:firstLine="720"/>
        <w:rPr>
          <w:color w:val="000000" w:themeColor="text1"/>
          <w:sz w:val="22"/>
        </w:rPr>
      </w:pPr>
    </w:p>
    <w:p w14:paraId="199637E5" w14:textId="77777777" w:rsidR="00C04200" w:rsidRPr="00E3297F" w:rsidRDefault="00A9235C" w:rsidP="00C04200">
      <w:pPr>
        <w:pStyle w:val="LivreCorps"/>
        <w:ind w:firstLine="720"/>
        <w:rPr>
          <w:color w:val="000000" w:themeColor="text1"/>
          <w:sz w:val="22"/>
        </w:rPr>
      </w:pPr>
      <w:r w:rsidRPr="00E3297F">
        <w:rPr>
          <w:color w:val="000000" w:themeColor="text1"/>
          <w:sz w:val="22"/>
        </w:rPr>
        <w:t xml:space="preserve">Faire la </w:t>
      </w:r>
      <w:proofErr w:type="spellStart"/>
      <w:r w:rsidRPr="00E3297F">
        <w:rPr>
          <w:color w:val="000000" w:themeColor="text1"/>
          <w:sz w:val="22"/>
        </w:rPr>
        <w:t>différence</w:t>
      </w:r>
      <w:proofErr w:type="spellEnd"/>
      <w:r w:rsidRPr="00E3297F">
        <w:rPr>
          <w:color w:val="000000" w:themeColor="text1"/>
          <w:sz w:val="22"/>
        </w:rPr>
        <w:t xml:space="preserve"> entre </w:t>
      </w:r>
      <w:proofErr w:type="spellStart"/>
      <w:r w:rsidRPr="00E3297F">
        <w:rPr>
          <w:color w:val="000000" w:themeColor="text1"/>
          <w:sz w:val="22"/>
        </w:rPr>
        <w:t>une</w:t>
      </w:r>
      <w:proofErr w:type="spellEnd"/>
      <w:r w:rsidRPr="00E3297F">
        <w:rPr>
          <w:color w:val="000000" w:themeColor="text1"/>
          <w:sz w:val="22"/>
        </w:rPr>
        <w:t xml:space="preserve"> </w:t>
      </w:r>
      <w:proofErr w:type="spellStart"/>
      <w:r w:rsidRPr="00E3297F">
        <w:rPr>
          <w:color w:val="000000" w:themeColor="text1"/>
          <w:sz w:val="22"/>
        </w:rPr>
        <w:t>inquiétude</w:t>
      </w:r>
      <w:proofErr w:type="spellEnd"/>
      <w:r w:rsidRPr="00E3297F">
        <w:rPr>
          <w:color w:val="000000" w:themeColor="text1"/>
          <w:sz w:val="22"/>
        </w:rPr>
        <w:t xml:space="preserve"> réelle et une résistance au changement. </w:t>
      </w:r>
    </w:p>
    <w:p w14:paraId="7B50E0F2" w14:textId="77777777" w:rsidR="00C04200" w:rsidRPr="00E3297F" w:rsidRDefault="00C04200" w:rsidP="00C04200">
      <w:pPr>
        <w:pStyle w:val="LivreCorps"/>
        <w:ind w:firstLine="720"/>
        <w:rPr>
          <w:color w:val="000000" w:themeColor="text1"/>
          <w:sz w:val="22"/>
        </w:rPr>
      </w:pPr>
    </w:p>
    <w:p w14:paraId="2CF429DD" w14:textId="32EAF8A0" w:rsidR="003B487A" w:rsidRPr="00E3297F" w:rsidRDefault="00A9235C" w:rsidP="00C04200">
      <w:pPr>
        <w:pStyle w:val="LivreCorps"/>
        <w:ind w:firstLine="720"/>
        <w:rPr>
          <w:color w:val="000000" w:themeColor="text1"/>
          <w:sz w:val="22"/>
        </w:rPr>
      </w:pPr>
      <w:r w:rsidRPr="00E3297F">
        <w:rPr>
          <w:color w:val="000000" w:themeColor="text1"/>
          <w:sz w:val="22"/>
        </w:rPr>
        <w:t xml:space="preserve">Accepter que </w:t>
      </w:r>
      <w:proofErr w:type="spellStart"/>
      <w:r w:rsidRPr="00E3297F">
        <w:rPr>
          <w:color w:val="000000" w:themeColor="text1"/>
          <w:sz w:val="22"/>
        </w:rPr>
        <w:t>certaines</w:t>
      </w:r>
      <w:proofErr w:type="spellEnd"/>
      <w:r w:rsidRPr="00E3297F">
        <w:rPr>
          <w:color w:val="000000" w:themeColor="text1"/>
          <w:sz w:val="22"/>
        </w:rPr>
        <w:t xml:space="preserve"> </w:t>
      </w:r>
      <w:proofErr w:type="spellStart"/>
      <w:r w:rsidRPr="00E3297F">
        <w:rPr>
          <w:color w:val="000000" w:themeColor="text1"/>
          <w:sz w:val="22"/>
        </w:rPr>
        <w:t>réactions</w:t>
      </w:r>
      <w:proofErr w:type="spellEnd"/>
      <w:r w:rsidRPr="00E3297F">
        <w:rPr>
          <w:color w:val="000000" w:themeColor="text1"/>
          <w:sz w:val="22"/>
        </w:rPr>
        <w:t xml:space="preserve"> </w:t>
      </w:r>
      <w:proofErr w:type="spellStart"/>
      <w:r w:rsidRPr="00E3297F">
        <w:rPr>
          <w:color w:val="000000" w:themeColor="text1"/>
          <w:sz w:val="22"/>
        </w:rPr>
        <w:t>n’étaient</w:t>
      </w:r>
      <w:proofErr w:type="spellEnd"/>
      <w:r w:rsidRPr="00E3297F">
        <w:rPr>
          <w:color w:val="000000" w:themeColor="text1"/>
          <w:sz w:val="22"/>
        </w:rPr>
        <w:t xml:space="preserve"> pas dirigées contre nous personnellement, mais contre ce que représentait toute nouveauté.</w:t>
      </w:r>
    </w:p>
    <w:p w14:paraId="746D5EF4" w14:textId="77777777" w:rsidR="00C04200" w:rsidRPr="00E3297F" w:rsidRDefault="00C04200">
      <w:pPr>
        <w:pStyle w:val="LivreCorps"/>
        <w:rPr>
          <w:color w:val="000000" w:themeColor="text1"/>
          <w:sz w:val="22"/>
        </w:rPr>
      </w:pPr>
    </w:p>
    <w:p w14:paraId="2DF6DB8D" w14:textId="68D2A769" w:rsidR="003B487A" w:rsidRPr="00E3297F" w:rsidRDefault="00A9235C" w:rsidP="00C04200">
      <w:pPr>
        <w:pStyle w:val="LivreCorps"/>
        <w:ind w:firstLine="720"/>
        <w:rPr>
          <w:color w:val="000000" w:themeColor="text1"/>
          <w:sz w:val="22"/>
        </w:rPr>
      </w:pPr>
      <w:r w:rsidRPr="00E3297F">
        <w:rPr>
          <w:color w:val="000000" w:themeColor="text1"/>
          <w:sz w:val="22"/>
        </w:rPr>
        <w:lastRenderedPageBreak/>
        <w:t xml:space="preserve">La communication </w:t>
      </w:r>
      <w:proofErr w:type="spellStart"/>
      <w:r w:rsidRPr="00E3297F">
        <w:rPr>
          <w:color w:val="000000" w:themeColor="text1"/>
          <w:sz w:val="22"/>
        </w:rPr>
        <w:t>n’a</w:t>
      </w:r>
      <w:proofErr w:type="spellEnd"/>
      <w:r w:rsidRPr="00E3297F">
        <w:rPr>
          <w:color w:val="000000" w:themeColor="text1"/>
          <w:sz w:val="22"/>
        </w:rPr>
        <w:t xml:space="preserve"> pas </w:t>
      </w:r>
      <w:proofErr w:type="spellStart"/>
      <w:r w:rsidRPr="00E3297F">
        <w:rPr>
          <w:color w:val="000000" w:themeColor="text1"/>
          <w:sz w:val="22"/>
        </w:rPr>
        <w:t>toujours</w:t>
      </w:r>
      <w:proofErr w:type="spellEnd"/>
      <w:r w:rsidRPr="00E3297F">
        <w:rPr>
          <w:color w:val="000000" w:themeColor="text1"/>
          <w:sz w:val="22"/>
        </w:rPr>
        <w:t xml:space="preserve"> </w:t>
      </w:r>
      <w:proofErr w:type="spellStart"/>
      <w:r w:rsidRPr="00E3297F">
        <w:rPr>
          <w:color w:val="000000" w:themeColor="text1"/>
          <w:sz w:val="22"/>
        </w:rPr>
        <w:t>été</w:t>
      </w:r>
      <w:proofErr w:type="spellEnd"/>
      <w:r w:rsidRPr="00E3297F">
        <w:rPr>
          <w:color w:val="000000" w:themeColor="text1"/>
          <w:sz w:val="22"/>
        </w:rPr>
        <w:t xml:space="preserve"> facile.</w:t>
      </w:r>
    </w:p>
    <w:p w14:paraId="72518903" w14:textId="77777777" w:rsidR="003B487A" w:rsidRPr="00E3297F" w:rsidRDefault="00A9235C" w:rsidP="00C04200">
      <w:pPr>
        <w:pStyle w:val="LivreCorps"/>
        <w:ind w:firstLine="720"/>
        <w:rPr>
          <w:color w:val="000000" w:themeColor="text1"/>
          <w:sz w:val="22"/>
        </w:rPr>
      </w:pPr>
      <w:r w:rsidRPr="00E3297F">
        <w:rPr>
          <w:color w:val="000000" w:themeColor="text1"/>
          <w:sz w:val="22"/>
        </w:rPr>
        <w:t>Mais elle a toujours été nécessaire.</w:t>
      </w:r>
    </w:p>
    <w:p w14:paraId="1EA01327" w14:textId="77777777" w:rsidR="00C04200" w:rsidRPr="00E3297F" w:rsidRDefault="00C04200">
      <w:pPr>
        <w:pStyle w:val="LivreCorps"/>
        <w:rPr>
          <w:color w:val="000000" w:themeColor="text1"/>
          <w:sz w:val="22"/>
        </w:rPr>
      </w:pPr>
    </w:p>
    <w:p w14:paraId="75404A40" w14:textId="033675B5" w:rsidR="00C04200" w:rsidRPr="00E3297F" w:rsidRDefault="00A9235C" w:rsidP="00C04200">
      <w:pPr>
        <w:pStyle w:val="LivreCorps"/>
        <w:ind w:firstLine="720"/>
        <w:rPr>
          <w:color w:val="000000" w:themeColor="text1"/>
          <w:sz w:val="22"/>
        </w:rPr>
      </w:pPr>
      <w:proofErr w:type="spellStart"/>
      <w:r w:rsidRPr="00E3297F">
        <w:rPr>
          <w:color w:val="000000" w:themeColor="text1"/>
          <w:sz w:val="22"/>
        </w:rPr>
        <w:t>J’ai</w:t>
      </w:r>
      <w:proofErr w:type="spellEnd"/>
      <w:r w:rsidRPr="00E3297F">
        <w:rPr>
          <w:color w:val="000000" w:themeColor="text1"/>
          <w:sz w:val="22"/>
        </w:rPr>
        <w:t xml:space="preserve"> </w:t>
      </w:r>
      <w:proofErr w:type="spellStart"/>
      <w:proofErr w:type="gramStart"/>
      <w:r w:rsidRPr="00E3297F">
        <w:rPr>
          <w:color w:val="000000" w:themeColor="text1"/>
          <w:sz w:val="22"/>
        </w:rPr>
        <w:t>appris</w:t>
      </w:r>
      <w:proofErr w:type="spellEnd"/>
      <w:r w:rsidRPr="00E3297F">
        <w:rPr>
          <w:color w:val="000000" w:themeColor="text1"/>
          <w:sz w:val="22"/>
        </w:rPr>
        <w:t xml:space="preserve"> </w:t>
      </w:r>
      <w:r w:rsidR="00C04200" w:rsidRPr="00E3297F">
        <w:rPr>
          <w:color w:val="000000" w:themeColor="text1"/>
          <w:sz w:val="22"/>
        </w:rPr>
        <w:t>:</w:t>
      </w:r>
      <w:proofErr w:type="gramEnd"/>
      <w:r w:rsidR="00C04200" w:rsidRPr="00E3297F">
        <w:rPr>
          <w:color w:val="000000" w:themeColor="text1"/>
          <w:sz w:val="22"/>
        </w:rPr>
        <w:t xml:space="preserve"> - </w:t>
      </w:r>
      <w:r w:rsidRPr="00E3297F">
        <w:rPr>
          <w:color w:val="000000" w:themeColor="text1"/>
          <w:sz w:val="22"/>
        </w:rPr>
        <w:t xml:space="preserve">à </w:t>
      </w:r>
      <w:proofErr w:type="spellStart"/>
      <w:r w:rsidRPr="00E3297F">
        <w:rPr>
          <w:color w:val="000000" w:themeColor="text1"/>
          <w:sz w:val="22"/>
        </w:rPr>
        <w:t>parler</w:t>
      </w:r>
      <w:proofErr w:type="spellEnd"/>
      <w:r w:rsidRPr="00E3297F">
        <w:rPr>
          <w:color w:val="000000" w:themeColor="text1"/>
          <w:sz w:val="22"/>
        </w:rPr>
        <w:t xml:space="preserve"> </w:t>
      </w:r>
      <w:proofErr w:type="spellStart"/>
      <w:r w:rsidRPr="00E3297F">
        <w:rPr>
          <w:color w:val="000000" w:themeColor="text1"/>
          <w:sz w:val="22"/>
        </w:rPr>
        <w:t>moins</w:t>
      </w:r>
      <w:proofErr w:type="spellEnd"/>
      <w:r w:rsidRPr="00E3297F">
        <w:rPr>
          <w:color w:val="000000" w:themeColor="text1"/>
          <w:sz w:val="22"/>
        </w:rPr>
        <w:t xml:space="preserve">, et à écouter davantage. </w:t>
      </w:r>
    </w:p>
    <w:p w14:paraId="07AE3657" w14:textId="77777777" w:rsidR="00C04200" w:rsidRPr="00E3297F" w:rsidRDefault="00C04200" w:rsidP="00C04200">
      <w:pPr>
        <w:pStyle w:val="LivreCorps"/>
        <w:ind w:firstLine="720"/>
        <w:rPr>
          <w:color w:val="000000" w:themeColor="text1"/>
          <w:sz w:val="22"/>
        </w:rPr>
      </w:pPr>
    </w:p>
    <w:p w14:paraId="2BD43E7F" w14:textId="0350FECB" w:rsidR="00C04200" w:rsidRPr="00E3297F" w:rsidRDefault="00A9235C" w:rsidP="00C04200">
      <w:pPr>
        <w:pStyle w:val="LivreCorps"/>
        <w:numPr>
          <w:ilvl w:val="0"/>
          <w:numId w:val="11"/>
        </w:numPr>
        <w:rPr>
          <w:color w:val="000000" w:themeColor="text1"/>
          <w:sz w:val="22"/>
        </w:rPr>
      </w:pPr>
      <w:r w:rsidRPr="00E3297F">
        <w:rPr>
          <w:color w:val="000000" w:themeColor="text1"/>
          <w:sz w:val="22"/>
        </w:rPr>
        <w:t xml:space="preserve">À ne pas </w:t>
      </w:r>
      <w:proofErr w:type="spellStart"/>
      <w:r w:rsidRPr="00E3297F">
        <w:rPr>
          <w:color w:val="000000" w:themeColor="text1"/>
          <w:sz w:val="22"/>
        </w:rPr>
        <w:t>promettre</w:t>
      </w:r>
      <w:proofErr w:type="spellEnd"/>
      <w:r w:rsidRPr="00E3297F">
        <w:rPr>
          <w:color w:val="000000" w:themeColor="text1"/>
          <w:sz w:val="22"/>
        </w:rPr>
        <w:t xml:space="preserve"> </w:t>
      </w:r>
      <w:proofErr w:type="spellStart"/>
      <w:r w:rsidRPr="00E3297F">
        <w:rPr>
          <w:color w:val="000000" w:themeColor="text1"/>
          <w:sz w:val="22"/>
        </w:rPr>
        <w:t>ce</w:t>
      </w:r>
      <w:proofErr w:type="spellEnd"/>
      <w:r w:rsidRPr="00E3297F">
        <w:rPr>
          <w:color w:val="000000" w:themeColor="text1"/>
          <w:sz w:val="22"/>
        </w:rPr>
        <w:t xml:space="preserve"> que je ne pouvais pas tenir. </w:t>
      </w:r>
    </w:p>
    <w:p w14:paraId="3D021B4C" w14:textId="630173F3" w:rsidR="003B487A" w:rsidRPr="00E3297F" w:rsidRDefault="00A9235C" w:rsidP="00C04200">
      <w:pPr>
        <w:pStyle w:val="LivreCorps"/>
        <w:numPr>
          <w:ilvl w:val="0"/>
          <w:numId w:val="11"/>
        </w:numPr>
        <w:rPr>
          <w:color w:val="000000" w:themeColor="text1"/>
          <w:sz w:val="22"/>
        </w:rPr>
      </w:pPr>
      <w:r w:rsidRPr="00E3297F">
        <w:rPr>
          <w:color w:val="000000" w:themeColor="text1"/>
          <w:sz w:val="22"/>
        </w:rPr>
        <w:t xml:space="preserve">À </w:t>
      </w:r>
      <w:proofErr w:type="spellStart"/>
      <w:r w:rsidRPr="00E3297F">
        <w:rPr>
          <w:color w:val="000000" w:themeColor="text1"/>
          <w:sz w:val="22"/>
        </w:rPr>
        <w:t>préférer</w:t>
      </w:r>
      <w:proofErr w:type="spellEnd"/>
      <w:r w:rsidRPr="00E3297F">
        <w:rPr>
          <w:color w:val="000000" w:themeColor="text1"/>
          <w:sz w:val="22"/>
        </w:rPr>
        <w:t xml:space="preserve"> un non </w:t>
      </w:r>
      <w:proofErr w:type="spellStart"/>
      <w:r w:rsidRPr="00E3297F">
        <w:rPr>
          <w:color w:val="000000" w:themeColor="text1"/>
          <w:sz w:val="22"/>
        </w:rPr>
        <w:t>clair</w:t>
      </w:r>
      <w:proofErr w:type="spellEnd"/>
      <w:r w:rsidRPr="00E3297F">
        <w:rPr>
          <w:color w:val="000000" w:themeColor="text1"/>
          <w:sz w:val="22"/>
        </w:rPr>
        <w:t xml:space="preserve"> à un oui flou. À poser des limites sans brutalité, mais sans ambiguïté non plus.</w:t>
      </w:r>
    </w:p>
    <w:p w14:paraId="14DDF8F8" w14:textId="1168620F" w:rsidR="003B487A" w:rsidRPr="00E3297F" w:rsidRDefault="00A9235C" w:rsidP="00C04200">
      <w:pPr>
        <w:pStyle w:val="LivreCorps"/>
        <w:numPr>
          <w:ilvl w:val="0"/>
          <w:numId w:val="11"/>
        </w:numPr>
        <w:rPr>
          <w:color w:val="000000" w:themeColor="text1"/>
          <w:sz w:val="22"/>
        </w:rPr>
      </w:pPr>
      <w:proofErr w:type="spellStart"/>
      <w:r w:rsidRPr="00E3297F">
        <w:rPr>
          <w:color w:val="000000" w:themeColor="text1"/>
          <w:sz w:val="22"/>
        </w:rPr>
        <w:t>Gérer</w:t>
      </w:r>
      <w:proofErr w:type="spellEnd"/>
      <w:r w:rsidRPr="00E3297F">
        <w:rPr>
          <w:color w:val="000000" w:themeColor="text1"/>
          <w:sz w:val="22"/>
        </w:rPr>
        <w:t xml:space="preserve"> des gens, </w:t>
      </w:r>
      <w:proofErr w:type="spellStart"/>
      <w:r w:rsidRPr="00E3297F">
        <w:rPr>
          <w:color w:val="000000" w:themeColor="text1"/>
          <w:sz w:val="22"/>
        </w:rPr>
        <w:t>c’est</w:t>
      </w:r>
      <w:proofErr w:type="spellEnd"/>
      <w:r w:rsidRPr="00E3297F">
        <w:rPr>
          <w:color w:val="000000" w:themeColor="text1"/>
          <w:sz w:val="22"/>
        </w:rPr>
        <w:t xml:space="preserve"> aussi accepter de ne pas plaire à tout le monde.</w:t>
      </w:r>
    </w:p>
    <w:p w14:paraId="5E136349" w14:textId="77777777" w:rsidR="006C570E" w:rsidRPr="00E3297F" w:rsidRDefault="006C570E" w:rsidP="006C570E">
      <w:pPr>
        <w:pStyle w:val="LivreCorps"/>
        <w:ind w:firstLine="0"/>
        <w:rPr>
          <w:color w:val="000000" w:themeColor="text1"/>
          <w:sz w:val="22"/>
        </w:rPr>
      </w:pPr>
    </w:p>
    <w:p w14:paraId="30A6AE98" w14:textId="033F61B6" w:rsidR="003B487A" w:rsidRPr="00E3297F" w:rsidRDefault="00A9235C" w:rsidP="006C570E">
      <w:pPr>
        <w:pStyle w:val="LivreCorps"/>
        <w:ind w:firstLine="720"/>
        <w:rPr>
          <w:color w:val="000000" w:themeColor="text1"/>
          <w:sz w:val="22"/>
        </w:rPr>
      </w:pPr>
      <w:r w:rsidRPr="00E3297F">
        <w:rPr>
          <w:color w:val="000000" w:themeColor="text1"/>
          <w:sz w:val="22"/>
        </w:rPr>
        <w:t xml:space="preserve">Cette idée </w:t>
      </w:r>
      <w:proofErr w:type="spellStart"/>
      <w:r w:rsidRPr="00E3297F">
        <w:rPr>
          <w:color w:val="000000" w:themeColor="text1"/>
          <w:sz w:val="22"/>
        </w:rPr>
        <w:t>m’a</w:t>
      </w:r>
      <w:proofErr w:type="spellEnd"/>
      <w:r w:rsidRPr="00E3297F">
        <w:rPr>
          <w:color w:val="000000" w:themeColor="text1"/>
          <w:sz w:val="22"/>
        </w:rPr>
        <w:t xml:space="preserve"> </w:t>
      </w:r>
      <w:proofErr w:type="spellStart"/>
      <w:r w:rsidRPr="00E3297F">
        <w:rPr>
          <w:color w:val="000000" w:themeColor="text1"/>
          <w:sz w:val="22"/>
        </w:rPr>
        <w:t>longtemps</w:t>
      </w:r>
      <w:proofErr w:type="spellEnd"/>
      <w:r w:rsidRPr="00E3297F">
        <w:rPr>
          <w:color w:val="000000" w:themeColor="text1"/>
          <w:sz w:val="22"/>
        </w:rPr>
        <w:t xml:space="preserve"> </w:t>
      </w:r>
      <w:proofErr w:type="spellStart"/>
      <w:r w:rsidRPr="00E3297F">
        <w:rPr>
          <w:color w:val="000000" w:themeColor="text1"/>
          <w:sz w:val="22"/>
        </w:rPr>
        <w:t>dérangé</w:t>
      </w:r>
      <w:proofErr w:type="spellEnd"/>
      <w:r w:rsidRPr="00E3297F">
        <w:rPr>
          <w:color w:val="000000" w:themeColor="text1"/>
          <w:sz w:val="22"/>
        </w:rPr>
        <w:t xml:space="preserve">. </w:t>
      </w:r>
      <w:proofErr w:type="spellStart"/>
      <w:r w:rsidRPr="00E3297F">
        <w:rPr>
          <w:color w:val="000000" w:themeColor="text1"/>
          <w:sz w:val="22"/>
        </w:rPr>
        <w:t>J’avais</w:t>
      </w:r>
      <w:proofErr w:type="spellEnd"/>
      <w:r w:rsidRPr="00E3297F">
        <w:rPr>
          <w:color w:val="000000" w:themeColor="text1"/>
          <w:sz w:val="22"/>
        </w:rPr>
        <w:t xml:space="preserve"> </w:t>
      </w:r>
      <w:proofErr w:type="spellStart"/>
      <w:r w:rsidRPr="00E3297F">
        <w:rPr>
          <w:color w:val="000000" w:themeColor="text1"/>
          <w:sz w:val="22"/>
        </w:rPr>
        <w:t>besoin</w:t>
      </w:r>
      <w:proofErr w:type="spellEnd"/>
      <w:r w:rsidRPr="00E3297F">
        <w:rPr>
          <w:color w:val="000000" w:themeColor="text1"/>
          <w:sz w:val="22"/>
        </w:rPr>
        <w:t xml:space="preserve"> d’être </w:t>
      </w:r>
      <w:proofErr w:type="spellStart"/>
      <w:r w:rsidRPr="00E3297F">
        <w:rPr>
          <w:color w:val="000000" w:themeColor="text1"/>
          <w:sz w:val="22"/>
        </w:rPr>
        <w:t>reconnu</w:t>
      </w:r>
      <w:proofErr w:type="spellEnd"/>
      <w:r w:rsidR="006C570E" w:rsidRPr="00E3297F">
        <w:rPr>
          <w:color w:val="000000" w:themeColor="text1"/>
          <w:sz w:val="22"/>
        </w:rPr>
        <w:t>, de</w:t>
      </w:r>
      <w:r w:rsidRPr="00E3297F">
        <w:rPr>
          <w:color w:val="000000" w:themeColor="text1"/>
          <w:sz w:val="22"/>
        </w:rPr>
        <w:t xml:space="preserve"> bien faire</w:t>
      </w:r>
      <w:r w:rsidR="006C570E" w:rsidRPr="00E3297F">
        <w:rPr>
          <w:color w:val="000000" w:themeColor="text1"/>
          <w:sz w:val="22"/>
        </w:rPr>
        <w:t>, d</w:t>
      </w:r>
      <w:r w:rsidRPr="00E3297F">
        <w:rPr>
          <w:color w:val="000000" w:themeColor="text1"/>
          <w:sz w:val="22"/>
        </w:rPr>
        <w:t xml:space="preserve">e ne pas </w:t>
      </w:r>
      <w:proofErr w:type="spellStart"/>
      <w:r w:rsidRPr="00E3297F">
        <w:rPr>
          <w:color w:val="000000" w:themeColor="text1"/>
          <w:sz w:val="22"/>
        </w:rPr>
        <w:t>décevoir</w:t>
      </w:r>
      <w:proofErr w:type="spellEnd"/>
      <w:r w:rsidRPr="00E3297F">
        <w:rPr>
          <w:color w:val="000000" w:themeColor="text1"/>
          <w:sz w:val="22"/>
        </w:rPr>
        <w:t>.</w:t>
      </w:r>
    </w:p>
    <w:p w14:paraId="1BB8D2A8" w14:textId="77777777" w:rsidR="006C570E" w:rsidRPr="00E3297F" w:rsidRDefault="006C570E" w:rsidP="006C570E">
      <w:pPr>
        <w:pStyle w:val="LivreCorps"/>
        <w:ind w:firstLine="0"/>
        <w:rPr>
          <w:color w:val="000000" w:themeColor="text1"/>
          <w:sz w:val="22"/>
        </w:rPr>
      </w:pPr>
    </w:p>
    <w:p w14:paraId="0584DD21" w14:textId="2D9DD9C9" w:rsidR="003B487A" w:rsidRPr="00E3297F" w:rsidRDefault="00A9235C" w:rsidP="006C570E">
      <w:pPr>
        <w:pStyle w:val="LivreCorps"/>
        <w:ind w:firstLine="720"/>
        <w:rPr>
          <w:color w:val="000000" w:themeColor="text1"/>
          <w:sz w:val="22"/>
        </w:rPr>
      </w:pPr>
      <w:r w:rsidRPr="00E3297F">
        <w:rPr>
          <w:color w:val="000000" w:themeColor="text1"/>
          <w:sz w:val="22"/>
        </w:rPr>
        <w:t xml:space="preserve">Le camping m’a appris que chercher </w:t>
      </w:r>
      <w:proofErr w:type="spellStart"/>
      <w:r w:rsidRPr="00E3297F">
        <w:rPr>
          <w:color w:val="000000" w:themeColor="text1"/>
          <w:sz w:val="22"/>
        </w:rPr>
        <w:t>l’approbation</w:t>
      </w:r>
      <w:proofErr w:type="spellEnd"/>
      <w:r w:rsidRPr="00E3297F">
        <w:rPr>
          <w:color w:val="000000" w:themeColor="text1"/>
          <w:sz w:val="22"/>
        </w:rPr>
        <w:t xml:space="preserve"> </w:t>
      </w:r>
      <w:proofErr w:type="spellStart"/>
      <w:r w:rsidRPr="00E3297F">
        <w:rPr>
          <w:color w:val="000000" w:themeColor="text1"/>
          <w:sz w:val="22"/>
        </w:rPr>
        <w:t>permanente</w:t>
      </w:r>
      <w:proofErr w:type="spellEnd"/>
      <w:r w:rsidRPr="00E3297F">
        <w:rPr>
          <w:color w:val="000000" w:themeColor="text1"/>
          <w:sz w:val="22"/>
        </w:rPr>
        <w:t xml:space="preserve"> </w:t>
      </w:r>
      <w:proofErr w:type="spellStart"/>
      <w:r w:rsidRPr="00E3297F">
        <w:rPr>
          <w:color w:val="000000" w:themeColor="text1"/>
          <w:sz w:val="22"/>
        </w:rPr>
        <w:t>est</w:t>
      </w:r>
      <w:proofErr w:type="spellEnd"/>
      <w:r w:rsidRPr="00E3297F">
        <w:rPr>
          <w:color w:val="000000" w:themeColor="text1"/>
          <w:sz w:val="22"/>
        </w:rPr>
        <w:t xml:space="preserve"> </w:t>
      </w:r>
      <w:proofErr w:type="spellStart"/>
      <w:r w:rsidRPr="00E3297F">
        <w:rPr>
          <w:color w:val="000000" w:themeColor="text1"/>
          <w:sz w:val="22"/>
        </w:rPr>
        <w:t>épuisant</w:t>
      </w:r>
      <w:proofErr w:type="spellEnd"/>
      <w:r w:rsidRPr="00E3297F">
        <w:rPr>
          <w:color w:val="000000" w:themeColor="text1"/>
          <w:sz w:val="22"/>
        </w:rPr>
        <w:t xml:space="preserve"> et, surtout, impossible.</w:t>
      </w:r>
    </w:p>
    <w:p w14:paraId="7EA8139B" w14:textId="77777777" w:rsidR="006C570E" w:rsidRPr="00E3297F" w:rsidRDefault="006C570E" w:rsidP="006C570E">
      <w:pPr>
        <w:pStyle w:val="LivreCorps"/>
        <w:ind w:firstLine="720"/>
        <w:rPr>
          <w:color w:val="000000" w:themeColor="text1"/>
          <w:sz w:val="22"/>
        </w:rPr>
      </w:pPr>
    </w:p>
    <w:p w14:paraId="552401A5" w14:textId="77777777" w:rsidR="003B487A" w:rsidRPr="00E3297F" w:rsidRDefault="00A9235C" w:rsidP="006C570E">
      <w:pPr>
        <w:pStyle w:val="LivreCorps"/>
        <w:ind w:firstLine="720"/>
        <w:rPr>
          <w:color w:val="000000" w:themeColor="text1"/>
          <w:sz w:val="22"/>
        </w:rPr>
      </w:pPr>
      <w:r w:rsidRPr="00E3297F">
        <w:rPr>
          <w:color w:val="000000" w:themeColor="text1"/>
          <w:sz w:val="22"/>
        </w:rPr>
        <w:t>Il faut choisir une ligne, l’assumer, et accepter qu’elle ne conviendra pas à tous.</w:t>
      </w:r>
    </w:p>
    <w:p w14:paraId="0EBDBAED" w14:textId="77777777" w:rsidR="006C570E" w:rsidRPr="00E3297F" w:rsidRDefault="006C570E">
      <w:pPr>
        <w:pStyle w:val="LivreCorps"/>
        <w:rPr>
          <w:color w:val="000000" w:themeColor="text1"/>
          <w:sz w:val="22"/>
        </w:rPr>
      </w:pPr>
    </w:p>
    <w:p w14:paraId="615FFBCB" w14:textId="17AB4ED9" w:rsidR="003B487A" w:rsidRPr="00E3297F" w:rsidRDefault="00A9235C" w:rsidP="006C570E">
      <w:pPr>
        <w:pStyle w:val="LivreCorps"/>
        <w:ind w:firstLine="720"/>
        <w:rPr>
          <w:color w:val="000000" w:themeColor="text1"/>
          <w:sz w:val="22"/>
        </w:rPr>
      </w:pPr>
      <w:r w:rsidRPr="00E3297F">
        <w:rPr>
          <w:color w:val="000000" w:themeColor="text1"/>
          <w:sz w:val="22"/>
        </w:rPr>
        <w:lastRenderedPageBreak/>
        <w:t>Mais il</w:t>
      </w:r>
      <w:r w:rsidR="006C570E" w:rsidRPr="00E3297F">
        <w:rPr>
          <w:color w:val="000000" w:themeColor="text1"/>
          <w:sz w:val="22"/>
        </w:rPr>
        <w:t xml:space="preserve"> </w:t>
      </w:r>
      <w:r w:rsidRPr="00E3297F">
        <w:rPr>
          <w:color w:val="000000" w:themeColor="text1"/>
          <w:sz w:val="22"/>
        </w:rPr>
        <w:t>y</w:t>
      </w:r>
      <w:r w:rsidR="006C570E" w:rsidRPr="00E3297F">
        <w:rPr>
          <w:color w:val="000000" w:themeColor="text1"/>
          <w:sz w:val="22"/>
        </w:rPr>
        <w:t xml:space="preserve"> </w:t>
      </w:r>
      <w:r w:rsidRPr="00E3297F">
        <w:rPr>
          <w:color w:val="000000" w:themeColor="text1"/>
          <w:sz w:val="22"/>
        </w:rPr>
        <w:t xml:space="preserve">a </w:t>
      </w:r>
      <w:proofErr w:type="spellStart"/>
      <w:r w:rsidRPr="00E3297F">
        <w:rPr>
          <w:color w:val="000000" w:themeColor="text1"/>
          <w:sz w:val="22"/>
        </w:rPr>
        <w:t>eu</w:t>
      </w:r>
      <w:proofErr w:type="spellEnd"/>
      <w:r w:rsidRPr="00E3297F">
        <w:rPr>
          <w:color w:val="000000" w:themeColor="text1"/>
          <w:sz w:val="22"/>
        </w:rPr>
        <w:t xml:space="preserve"> </w:t>
      </w:r>
      <w:proofErr w:type="spellStart"/>
      <w:r w:rsidRPr="00E3297F">
        <w:rPr>
          <w:color w:val="000000" w:themeColor="text1"/>
          <w:sz w:val="22"/>
        </w:rPr>
        <w:t>aussi</w:t>
      </w:r>
      <w:proofErr w:type="spellEnd"/>
      <w:r w:rsidRPr="00E3297F">
        <w:rPr>
          <w:color w:val="000000" w:themeColor="text1"/>
          <w:sz w:val="22"/>
        </w:rPr>
        <w:t xml:space="preserve"> </w:t>
      </w:r>
      <w:proofErr w:type="spellStart"/>
      <w:r w:rsidRPr="00E3297F">
        <w:rPr>
          <w:color w:val="000000" w:themeColor="text1"/>
          <w:sz w:val="22"/>
        </w:rPr>
        <w:t>l’inverse</w:t>
      </w:r>
      <w:proofErr w:type="spellEnd"/>
      <w:r w:rsidRPr="00E3297F">
        <w:rPr>
          <w:color w:val="000000" w:themeColor="text1"/>
          <w:sz w:val="22"/>
        </w:rPr>
        <w:t>.</w:t>
      </w:r>
    </w:p>
    <w:p w14:paraId="64114415" w14:textId="77777777" w:rsidR="006C570E" w:rsidRPr="00E3297F" w:rsidRDefault="006C570E" w:rsidP="006C570E">
      <w:pPr>
        <w:pStyle w:val="LivreCorps"/>
        <w:ind w:firstLine="0"/>
        <w:rPr>
          <w:color w:val="000000" w:themeColor="text1"/>
          <w:sz w:val="22"/>
        </w:rPr>
      </w:pPr>
    </w:p>
    <w:p w14:paraId="69D3F9DA" w14:textId="77777777" w:rsidR="006C570E" w:rsidRPr="00E3297F" w:rsidRDefault="006C570E" w:rsidP="006C570E">
      <w:pPr>
        <w:pStyle w:val="LivreCorps"/>
        <w:ind w:firstLine="0"/>
        <w:rPr>
          <w:color w:val="000000" w:themeColor="text1"/>
          <w:sz w:val="22"/>
        </w:rPr>
      </w:pPr>
    </w:p>
    <w:p w14:paraId="1B4269CE" w14:textId="77777777" w:rsidR="006C570E" w:rsidRPr="00E3297F" w:rsidRDefault="00A9235C" w:rsidP="006C570E">
      <w:pPr>
        <w:pStyle w:val="LivreCorps"/>
        <w:ind w:firstLine="720"/>
        <w:rPr>
          <w:color w:val="000000" w:themeColor="text1"/>
          <w:sz w:val="22"/>
        </w:rPr>
      </w:pPr>
      <w:r w:rsidRPr="00E3297F">
        <w:rPr>
          <w:color w:val="000000" w:themeColor="text1"/>
          <w:sz w:val="22"/>
        </w:rPr>
        <w:t xml:space="preserve">Des moments de reconnaissance </w:t>
      </w:r>
      <w:r w:rsidR="006C570E" w:rsidRPr="00E3297F">
        <w:rPr>
          <w:color w:val="000000" w:themeColor="text1"/>
          <w:sz w:val="22"/>
        </w:rPr>
        <w:t>sincere, de</w:t>
      </w:r>
      <w:r w:rsidRPr="00E3297F">
        <w:rPr>
          <w:color w:val="000000" w:themeColor="text1"/>
          <w:sz w:val="22"/>
        </w:rPr>
        <w:t xml:space="preserve">s clients qui </w:t>
      </w:r>
      <w:proofErr w:type="spellStart"/>
      <w:r w:rsidRPr="00E3297F">
        <w:rPr>
          <w:color w:val="000000" w:themeColor="text1"/>
          <w:sz w:val="22"/>
        </w:rPr>
        <w:t>reviennent</w:t>
      </w:r>
      <w:proofErr w:type="spellEnd"/>
      <w:r w:rsidR="006C570E" w:rsidRPr="00E3297F">
        <w:rPr>
          <w:color w:val="000000" w:themeColor="text1"/>
          <w:sz w:val="22"/>
        </w:rPr>
        <w:t>, d</w:t>
      </w:r>
      <w:r w:rsidRPr="00E3297F">
        <w:rPr>
          <w:color w:val="000000" w:themeColor="text1"/>
          <w:sz w:val="22"/>
        </w:rPr>
        <w:t xml:space="preserve">es </w:t>
      </w:r>
      <w:proofErr w:type="spellStart"/>
      <w:r w:rsidRPr="00E3297F">
        <w:rPr>
          <w:color w:val="000000" w:themeColor="text1"/>
          <w:sz w:val="22"/>
        </w:rPr>
        <w:t>résidents</w:t>
      </w:r>
      <w:proofErr w:type="spellEnd"/>
      <w:r w:rsidRPr="00E3297F">
        <w:rPr>
          <w:color w:val="000000" w:themeColor="text1"/>
          <w:sz w:val="22"/>
        </w:rPr>
        <w:t xml:space="preserve"> qui </w:t>
      </w:r>
      <w:proofErr w:type="spellStart"/>
      <w:r w:rsidRPr="00E3297F">
        <w:rPr>
          <w:color w:val="000000" w:themeColor="text1"/>
          <w:sz w:val="22"/>
        </w:rPr>
        <w:t>remercient</w:t>
      </w:r>
      <w:proofErr w:type="spellEnd"/>
      <w:r w:rsidRPr="00E3297F">
        <w:rPr>
          <w:color w:val="000000" w:themeColor="text1"/>
          <w:sz w:val="22"/>
        </w:rPr>
        <w:t xml:space="preserve">. </w:t>
      </w:r>
    </w:p>
    <w:p w14:paraId="37C683C9" w14:textId="77777777" w:rsidR="006C570E" w:rsidRPr="00E3297F" w:rsidRDefault="006C570E" w:rsidP="006C570E">
      <w:pPr>
        <w:pStyle w:val="LivreCorps"/>
        <w:ind w:firstLine="720"/>
        <w:rPr>
          <w:color w:val="000000" w:themeColor="text1"/>
          <w:sz w:val="22"/>
        </w:rPr>
      </w:pPr>
    </w:p>
    <w:p w14:paraId="7172B97D" w14:textId="77777777" w:rsidR="006C570E" w:rsidRPr="00E3297F" w:rsidRDefault="00A9235C" w:rsidP="006C570E">
      <w:pPr>
        <w:pStyle w:val="LivreCorps"/>
        <w:ind w:firstLine="720"/>
        <w:rPr>
          <w:color w:val="000000" w:themeColor="text1"/>
          <w:sz w:val="22"/>
        </w:rPr>
      </w:pPr>
      <w:r w:rsidRPr="00E3297F">
        <w:rPr>
          <w:color w:val="000000" w:themeColor="text1"/>
          <w:sz w:val="22"/>
        </w:rPr>
        <w:t xml:space="preserve">Des phrases simples, </w:t>
      </w:r>
      <w:proofErr w:type="spellStart"/>
      <w:r w:rsidRPr="00E3297F">
        <w:rPr>
          <w:color w:val="000000" w:themeColor="text1"/>
          <w:sz w:val="22"/>
        </w:rPr>
        <w:t>dites</w:t>
      </w:r>
      <w:proofErr w:type="spellEnd"/>
      <w:r w:rsidRPr="00E3297F">
        <w:rPr>
          <w:color w:val="000000" w:themeColor="text1"/>
          <w:sz w:val="22"/>
        </w:rPr>
        <w:t xml:space="preserve"> sans </w:t>
      </w:r>
      <w:proofErr w:type="spellStart"/>
      <w:r w:rsidRPr="00E3297F">
        <w:rPr>
          <w:color w:val="000000" w:themeColor="text1"/>
          <w:sz w:val="22"/>
        </w:rPr>
        <w:t>emphase</w:t>
      </w:r>
      <w:proofErr w:type="spellEnd"/>
      <w:r w:rsidRPr="00E3297F">
        <w:rPr>
          <w:color w:val="000000" w:themeColor="text1"/>
          <w:sz w:val="22"/>
        </w:rPr>
        <w:t xml:space="preserve">, </w:t>
      </w:r>
      <w:proofErr w:type="spellStart"/>
      <w:r w:rsidRPr="00E3297F">
        <w:rPr>
          <w:color w:val="000000" w:themeColor="text1"/>
          <w:sz w:val="22"/>
        </w:rPr>
        <w:t>mais</w:t>
      </w:r>
      <w:proofErr w:type="spellEnd"/>
      <w:r w:rsidRPr="00E3297F">
        <w:rPr>
          <w:color w:val="000000" w:themeColor="text1"/>
          <w:sz w:val="22"/>
        </w:rPr>
        <w:t xml:space="preserve"> qui arrivent au bon moment. </w:t>
      </w:r>
    </w:p>
    <w:p w14:paraId="74B16FD6" w14:textId="77777777" w:rsidR="006C570E" w:rsidRPr="00E3297F" w:rsidRDefault="006C570E" w:rsidP="006C570E">
      <w:pPr>
        <w:pStyle w:val="LivreCorps"/>
        <w:ind w:firstLine="720"/>
        <w:rPr>
          <w:color w:val="000000" w:themeColor="text1"/>
          <w:sz w:val="22"/>
        </w:rPr>
      </w:pPr>
    </w:p>
    <w:p w14:paraId="2EBBEBFA" w14:textId="77777777" w:rsidR="006C570E" w:rsidRPr="00E3297F" w:rsidRDefault="00A9235C" w:rsidP="006C570E">
      <w:pPr>
        <w:pStyle w:val="LivreCorps"/>
        <w:ind w:firstLine="720"/>
        <w:rPr>
          <w:color w:val="000000" w:themeColor="text1"/>
          <w:sz w:val="22"/>
        </w:rPr>
      </w:pPr>
      <w:proofErr w:type="spellStart"/>
      <w:r w:rsidRPr="00E3297F">
        <w:rPr>
          <w:color w:val="000000" w:themeColor="text1"/>
          <w:sz w:val="22"/>
        </w:rPr>
        <w:t>Ces</w:t>
      </w:r>
      <w:proofErr w:type="spellEnd"/>
      <w:r w:rsidRPr="00E3297F">
        <w:rPr>
          <w:color w:val="000000" w:themeColor="text1"/>
          <w:sz w:val="22"/>
        </w:rPr>
        <w:t xml:space="preserve"> moments-</w:t>
      </w:r>
      <w:proofErr w:type="spellStart"/>
      <w:r w:rsidRPr="00E3297F">
        <w:rPr>
          <w:color w:val="000000" w:themeColor="text1"/>
          <w:sz w:val="22"/>
        </w:rPr>
        <w:t>là</w:t>
      </w:r>
      <w:proofErr w:type="spellEnd"/>
      <w:r w:rsidRPr="00E3297F">
        <w:rPr>
          <w:color w:val="000000" w:themeColor="text1"/>
          <w:sz w:val="22"/>
        </w:rPr>
        <w:t xml:space="preserve"> </w:t>
      </w:r>
      <w:proofErr w:type="spellStart"/>
      <w:r w:rsidRPr="00E3297F">
        <w:rPr>
          <w:color w:val="000000" w:themeColor="text1"/>
          <w:sz w:val="22"/>
        </w:rPr>
        <w:t>ont</w:t>
      </w:r>
      <w:proofErr w:type="spellEnd"/>
      <w:r w:rsidRPr="00E3297F">
        <w:rPr>
          <w:color w:val="000000" w:themeColor="text1"/>
          <w:sz w:val="22"/>
        </w:rPr>
        <w:t xml:space="preserve"> un </w:t>
      </w:r>
      <w:proofErr w:type="spellStart"/>
      <w:r w:rsidRPr="00E3297F">
        <w:rPr>
          <w:color w:val="000000" w:themeColor="text1"/>
          <w:sz w:val="22"/>
        </w:rPr>
        <w:t>poids</w:t>
      </w:r>
      <w:proofErr w:type="spellEnd"/>
      <w:r w:rsidRPr="00E3297F">
        <w:rPr>
          <w:color w:val="000000" w:themeColor="text1"/>
          <w:sz w:val="22"/>
        </w:rPr>
        <w:t xml:space="preserve"> </w:t>
      </w:r>
      <w:proofErr w:type="spellStart"/>
      <w:r w:rsidRPr="00E3297F">
        <w:rPr>
          <w:color w:val="000000" w:themeColor="text1"/>
          <w:sz w:val="22"/>
        </w:rPr>
        <w:t>énorme</w:t>
      </w:r>
      <w:proofErr w:type="spellEnd"/>
      <w:r w:rsidRPr="00E3297F">
        <w:rPr>
          <w:color w:val="000000" w:themeColor="text1"/>
          <w:sz w:val="22"/>
        </w:rPr>
        <w:t xml:space="preserve">. </w:t>
      </w:r>
    </w:p>
    <w:p w14:paraId="36C51EAA" w14:textId="77777777" w:rsidR="006C570E" w:rsidRPr="00E3297F" w:rsidRDefault="006C570E" w:rsidP="006C570E">
      <w:pPr>
        <w:pStyle w:val="LivreCorps"/>
        <w:ind w:firstLine="720"/>
        <w:rPr>
          <w:color w:val="000000" w:themeColor="text1"/>
          <w:sz w:val="22"/>
        </w:rPr>
      </w:pPr>
    </w:p>
    <w:p w14:paraId="3A4B8751" w14:textId="7A58ABD6" w:rsidR="003B487A" w:rsidRPr="00E3297F" w:rsidRDefault="00A9235C" w:rsidP="006C570E">
      <w:pPr>
        <w:pStyle w:val="LivreCorps"/>
        <w:ind w:firstLine="720"/>
        <w:rPr>
          <w:color w:val="000000" w:themeColor="text1"/>
          <w:sz w:val="22"/>
        </w:rPr>
      </w:pPr>
      <w:proofErr w:type="spellStart"/>
      <w:r w:rsidRPr="00E3297F">
        <w:rPr>
          <w:color w:val="000000" w:themeColor="text1"/>
          <w:sz w:val="22"/>
        </w:rPr>
        <w:t>Ils</w:t>
      </w:r>
      <w:proofErr w:type="spellEnd"/>
      <w:r w:rsidRPr="00E3297F">
        <w:rPr>
          <w:color w:val="000000" w:themeColor="text1"/>
          <w:sz w:val="22"/>
        </w:rPr>
        <w:t xml:space="preserve"> </w:t>
      </w:r>
      <w:proofErr w:type="spellStart"/>
      <w:r w:rsidRPr="00E3297F">
        <w:rPr>
          <w:color w:val="000000" w:themeColor="text1"/>
          <w:sz w:val="22"/>
        </w:rPr>
        <w:t>compensent</w:t>
      </w:r>
      <w:proofErr w:type="spellEnd"/>
      <w:r w:rsidRPr="00E3297F">
        <w:rPr>
          <w:color w:val="000000" w:themeColor="text1"/>
          <w:sz w:val="22"/>
        </w:rPr>
        <w:t xml:space="preserve"> </w:t>
      </w:r>
      <w:proofErr w:type="spellStart"/>
      <w:r w:rsidRPr="00E3297F">
        <w:rPr>
          <w:color w:val="000000" w:themeColor="text1"/>
          <w:sz w:val="22"/>
        </w:rPr>
        <w:t>largement</w:t>
      </w:r>
      <w:proofErr w:type="spellEnd"/>
      <w:r w:rsidRPr="00E3297F">
        <w:rPr>
          <w:color w:val="000000" w:themeColor="text1"/>
          <w:sz w:val="22"/>
        </w:rPr>
        <w:t xml:space="preserve"> les tensions invisibles.</w:t>
      </w:r>
    </w:p>
    <w:p w14:paraId="0F3E976F" w14:textId="77777777" w:rsidR="006C570E" w:rsidRPr="00E3297F" w:rsidRDefault="006C570E" w:rsidP="006C570E">
      <w:pPr>
        <w:pStyle w:val="LivreCorps"/>
        <w:ind w:firstLine="0"/>
        <w:rPr>
          <w:color w:val="000000" w:themeColor="text1"/>
          <w:sz w:val="22"/>
        </w:rPr>
      </w:pPr>
    </w:p>
    <w:p w14:paraId="2741AC70" w14:textId="77777777" w:rsidR="006C570E" w:rsidRPr="00E3297F" w:rsidRDefault="00A9235C" w:rsidP="006C570E">
      <w:pPr>
        <w:pStyle w:val="LivreCorps"/>
        <w:ind w:firstLine="720"/>
        <w:rPr>
          <w:color w:val="000000" w:themeColor="text1"/>
          <w:sz w:val="22"/>
        </w:rPr>
      </w:pPr>
      <w:r w:rsidRPr="00E3297F">
        <w:rPr>
          <w:color w:val="000000" w:themeColor="text1"/>
          <w:sz w:val="22"/>
        </w:rPr>
        <w:t xml:space="preserve">Avec le temps, </w:t>
      </w:r>
      <w:proofErr w:type="spellStart"/>
      <w:r w:rsidRPr="00E3297F">
        <w:rPr>
          <w:color w:val="000000" w:themeColor="text1"/>
          <w:sz w:val="22"/>
        </w:rPr>
        <w:t>j’ai</w:t>
      </w:r>
      <w:proofErr w:type="spellEnd"/>
      <w:r w:rsidRPr="00E3297F">
        <w:rPr>
          <w:color w:val="000000" w:themeColor="text1"/>
          <w:sz w:val="22"/>
        </w:rPr>
        <w:t xml:space="preserve"> </w:t>
      </w:r>
      <w:proofErr w:type="spellStart"/>
      <w:r w:rsidRPr="00E3297F">
        <w:rPr>
          <w:color w:val="000000" w:themeColor="text1"/>
          <w:sz w:val="22"/>
        </w:rPr>
        <w:t>compris</w:t>
      </w:r>
      <w:proofErr w:type="spellEnd"/>
      <w:r w:rsidRPr="00E3297F">
        <w:rPr>
          <w:color w:val="000000" w:themeColor="text1"/>
          <w:sz w:val="22"/>
        </w:rPr>
        <w:t xml:space="preserve"> que </w:t>
      </w:r>
      <w:proofErr w:type="spellStart"/>
      <w:r w:rsidRPr="00E3297F">
        <w:rPr>
          <w:color w:val="000000" w:themeColor="text1"/>
          <w:sz w:val="22"/>
        </w:rPr>
        <w:t>gérer</w:t>
      </w:r>
      <w:proofErr w:type="spellEnd"/>
      <w:r w:rsidRPr="00E3297F">
        <w:rPr>
          <w:color w:val="000000" w:themeColor="text1"/>
          <w:sz w:val="22"/>
        </w:rPr>
        <w:t xml:space="preserve"> des gens, ce n’est pas régler tous les problèmes. </w:t>
      </w:r>
    </w:p>
    <w:p w14:paraId="7B328D18" w14:textId="77777777" w:rsidR="006C570E" w:rsidRPr="00E3297F" w:rsidRDefault="006C570E" w:rsidP="006C570E">
      <w:pPr>
        <w:pStyle w:val="LivreCorps"/>
        <w:rPr>
          <w:color w:val="000000" w:themeColor="text1"/>
          <w:sz w:val="22"/>
        </w:rPr>
      </w:pPr>
    </w:p>
    <w:p w14:paraId="7E930FD4" w14:textId="1D810F3E" w:rsidR="003B487A" w:rsidRPr="00E3297F" w:rsidRDefault="00A9235C" w:rsidP="006C570E">
      <w:pPr>
        <w:pStyle w:val="LivreCorps"/>
        <w:ind w:firstLine="720"/>
        <w:rPr>
          <w:color w:val="000000" w:themeColor="text1"/>
          <w:sz w:val="22"/>
        </w:rPr>
      </w:pPr>
      <w:proofErr w:type="spellStart"/>
      <w:r w:rsidRPr="00E3297F">
        <w:rPr>
          <w:color w:val="000000" w:themeColor="text1"/>
          <w:sz w:val="22"/>
        </w:rPr>
        <w:t>C’est</w:t>
      </w:r>
      <w:proofErr w:type="spellEnd"/>
      <w:r w:rsidRPr="00E3297F">
        <w:rPr>
          <w:color w:val="000000" w:themeColor="text1"/>
          <w:sz w:val="22"/>
        </w:rPr>
        <w:t xml:space="preserve"> </w:t>
      </w:r>
      <w:proofErr w:type="spellStart"/>
      <w:r w:rsidRPr="00E3297F">
        <w:rPr>
          <w:color w:val="000000" w:themeColor="text1"/>
          <w:sz w:val="22"/>
        </w:rPr>
        <w:t>créer</w:t>
      </w:r>
      <w:proofErr w:type="spellEnd"/>
      <w:r w:rsidRPr="00E3297F">
        <w:rPr>
          <w:color w:val="000000" w:themeColor="text1"/>
          <w:sz w:val="22"/>
        </w:rPr>
        <w:t xml:space="preserve"> un cadre </w:t>
      </w:r>
      <w:proofErr w:type="spellStart"/>
      <w:r w:rsidRPr="00E3297F">
        <w:rPr>
          <w:color w:val="000000" w:themeColor="text1"/>
          <w:sz w:val="22"/>
        </w:rPr>
        <w:t>suffisamment</w:t>
      </w:r>
      <w:proofErr w:type="spellEnd"/>
      <w:r w:rsidRPr="00E3297F">
        <w:rPr>
          <w:color w:val="000000" w:themeColor="text1"/>
          <w:sz w:val="22"/>
        </w:rPr>
        <w:t xml:space="preserve"> </w:t>
      </w:r>
      <w:proofErr w:type="spellStart"/>
      <w:r w:rsidRPr="00E3297F">
        <w:rPr>
          <w:color w:val="000000" w:themeColor="text1"/>
          <w:sz w:val="22"/>
        </w:rPr>
        <w:t>clair</w:t>
      </w:r>
      <w:proofErr w:type="spellEnd"/>
      <w:r w:rsidRPr="00E3297F">
        <w:rPr>
          <w:color w:val="000000" w:themeColor="text1"/>
          <w:sz w:val="22"/>
        </w:rPr>
        <w:t xml:space="preserve"> pour que les problèmes ne prennent pas toute la place.</w:t>
      </w:r>
    </w:p>
    <w:p w14:paraId="260162F3" w14:textId="77777777" w:rsidR="006C570E" w:rsidRPr="00E3297F" w:rsidRDefault="006C570E">
      <w:pPr>
        <w:pStyle w:val="LivreCorps"/>
        <w:rPr>
          <w:color w:val="000000" w:themeColor="text1"/>
          <w:sz w:val="22"/>
        </w:rPr>
      </w:pPr>
    </w:p>
    <w:p w14:paraId="6AD33D50" w14:textId="5522E41F" w:rsidR="003B487A" w:rsidRPr="00E3297F" w:rsidRDefault="00A9235C" w:rsidP="006C570E">
      <w:pPr>
        <w:pStyle w:val="LivreCorps"/>
        <w:ind w:firstLine="720"/>
        <w:rPr>
          <w:color w:val="000000" w:themeColor="text1"/>
          <w:sz w:val="22"/>
        </w:rPr>
      </w:pPr>
      <w:r w:rsidRPr="00E3297F">
        <w:rPr>
          <w:color w:val="000000" w:themeColor="text1"/>
          <w:sz w:val="22"/>
        </w:rPr>
        <w:t xml:space="preserve">Le camping </w:t>
      </w:r>
      <w:proofErr w:type="spellStart"/>
      <w:r w:rsidRPr="00E3297F">
        <w:rPr>
          <w:color w:val="000000" w:themeColor="text1"/>
          <w:sz w:val="22"/>
        </w:rPr>
        <w:t>m’a</w:t>
      </w:r>
      <w:proofErr w:type="spellEnd"/>
      <w:r w:rsidRPr="00E3297F">
        <w:rPr>
          <w:color w:val="000000" w:themeColor="text1"/>
          <w:sz w:val="22"/>
        </w:rPr>
        <w:t xml:space="preserve"> </w:t>
      </w:r>
      <w:proofErr w:type="spellStart"/>
      <w:r w:rsidRPr="00E3297F">
        <w:rPr>
          <w:color w:val="000000" w:themeColor="text1"/>
          <w:sz w:val="22"/>
        </w:rPr>
        <w:t>appris</w:t>
      </w:r>
      <w:proofErr w:type="spellEnd"/>
      <w:r w:rsidRPr="00E3297F">
        <w:rPr>
          <w:color w:val="000000" w:themeColor="text1"/>
          <w:sz w:val="22"/>
        </w:rPr>
        <w:t xml:space="preserve"> </w:t>
      </w:r>
      <w:proofErr w:type="gramStart"/>
      <w:r w:rsidRPr="00E3297F">
        <w:rPr>
          <w:color w:val="000000" w:themeColor="text1"/>
          <w:sz w:val="22"/>
        </w:rPr>
        <w:t>que</w:t>
      </w:r>
      <w:r w:rsidR="006C570E" w:rsidRPr="00E3297F">
        <w:rPr>
          <w:color w:val="000000" w:themeColor="text1"/>
          <w:sz w:val="22"/>
        </w:rPr>
        <w:t xml:space="preserve"> :</w:t>
      </w:r>
      <w:proofErr w:type="gramEnd"/>
      <w:r w:rsidR="006C570E" w:rsidRPr="00E3297F">
        <w:rPr>
          <w:color w:val="000000" w:themeColor="text1"/>
          <w:sz w:val="22"/>
        </w:rPr>
        <w:t xml:space="preserve"> </w:t>
      </w:r>
    </w:p>
    <w:p w14:paraId="424F037A" w14:textId="77777777" w:rsidR="006C570E" w:rsidRPr="00E3297F" w:rsidRDefault="006C570E">
      <w:pPr>
        <w:pStyle w:val="LivreCorps"/>
        <w:rPr>
          <w:color w:val="000000" w:themeColor="text1"/>
          <w:sz w:val="22"/>
        </w:rPr>
      </w:pPr>
    </w:p>
    <w:p w14:paraId="44E4054C" w14:textId="622AEB16" w:rsidR="003B487A" w:rsidRPr="00C6130D" w:rsidRDefault="00A9235C" w:rsidP="006C570E">
      <w:pPr>
        <w:pStyle w:val="LivreCorps"/>
        <w:numPr>
          <w:ilvl w:val="0"/>
          <w:numId w:val="11"/>
        </w:numPr>
        <w:rPr>
          <w:sz w:val="22"/>
        </w:rPr>
      </w:pPr>
      <w:proofErr w:type="spellStart"/>
      <w:r w:rsidRPr="00C6130D">
        <w:rPr>
          <w:sz w:val="22"/>
        </w:rPr>
        <w:t>l’humain</w:t>
      </w:r>
      <w:proofErr w:type="spellEnd"/>
      <w:r w:rsidRPr="00C6130D">
        <w:rPr>
          <w:sz w:val="22"/>
        </w:rPr>
        <w:t xml:space="preserve"> ne se </w:t>
      </w:r>
      <w:proofErr w:type="spellStart"/>
      <w:r w:rsidRPr="00C6130D">
        <w:rPr>
          <w:sz w:val="22"/>
        </w:rPr>
        <w:t>planifie</w:t>
      </w:r>
      <w:proofErr w:type="spellEnd"/>
      <w:r w:rsidRPr="00C6130D">
        <w:rPr>
          <w:sz w:val="22"/>
        </w:rPr>
        <w:t xml:space="preserve"> pas.</w:t>
      </w:r>
    </w:p>
    <w:p w14:paraId="7AAC095A" w14:textId="1F47EAC3" w:rsidR="003B487A" w:rsidRPr="00C6130D" w:rsidRDefault="00A9235C" w:rsidP="006C570E">
      <w:pPr>
        <w:pStyle w:val="LivreCorps"/>
        <w:numPr>
          <w:ilvl w:val="0"/>
          <w:numId w:val="11"/>
        </w:numPr>
        <w:rPr>
          <w:sz w:val="22"/>
        </w:rPr>
      </w:pPr>
      <w:r w:rsidRPr="00C6130D">
        <w:rPr>
          <w:sz w:val="22"/>
        </w:rPr>
        <w:t>Il se rencontre.</w:t>
      </w:r>
    </w:p>
    <w:p w14:paraId="34EFAC3F" w14:textId="6E79935A" w:rsidR="003B487A" w:rsidRPr="00C6130D" w:rsidRDefault="00A9235C" w:rsidP="006C570E">
      <w:pPr>
        <w:pStyle w:val="LivreCorps"/>
        <w:numPr>
          <w:ilvl w:val="0"/>
          <w:numId w:val="11"/>
        </w:numPr>
        <w:rPr>
          <w:sz w:val="22"/>
        </w:rPr>
      </w:pPr>
      <w:r w:rsidRPr="00C6130D">
        <w:rPr>
          <w:sz w:val="22"/>
        </w:rPr>
        <w:lastRenderedPageBreak/>
        <w:t xml:space="preserve">Il se </w:t>
      </w:r>
      <w:proofErr w:type="spellStart"/>
      <w:r w:rsidRPr="00C6130D">
        <w:rPr>
          <w:sz w:val="22"/>
        </w:rPr>
        <w:t>comprend</w:t>
      </w:r>
      <w:proofErr w:type="spellEnd"/>
      <w:r w:rsidRPr="00C6130D">
        <w:rPr>
          <w:sz w:val="22"/>
        </w:rPr>
        <w:t>.</w:t>
      </w:r>
    </w:p>
    <w:p w14:paraId="135CCDCD" w14:textId="0952CAAF" w:rsidR="003B487A" w:rsidRPr="00C6130D" w:rsidRDefault="00A9235C" w:rsidP="006C570E">
      <w:pPr>
        <w:pStyle w:val="LivreCorps"/>
        <w:numPr>
          <w:ilvl w:val="0"/>
          <w:numId w:val="11"/>
        </w:numPr>
        <w:rPr>
          <w:sz w:val="22"/>
        </w:rPr>
      </w:pPr>
      <w:r w:rsidRPr="00C6130D">
        <w:rPr>
          <w:sz w:val="22"/>
        </w:rPr>
        <w:t xml:space="preserve">Il </w:t>
      </w:r>
      <w:proofErr w:type="spellStart"/>
      <w:r w:rsidRPr="00C6130D">
        <w:rPr>
          <w:sz w:val="22"/>
        </w:rPr>
        <w:t>s’accepte</w:t>
      </w:r>
      <w:proofErr w:type="spellEnd"/>
      <w:r w:rsidR="006C570E" w:rsidRPr="00C6130D">
        <w:rPr>
          <w:sz w:val="22"/>
        </w:rPr>
        <w:t>, et</w:t>
      </w:r>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c’est</w:t>
      </w:r>
      <w:proofErr w:type="spellEnd"/>
      <w:r w:rsidRPr="00C6130D">
        <w:rPr>
          <w:sz w:val="22"/>
        </w:rPr>
        <w:t xml:space="preserve"> déjà beaucoup.</w:t>
      </w:r>
    </w:p>
    <w:p w14:paraId="6938383A" w14:textId="77777777" w:rsidR="006C570E" w:rsidRPr="00C6130D" w:rsidRDefault="006C570E" w:rsidP="006C570E">
      <w:pPr>
        <w:pStyle w:val="LivreCorps"/>
        <w:ind w:left="1080" w:firstLine="0"/>
        <w:rPr>
          <w:sz w:val="22"/>
        </w:rPr>
      </w:pPr>
    </w:p>
    <w:p w14:paraId="0B8D6FB9" w14:textId="77777777" w:rsidR="006C570E" w:rsidRPr="00C6130D" w:rsidRDefault="00A9235C" w:rsidP="006C570E">
      <w:pPr>
        <w:pStyle w:val="LivreCorps"/>
        <w:ind w:firstLine="720"/>
        <w:rPr>
          <w:sz w:val="22"/>
        </w:rPr>
      </w:pPr>
      <w:r w:rsidRPr="00C6130D">
        <w:rPr>
          <w:sz w:val="22"/>
        </w:rPr>
        <w:t xml:space="preserve">Gérer des humains m’a obligé à revoir ma définition du professionnalisme. </w:t>
      </w:r>
    </w:p>
    <w:p w14:paraId="49CBAC7E" w14:textId="77777777" w:rsidR="006C570E" w:rsidRPr="00C6130D" w:rsidRDefault="006C570E" w:rsidP="006C570E">
      <w:pPr>
        <w:pStyle w:val="LivreCorps"/>
        <w:ind w:firstLine="720"/>
        <w:rPr>
          <w:sz w:val="22"/>
        </w:rPr>
      </w:pPr>
    </w:p>
    <w:p w14:paraId="4E0B76F1" w14:textId="77777777" w:rsidR="006C570E" w:rsidRPr="00C6130D" w:rsidRDefault="00A9235C" w:rsidP="006C570E">
      <w:pPr>
        <w:pStyle w:val="LivreCorps"/>
        <w:ind w:firstLine="720"/>
        <w:rPr>
          <w:sz w:val="22"/>
        </w:rPr>
      </w:pPr>
      <w:r w:rsidRPr="00C6130D">
        <w:rPr>
          <w:sz w:val="22"/>
        </w:rPr>
        <w:t xml:space="preserve">Au </w:t>
      </w:r>
      <w:proofErr w:type="spellStart"/>
      <w:r w:rsidRPr="00C6130D">
        <w:rPr>
          <w:sz w:val="22"/>
        </w:rPr>
        <w:t>départ</w:t>
      </w:r>
      <w:proofErr w:type="spellEnd"/>
      <w:r w:rsidRPr="00C6130D">
        <w:rPr>
          <w:sz w:val="22"/>
        </w:rPr>
        <w:t xml:space="preserve">, je </w:t>
      </w:r>
      <w:proofErr w:type="spellStart"/>
      <w:r w:rsidRPr="00C6130D">
        <w:rPr>
          <w:sz w:val="22"/>
        </w:rPr>
        <w:t>pensais</w:t>
      </w:r>
      <w:proofErr w:type="spellEnd"/>
      <w:r w:rsidRPr="00C6130D">
        <w:rPr>
          <w:sz w:val="22"/>
        </w:rPr>
        <w:t xml:space="preserve"> </w:t>
      </w:r>
      <w:proofErr w:type="spellStart"/>
      <w:r w:rsidRPr="00C6130D">
        <w:rPr>
          <w:sz w:val="22"/>
        </w:rPr>
        <w:t>qu’être</w:t>
      </w:r>
      <w:proofErr w:type="spellEnd"/>
      <w:r w:rsidRPr="00C6130D">
        <w:rPr>
          <w:sz w:val="22"/>
        </w:rPr>
        <w:t xml:space="preserve"> professionnel, c’était avoir une réponse claire, une solution rapide, une posture solide. </w:t>
      </w:r>
    </w:p>
    <w:p w14:paraId="05CD249A" w14:textId="77777777" w:rsidR="006C570E" w:rsidRPr="00C6130D" w:rsidRDefault="006C570E" w:rsidP="006C570E">
      <w:pPr>
        <w:pStyle w:val="LivreCorps"/>
        <w:ind w:firstLine="720"/>
        <w:rPr>
          <w:sz w:val="22"/>
        </w:rPr>
      </w:pPr>
    </w:p>
    <w:p w14:paraId="6A4FFE46" w14:textId="28DEC8E1" w:rsidR="003B487A" w:rsidRPr="00C6130D" w:rsidRDefault="00A9235C" w:rsidP="006C570E">
      <w:pPr>
        <w:pStyle w:val="LivreCorps"/>
        <w:ind w:firstLine="720"/>
        <w:rPr>
          <w:sz w:val="22"/>
        </w:rPr>
      </w:pPr>
      <w:r w:rsidRPr="00C6130D">
        <w:rPr>
          <w:sz w:val="22"/>
        </w:rPr>
        <w:t xml:space="preserve">Avec le temps, </w:t>
      </w:r>
      <w:proofErr w:type="spellStart"/>
      <w:r w:rsidRPr="00C6130D">
        <w:rPr>
          <w:sz w:val="22"/>
        </w:rPr>
        <w:t>j’ai</w:t>
      </w:r>
      <w:proofErr w:type="spellEnd"/>
      <w:r w:rsidRPr="00C6130D">
        <w:rPr>
          <w:sz w:val="22"/>
        </w:rPr>
        <w:t xml:space="preserve"> </w:t>
      </w:r>
      <w:proofErr w:type="spellStart"/>
      <w:r w:rsidRPr="00C6130D">
        <w:rPr>
          <w:sz w:val="22"/>
        </w:rPr>
        <w:t>compris</w:t>
      </w:r>
      <w:proofErr w:type="spellEnd"/>
      <w:r w:rsidRPr="00C6130D">
        <w:rPr>
          <w:sz w:val="22"/>
        </w:rPr>
        <w:t xml:space="preserve"> que </w:t>
      </w:r>
      <w:proofErr w:type="spellStart"/>
      <w:r w:rsidRPr="00C6130D">
        <w:rPr>
          <w:sz w:val="22"/>
        </w:rPr>
        <w:t>c’était</w:t>
      </w:r>
      <w:proofErr w:type="spellEnd"/>
      <w:r w:rsidRPr="00C6130D">
        <w:rPr>
          <w:sz w:val="22"/>
        </w:rPr>
        <w:t xml:space="preserve"> aussi savoir rester calme quand l’autre ne l’est pas, écouter une inquiétude sans la prendre immédiatement comme une </w:t>
      </w:r>
      <w:proofErr w:type="spellStart"/>
      <w:r w:rsidRPr="00C6130D">
        <w:rPr>
          <w:sz w:val="22"/>
        </w:rPr>
        <w:t>attaque</w:t>
      </w:r>
      <w:proofErr w:type="spellEnd"/>
      <w:r w:rsidRPr="00C6130D">
        <w:rPr>
          <w:sz w:val="22"/>
        </w:rPr>
        <w:t xml:space="preserve">, et </w:t>
      </w:r>
      <w:proofErr w:type="spellStart"/>
      <w:r w:rsidRPr="00C6130D">
        <w:rPr>
          <w:sz w:val="22"/>
        </w:rPr>
        <w:t>reconnaître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erreur</w:t>
      </w:r>
      <w:proofErr w:type="spellEnd"/>
      <w:r w:rsidRPr="00C6130D">
        <w:rPr>
          <w:sz w:val="22"/>
        </w:rPr>
        <w:t xml:space="preserve"> sans </w:t>
      </w:r>
      <w:proofErr w:type="spellStart"/>
      <w:r w:rsidRPr="00C6130D">
        <w:rPr>
          <w:sz w:val="22"/>
        </w:rPr>
        <w:t>s’effondrer</w:t>
      </w:r>
      <w:proofErr w:type="spellEnd"/>
      <w:r w:rsidRPr="00C6130D">
        <w:rPr>
          <w:sz w:val="22"/>
        </w:rPr>
        <w:t>.</w:t>
      </w:r>
    </w:p>
    <w:p w14:paraId="23E134B1" w14:textId="77777777" w:rsidR="006C570E" w:rsidRPr="00C6130D" w:rsidRDefault="006C570E" w:rsidP="006C570E">
      <w:pPr>
        <w:pStyle w:val="LivreCorps"/>
        <w:ind w:firstLine="720"/>
        <w:rPr>
          <w:sz w:val="22"/>
        </w:rPr>
      </w:pPr>
    </w:p>
    <w:p w14:paraId="0B9F4D36" w14:textId="77777777" w:rsidR="006C570E" w:rsidRPr="00C6130D" w:rsidRDefault="00A9235C" w:rsidP="006C570E">
      <w:pPr>
        <w:pStyle w:val="LivreCorps"/>
        <w:ind w:firstLine="720"/>
        <w:rPr>
          <w:sz w:val="22"/>
        </w:rPr>
      </w:pPr>
      <w:r w:rsidRPr="00C6130D">
        <w:rPr>
          <w:sz w:val="22"/>
        </w:rPr>
        <w:t xml:space="preserve">Dans un camping, les émotions circulent vite. </w:t>
      </w:r>
    </w:p>
    <w:p w14:paraId="36D7BC74" w14:textId="77777777" w:rsidR="006C570E" w:rsidRPr="00C6130D" w:rsidRDefault="00A9235C" w:rsidP="006C570E">
      <w:pPr>
        <w:pStyle w:val="LivreCorps"/>
        <w:ind w:firstLine="720"/>
        <w:rPr>
          <w:sz w:val="22"/>
        </w:rPr>
      </w:pPr>
      <w:r w:rsidRPr="00C6130D">
        <w:rPr>
          <w:sz w:val="22"/>
        </w:rPr>
        <w:t xml:space="preserve">Les clients </w:t>
      </w:r>
      <w:proofErr w:type="spellStart"/>
      <w:r w:rsidRPr="00C6130D">
        <w:rPr>
          <w:sz w:val="22"/>
        </w:rPr>
        <w:t>arrivent</w:t>
      </w:r>
      <w:proofErr w:type="spellEnd"/>
      <w:r w:rsidRPr="00C6130D">
        <w:rPr>
          <w:sz w:val="22"/>
        </w:rPr>
        <w:t xml:space="preserve"> avec </w:t>
      </w:r>
      <w:proofErr w:type="spellStart"/>
      <w:r w:rsidRPr="00C6130D">
        <w:rPr>
          <w:sz w:val="22"/>
        </w:rPr>
        <w:t>leurs</w:t>
      </w:r>
      <w:proofErr w:type="spellEnd"/>
      <w:r w:rsidRPr="00C6130D">
        <w:rPr>
          <w:sz w:val="22"/>
        </w:rPr>
        <w:t xml:space="preserve"> </w:t>
      </w:r>
      <w:proofErr w:type="spellStart"/>
      <w:r w:rsidRPr="00C6130D">
        <w:rPr>
          <w:sz w:val="22"/>
        </w:rPr>
        <w:t>propres</w:t>
      </w:r>
      <w:proofErr w:type="spellEnd"/>
      <w:r w:rsidRPr="00C6130D">
        <w:rPr>
          <w:sz w:val="22"/>
        </w:rPr>
        <w:t xml:space="preserve"> tensions. </w:t>
      </w:r>
    </w:p>
    <w:p w14:paraId="078C62FC" w14:textId="77777777" w:rsidR="006C570E" w:rsidRPr="00C6130D" w:rsidRDefault="006C570E" w:rsidP="006C570E">
      <w:pPr>
        <w:pStyle w:val="LivreCorps"/>
        <w:ind w:firstLine="720"/>
        <w:rPr>
          <w:sz w:val="22"/>
        </w:rPr>
      </w:pPr>
    </w:p>
    <w:p w14:paraId="2A7A5B06" w14:textId="77777777" w:rsidR="006C570E" w:rsidRPr="00C6130D" w:rsidRDefault="00A9235C" w:rsidP="006C570E">
      <w:pPr>
        <w:pStyle w:val="LivreCorps"/>
        <w:ind w:firstLine="720"/>
        <w:rPr>
          <w:sz w:val="22"/>
        </w:rPr>
      </w:pPr>
      <w:r w:rsidRPr="00C6130D">
        <w:rPr>
          <w:sz w:val="22"/>
        </w:rPr>
        <w:t xml:space="preserve">Le </w:t>
      </w:r>
      <w:proofErr w:type="spellStart"/>
      <w:r w:rsidRPr="00C6130D">
        <w:rPr>
          <w:sz w:val="22"/>
        </w:rPr>
        <w:t>trajet</w:t>
      </w:r>
      <w:proofErr w:type="spellEnd"/>
      <w:r w:rsidRPr="00C6130D">
        <w:rPr>
          <w:sz w:val="22"/>
        </w:rPr>
        <w:t xml:space="preserve"> a </w:t>
      </w:r>
      <w:proofErr w:type="spellStart"/>
      <w:r w:rsidRPr="00C6130D">
        <w:rPr>
          <w:sz w:val="22"/>
        </w:rPr>
        <w:t>été</w:t>
      </w:r>
      <w:proofErr w:type="spellEnd"/>
      <w:r w:rsidRPr="00C6130D">
        <w:rPr>
          <w:sz w:val="22"/>
        </w:rPr>
        <w:t xml:space="preserve"> long, les enfants sont fatigués, la météo n’est pas celle prévue, </w:t>
      </w:r>
      <w:r w:rsidRPr="00C6130D">
        <w:rPr>
          <w:sz w:val="22"/>
        </w:rPr>
        <w:lastRenderedPageBreak/>
        <w:t xml:space="preserve">l’emplacement ne correspond pas exactement à l’image qu’ils s’en faisaient. </w:t>
      </w:r>
    </w:p>
    <w:p w14:paraId="0CCA1022" w14:textId="77777777" w:rsidR="006C570E" w:rsidRPr="00C6130D" w:rsidRDefault="006C570E" w:rsidP="006C570E">
      <w:pPr>
        <w:pStyle w:val="LivreCorps"/>
        <w:ind w:firstLine="720"/>
        <w:rPr>
          <w:sz w:val="22"/>
        </w:rPr>
      </w:pPr>
    </w:p>
    <w:p w14:paraId="3B41FC73" w14:textId="77777777" w:rsidR="006C570E" w:rsidRPr="00C6130D" w:rsidRDefault="00A9235C" w:rsidP="006C570E">
      <w:pPr>
        <w:pStyle w:val="LivreCorps"/>
        <w:ind w:firstLine="720"/>
        <w:rPr>
          <w:sz w:val="22"/>
        </w:rPr>
      </w:pPr>
      <w:r w:rsidRPr="00C6130D">
        <w:rPr>
          <w:sz w:val="22"/>
        </w:rPr>
        <w:t xml:space="preserve">Parfois, le </w:t>
      </w:r>
      <w:proofErr w:type="spellStart"/>
      <w:r w:rsidRPr="00C6130D">
        <w:rPr>
          <w:sz w:val="22"/>
        </w:rPr>
        <w:t>problème</w:t>
      </w:r>
      <w:proofErr w:type="spellEnd"/>
      <w:r w:rsidRPr="00C6130D">
        <w:rPr>
          <w:sz w:val="22"/>
        </w:rPr>
        <w:t xml:space="preserve"> </w:t>
      </w:r>
      <w:proofErr w:type="spellStart"/>
      <w:r w:rsidRPr="00C6130D">
        <w:rPr>
          <w:sz w:val="22"/>
        </w:rPr>
        <w:t>exprimé</w:t>
      </w:r>
      <w:proofErr w:type="spellEnd"/>
      <w:r w:rsidRPr="00C6130D">
        <w:rPr>
          <w:sz w:val="22"/>
        </w:rPr>
        <w:t xml:space="preserve"> </w:t>
      </w:r>
      <w:proofErr w:type="spellStart"/>
      <w:r w:rsidRPr="00C6130D">
        <w:rPr>
          <w:sz w:val="22"/>
        </w:rPr>
        <w:t>n’est</w:t>
      </w:r>
      <w:proofErr w:type="spellEnd"/>
      <w:r w:rsidRPr="00C6130D">
        <w:rPr>
          <w:sz w:val="22"/>
        </w:rPr>
        <w:t xml:space="preserve"> pas le vrai problème. </w:t>
      </w:r>
    </w:p>
    <w:p w14:paraId="2D6FC30E" w14:textId="77777777" w:rsidR="006C570E" w:rsidRPr="00C6130D" w:rsidRDefault="006C570E" w:rsidP="006C570E">
      <w:pPr>
        <w:pStyle w:val="LivreCorps"/>
        <w:ind w:firstLine="720"/>
        <w:rPr>
          <w:sz w:val="22"/>
        </w:rPr>
      </w:pPr>
    </w:p>
    <w:p w14:paraId="530AE8BC" w14:textId="77777777" w:rsidR="006C570E" w:rsidRPr="00C6130D" w:rsidRDefault="00A9235C" w:rsidP="006C570E">
      <w:pPr>
        <w:pStyle w:val="LivreCorps"/>
        <w:ind w:firstLine="720"/>
        <w:rPr>
          <w:sz w:val="22"/>
        </w:rPr>
      </w:pPr>
      <w:r w:rsidRPr="00C6130D">
        <w:rPr>
          <w:sz w:val="22"/>
        </w:rPr>
        <w:t xml:space="preserve">Une remarque sur un </w:t>
      </w:r>
      <w:proofErr w:type="spellStart"/>
      <w:r w:rsidRPr="00C6130D">
        <w:rPr>
          <w:sz w:val="22"/>
        </w:rPr>
        <w:t>détail</w:t>
      </w:r>
      <w:proofErr w:type="spellEnd"/>
      <w:r w:rsidRPr="00C6130D">
        <w:rPr>
          <w:sz w:val="22"/>
        </w:rPr>
        <w:t xml:space="preserve"> </w:t>
      </w:r>
      <w:proofErr w:type="spellStart"/>
      <w:r w:rsidRPr="00C6130D">
        <w:rPr>
          <w:sz w:val="22"/>
        </w:rPr>
        <w:t>peut</w:t>
      </w:r>
      <w:proofErr w:type="spellEnd"/>
      <w:r w:rsidRPr="00C6130D">
        <w:rPr>
          <w:sz w:val="22"/>
        </w:rPr>
        <w:t xml:space="preserve"> </w:t>
      </w:r>
      <w:proofErr w:type="spellStart"/>
      <w:r w:rsidRPr="00C6130D">
        <w:rPr>
          <w:sz w:val="22"/>
        </w:rPr>
        <w:t>cacher</w:t>
      </w:r>
      <w:proofErr w:type="spellEnd"/>
      <w:r w:rsidRPr="00C6130D">
        <w:rPr>
          <w:sz w:val="22"/>
        </w:rPr>
        <w:t xml:space="preserve"> </w:t>
      </w:r>
      <w:proofErr w:type="spellStart"/>
      <w:r w:rsidRPr="00C6130D">
        <w:rPr>
          <w:sz w:val="22"/>
        </w:rPr>
        <w:t>une</w:t>
      </w:r>
      <w:proofErr w:type="spellEnd"/>
      <w:r w:rsidRPr="00C6130D">
        <w:rPr>
          <w:sz w:val="22"/>
        </w:rPr>
        <w:t xml:space="preserve"> fatigue générale. </w:t>
      </w:r>
    </w:p>
    <w:p w14:paraId="19DAA43D" w14:textId="339AC1D5" w:rsidR="003B487A" w:rsidRPr="00C6130D" w:rsidRDefault="00A9235C" w:rsidP="006C570E">
      <w:pPr>
        <w:pStyle w:val="LivreCorps"/>
        <w:ind w:firstLine="720"/>
        <w:rPr>
          <w:sz w:val="22"/>
        </w:rPr>
      </w:pPr>
      <w:r w:rsidRPr="00C6130D">
        <w:rPr>
          <w:sz w:val="22"/>
        </w:rPr>
        <w:t xml:space="preserve">Il faut </w:t>
      </w:r>
      <w:proofErr w:type="spellStart"/>
      <w:r w:rsidRPr="00C6130D">
        <w:rPr>
          <w:sz w:val="22"/>
        </w:rPr>
        <w:t>apprendre</w:t>
      </w:r>
      <w:proofErr w:type="spellEnd"/>
      <w:r w:rsidRPr="00C6130D">
        <w:rPr>
          <w:sz w:val="22"/>
        </w:rPr>
        <w:t xml:space="preserve"> à entendre </w:t>
      </w:r>
      <w:proofErr w:type="spellStart"/>
      <w:r w:rsidRPr="00C6130D">
        <w:rPr>
          <w:sz w:val="22"/>
        </w:rPr>
        <w:t>ce</w:t>
      </w:r>
      <w:proofErr w:type="spellEnd"/>
      <w:r w:rsidRPr="00C6130D">
        <w:rPr>
          <w:sz w:val="22"/>
        </w:rPr>
        <w:t xml:space="preserve"> qui se dit, mais aussi </w:t>
      </w:r>
      <w:proofErr w:type="spellStart"/>
      <w:r w:rsidRPr="00C6130D">
        <w:rPr>
          <w:sz w:val="22"/>
        </w:rPr>
        <w:t>ce</w:t>
      </w:r>
      <w:proofErr w:type="spellEnd"/>
      <w:r w:rsidRPr="00C6130D">
        <w:rPr>
          <w:sz w:val="22"/>
        </w:rPr>
        <w:t xml:space="preserve"> qui se </w:t>
      </w:r>
      <w:proofErr w:type="spellStart"/>
      <w:r w:rsidRPr="00C6130D">
        <w:rPr>
          <w:sz w:val="22"/>
        </w:rPr>
        <w:t>joue</w:t>
      </w:r>
      <w:proofErr w:type="spellEnd"/>
      <w:r w:rsidRPr="00C6130D">
        <w:rPr>
          <w:sz w:val="22"/>
        </w:rPr>
        <w:t xml:space="preserve"> derrière.</w:t>
      </w:r>
    </w:p>
    <w:p w14:paraId="6C197F54" w14:textId="77777777" w:rsidR="006C570E" w:rsidRPr="00C6130D" w:rsidRDefault="006C570E" w:rsidP="006C570E">
      <w:pPr>
        <w:pStyle w:val="LivreCorps"/>
        <w:ind w:firstLine="720"/>
        <w:rPr>
          <w:sz w:val="22"/>
        </w:rPr>
      </w:pPr>
    </w:p>
    <w:p w14:paraId="30E4B798" w14:textId="77777777" w:rsidR="006C570E" w:rsidRPr="00C6130D" w:rsidRDefault="00A9235C" w:rsidP="006C570E">
      <w:pPr>
        <w:pStyle w:val="LivreCorps"/>
        <w:ind w:firstLine="720"/>
        <w:rPr>
          <w:sz w:val="22"/>
        </w:rPr>
      </w:pPr>
      <w:r w:rsidRPr="00C6130D">
        <w:rPr>
          <w:sz w:val="22"/>
        </w:rPr>
        <w:t xml:space="preserve">Les </w:t>
      </w:r>
      <w:proofErr w:type="spellStart"/>
      <w:r w:rsidRPr="00C6130D">
        <w:rPr>
          <w:sz w:val="22"/>
        </w:rPr>
        <w:t>résidents</w:t>
      </w:r>
      <w:proofErr w:type="spellEnd"/>
      <w:r w:rsidRPr="00C6130D">
        <w:rPr>
          <w:sz w:val="22"/>
        </w:rPr>
        <w:t xml:space="preserve"> </w:t>
      </w:r>
      <w:proofErr w:type="spellStart"/>
      <w:r w:rsidRPr="00C6130D">
        <w:rPr>
          <w:sz w:val="22"/>
        </w:rPr>
        <w:t>m’ont</w:t>
      </w:r>
      <w:proofErr w:type="spellEnd"/>
      <w:r w:rsidRPr="00C6130D">
        <w:rPr>
          <w:sz w:val="22"/>
        </w:rPr>
        <w:t xml:space="preserve"> </w:t>
      </w:r>
      <w:proofErr w:type="spellStart"/>
      <w:r w:rsidRPr="00C6130D">
        <w:rPr>
          <w:sz w:val="22"/>
        </w:rPr>
        <w:t>appris</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autre</w:t>
      </w:r>
      <w:proofErr w:type="spellEnd"/>
      <w:r w:rsidRPr="00C6130D">
        <w:rPr>
          <w:sz w:val="22"/>
        </w:rPr>
        <w:t xml:space="preserve"> </w:t>
      </w:r>
      <w:proofErr w:type="spellStart"/>
      <w:r w:rsidRPr="00C6130D">
        <w:rPr>
          <w:sz w:val="22"/>
        </w:rPr>
        <w:t>forme</w:t>
      </w:r>
      <w:proofErr w:type="spellEnd"/>
      <w:r w:rsidRPr="00C6130D">
        <w:rPr>
          <w:sz w:val="22"/>
        </w:rPr>
        <w:t xml:space="preserve"> </w:t>
      </w:r>
      <w:proofErr w:type="spellStart"/>
      <w:r w:rsidRPr="00C6130D">
        <w:rPr>
          <w:sz w:val="22"/>
        </w:rPr>
        <w:t>d’écoute</w:t>
      </w:r>
      <w:proofErr w:type="spellEnd"/>
      <w:r w:rsidRPr="00C6130D">
        <w:rPr>
          <w:sz w:val="22"/>
        </w:rPr>
        <w:t>.</w:t>
      </w:r>
    </w:p>
    <w:p w14:paraId="091C570C" w14:textId="77777777" w:rsidR="006C570E" w:rsidRPr="00C6130D" w:rsidRDefault="006C570E" w:rsidP="006C570E">
      <w:pPr>
        <w:pStyle w:val="LivreCorps"/>
        <w:ind w:firstLine="720"/>
        <w:rPr>
          <w:sz w:val="22"/>
        </w:rPr>
      </w:pPr>
    </w:p>
    <w:p w14:paraId="126D396D" w14:textId="77777777" w:rsidR="006C570E" w:rsidRPr="00C6130D" w:rsidRDefault="00A9235C" w:rsidP="006C570E">
      <w:pPr>
        <w:pStyle w:val="LivreCorps"/>
        <w:ind w:firstLine="720"/>
        <w:rPr>
          <w:sz w:val="22"/>
        </w:rPr>
      </w:pPr>
      <w:r w:rsidRPr="00C6130D">
        <w:rPr>
          <w:sz w:val="22"/>
        </w:rPr>
        <w:t xml:space="preserve"> Ils connaissent les lieux mieux que vous, parfois. </w:t>
      </w:r>
    </w:p>
    <w:p w14:paraId="679D3B7E" w14:textId="77777777" w:rsidR="006C570E" w:rsidRPr="00C6130D" w:rsidRDefault="006C570E" w:rsidP="006C570E">
      <w:pPr>
        <w:pStyle w:val="LivreCorps"/>
        <w:ind w:firstLine="720"/>
        <w:rPr>
          <w:sz w:val="22"/>
        </w:rPr>
      </w:pPr>
    </w:p>
    <w:p w14:paraId="222FF207" w14:textId="77777777" w:rsidR="006C570E" w:rsidRPr="00C6130D" w:rsidRDefault="00A9235C" w:rsidP="006C570E">
      <w:pPr>
        <w:pStyle w:val="LivreCorps"/>
        <w:ind w:firstLine="720"/>
        <w:rPr>
          <w:sz w:val="22"/>
        </w:rPr>
      </w:pPr>
      <w:proofErr w:type="spellStart"/>
      <w:r w:rsidRPr="00C6130D">
        <w:rPr>
          <w:sz w:val="22"/>
        </w:rPr>
        <w:t>Ils</w:t>
      </w:r>
      <w:proofErr w:type="spellEnd"/>
      <w:r w:rsidRPr="00C6130D">
        <w:rPr>
          <w:sz w:val="22"/>
        </w:rPr>
        <w:t xml:space="preserve"> </w:t>
      </w:r>
      <w:proofErr w:type="spellStart"/>
      <w:r w:rsidRPr="00C6130D">
        <w:rPr>
          <w:sz w:val="22"/>
        </w:rPr>
        <w:t>voient</w:t>
      </w:r>
      <w:proofErr w:type="spellEnd"/>
      <w:r w:rsidRPr="00C6130D">
        <w:rPr>
          <w:sz w:val="22"/>
        </w:rPr>
        <w:t xml:space="preserve"> des </w:t>
      </w:r>
      <w:proofErr w:type="spellStart"/>
      <w:r w:rsidRPr="00C6130D">
        <w:rPr>
          <w:sz w:val="22"/>
        </w:rPr>
        <w:t>détails</w:t>
      </w:r>
      <w:proofErr w:type="spellEnd"/>
      <w:r w:rsidRPr="00C6130D">
        <w:rPr>
          <w:sz w:val="22"/>
        </w:rPr>
        <w:t xml:space="preserve"> que </w:t>
      </w:r>
      <w:proofErr w:type="spellStart"/>
      <w:r w:rsidRPr="00C6130D">
        <w:rPr>
          <w:sz w:val="22"/>
        </w:rPr>
        <w:t>vous</w:t>
      </w:r>
      <w:proofErr w:type="spellEnd"/>
      <w:r w:rsidRPr="00C6130D">
        <w:rPr>
          <w:sz w:val="22"/>
        </w:rPr>
        <w:t xml:space="preserve"> ne </w:t>
      </w:r>
      <w:proofErr w:type="spellStart"/>
      <w:r w:rsidRPr="00C6130D">
        <w:rPr>
          <w:sz w:val="22"/>
        </w:rPr>
        <w:t>voyez</w:t>
      </w:r>
      <w:proofErr w:type="spellEnd"/>
      <w:r w:rsidRPr="00C6130D">
        <w:rPr>
          <w:sz w:val="22"/>
        </w:rPr>
        <w:t xml:space="preserve"> plus. </w:t>
      </w:r>
    </w:p>
    <w:p w14:paraId="475976C7" w14:textId="77777777" w:rsidR="006C570E" w:rsidRPr="00C6130D" w:rsidRDefault="00A9235C" w:rsidP="006C570E">
      <w:pPr>
        <w:pStyle w:val="LivreCorps"/>
        <w:ind w:firstLine="720"/>
        <w:rPr>
          <w:sz w:val="22"/>
        </w:rPr>
      </w:pPr>
      <w:proofErr w:type="spellStart"/>
      <w:r w:rsidRPr="00C6130D">
        <w:rPr>
          <w:sz w:val="22"/>
        </w:rPr>
        <w:t>Ils</w:t>
      </w:r>
      <w:proofErr w:type="spellEnd"/>
      <w:r w:rsidRPr="00C6130D">
        <w:rPr>
          <w:sz w:val="22"/>
        </w:rPr>
        <w:t xml:space="preserve"> </w:t>
      </w:r>
      <w:proofErr w:type="spellStart"/>
      <w:r w:rsidRPr="00C6130D">
        <w:rPr>
          <w:sz w:val="22"/>
        </w:rPr>
        <w:t>ont</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leurs</w:t>
      </w:r>
      <w:proofErr w:type="spellEnd"/>
      <w:r w:rsidRPr="00C6130D">
        <w:rPr>
          <w:sz w:val="22"/>
        </w:rPr>
        <w:t xml:space="preserve"> habitudes, leurs attentes, leurs peurs. </w:t>
      </w:r>
    </w:p>
    <w:p w14:paraId="6B4502B6" w14:textId="77777777" w:rsidR="006C570E" w:rsidRPr="00C6130D" w:rsidRDefault="006C570E" w:rsidP="006C570E">
      <w:pPr>
        <w:pStyle w:val="LivreCorps"/>
        <w:ind w:firstLine="720"/>
        <w:rPr>
          <w:sz w:val="22"/>
        </w:rPr>
      </w:pPr>
    </w:p>
    <w:p w14:paraId="187D0CF1" w14:textId="77777777" w:rsidR="006C570E" w:rsidRPr="00C6130D" w:rsidRDefault="00A9235C" w:rsidP="006C570E">
      <w:pPr>
        <w:pStyle w:val="LivreCorps"/>
        <w:ind w:firstLine="720"/>
        <w:rPr>
          <w:sz w:val="22"/>
        </w:rPr>
      </w:pPr>
      <w:r w:rsidRPr="00C6130D">
        <w:rPr>
          <w:sz w:val="22"/>
        </w:rPr>
        <w:t xml:space="preserve">Une </w:t>
      </w:r>
      <w:proofErr w:type="spellStart"/>
      <w:r w:rsidRPr="00C6130D">
        <w:rPr>
          <w:sz w:val="22"/>
        </w:rPr>
        <w:t>nouveauté</w:t>
      </w:r>
      <w:proofErr w:type="spellEnd"/>
      <w:r w:rsidRPr="00C6130D">
        <w:rPr>
          <w:sz w:val="22"/>
        </w:rPr>
        <w:t xml:space="preserve"> </w:t>
      </w:r>
      <w:proofErr w:type="spellStart"/>
      <w:r w:rsidRPr="00C6130D">
        <w:rPr>
          <w:sz w:val="22"/>
        </w:rPr>
        <w:t>peut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perçue</w:t>
      </w:r>
      <w:proofErr w:type="spellEnd"/>
      <w:r w:rsidRPr="00C6130D">
        <w:rPr>
          <w:sz w:val="22"/>
        </w:rPr>
        <w:t xml:space="preserve"> </w:t>
      </w:r>
      <w:proofErr w:type="spellStart"/>
      <w:r w:rsidRPr="00C6130D">
        <w:rPr>
          <w:sz w:val="22"/>
        </w:rPr>
        <w:t>comme</w:t>
      </w:r>
      <w:proofErr w:type="spellEnd"/>
      <w:r w:rsidRPr="00C6130D">
        <w:rPr>
          <w:sz w:val="22"/>
        </w:rPr>
        <w:t xml:space="preserve"> une amélioration par </w:t>
      </w:r>
      <w:proofErr w:type="spellStart"/>
      <w:r w:rsidRPr="00C6130D">
        <w:rPr>
          <w:sz w:val="22"/>
        </w:rPr>
        <w:t>certains</w:t>
      </w:r>
      <w:proofErr w:type="spellEnd"/>
      <w:r w:rsidRPr="00C6130D">
        <w:rPr>
          <w:sz w:val="22"/>
        </w:rPr>
        <w:t xml:space="preserve">, et </w:t>
      </w:r>
      <w:proofErr w:type="spellStart"/>
      <w:r w:rsidRPr="00C6130D">
        <w:rPr>
          <w:sz w:val="22"/>
        </w:rPr>
        <w:t>comme</w:t>
      </w:r>
      <w:proofErr w:type="spellEnd"/>
      <w:r w:rsidRPr="00C6130D">
        <w:rPr>
          <w:sz w:val="22"/>
        </w:rPr>
        <w:t xml:space="preserve"> </w:t>
      </w:r>
      <w:proofErr w:type="spellStart"/>
      <w:r w:rsidRPr="00C6130D">
        <w:rPr>
          <w:sz w:val="22"/>
        </w:rPr>
        <w:t>une</w:t>
      </w:r>
      <w:proofErr w:type="spellEnd"/>
      <w:r w:rsidRPr="00C6130D">
        <w:rPr>
          <w:sz w:val="22"/>
        </w:rPr>
        <w:t xml:space="preserve"> menace par </w:t>
      </w:r>
      <w:proofErr w:type="spellStart"/>
      <w:r w:rsidRPr="00C6130D">
        <w:rPr>
          <w:sz w:val="22"/>
        </w:rPr>
        <w:t>d’autres</w:t>
      </w:r>
      <w:proofErr w:type="spellEnd"/>
      <w:r w:rsidRPr="00C6130D">
        <w:rPr>
          <w:sz w:val="22"/>
        </w:rPr>
        <w:t>.</w:t>
      </w:r>
    </w:p>
    <w:p w14:paraId="3C0809A3" w14:textId="77777777" w:rsidR="006C570E" w:rsidRPr="00C6130D" w:rsidRDefault="006C570E" w:rsidP="006C570E">
      <w:pPr>
        <w:pStyle w:val="LivreCorps"/>
        <w:ind w:firstLine="720"/>
        <w:rPr>
          <w:sz w:val="22"/>
        </w:rPr>
      </w:pPr>
    </w:p>
    <w:p w14:paraId="466B7A07" w14:textId="77777777" w:rsidR="006C570E" w:rsidRPr="00C6130D" w:rsidRDefault="00A9235C" w:rsidP="006C570E">
      <w:pPr>
        <w:pStyle w:val="LivreCorps"/>
        <w:ind w:firstLine="720"/>
        <w:rPr>
          <w:sz w:val="22"/>
        </w:rPr>
      </w:pPr>
      <w:r w:rsidRPr="00C6130D">
        <w:rPr>
          <w:sz w:val="22"/>
        </w:rPr>
        <w:lastRenderedPageBreak/>
        <w:t xml:space="preserve"> Cela m’a obligé à ralentir dans ma manière d’annoncer, d’expliquer, de décider. </w:t>
      </w:r>
    </w:p>
    <w:p w14:paraId="28B839AA" w14:textId="77777777" w:rsidR="006C570E" w:rsidRPr="00C6130D" w:rsidRDefault="006C570E" w:rsidP="006C570E">
      <w:pPr>
        <w:pStyle w:val="LivreCorps"/>
        <w:ind w:firstLine="720"/>
        <w:rPr>
          <w:sz w:val="22"/>
        </w:rPr>
      </w:pPr>
    </w:p>
    <w:p w14:paraId="73DB85B5" w14:textId="24353829" w:rsidR="003B487A" w:rsidRPr="00C6130D" w:rsidRDefault="00A9235C" w:rsidP="006C570E">
      <w:pPr>
        <w:pStyle w:val="LivreCorps"/>
        <w:ind w:firstLine="720"/>
        <w:rPr>
          <w:sz w:val="22"/>
        </w:rPr>
      </w:pPr>
      <w:r w:rsidRPr="00C6130D">
        <w:rPr>
          <w:sz w:val="22"/>
        </w:rPr>
        <w:t xml:space="preserve">Un </w:t>
      </w:r>
      <w:proofErr w:type="spellStart"/>
      <w:r w:rsidRPr="00C6130D">
        <w:rPr>
          <w:sz w:val="22"/>
        </w:rPr>
        <w:t>changement</w:t>
      </w:r>
      <w:proofErr w:type="spellEnd"/>
      <w:r w:rsidRPr="00C6130D">
        <w:rPr>
          <w:sz w:val="22"/>
        </w:rPr>
        <w:t xml:space="preserve"> </w:t>
      </w:r>
      <w:proofErr w:type="spellStart"/>
      <w:r w:rsidRPr="00C6130D">
        <w:rPr>
          <w:sz w:val="22"/>
        </w:rPr>
        <w:t>accepté</w:t>
      </w:r>
      <w:proofErr w:type="spellEnd"/>
      <w:r w:rsidRPr="00C6130D">
        <w:rPr>
          <w:sz w:val="22"/>
        </w:rPr>
        <w:t xml:space="preserve"> </w:t>
      </w:r>
      <w:proofErr w:type="spellStart"/>
      <w:r w:rsidRPr="00C6130D">
        <w:rPr>
          <w:sz w:val="22"/>
        </w:rPr>
        <w:t>vaut</w:t>
      </w:r>
      <w:proofErr w:type="spellEnd"/>
      <w:r w:rsidRPr="00C6130D">
        <w:rPr>
          <w:sz w:val="22"/>
        </w:rPr>
        <w:t xml:space="preserve"> </w:t>
      </w:r>
      <w:proofErr w:type="spellStart"/>
      <w:r w:rsidRPr="00C6130D">
        <w:rPr>
          <w:sz w:val="22"/>
        </w:rPr>
        <w:t>souvent</w:t>
      </w:r>
      <w:proofErr w:type="spellEnd"/>
      <w:r w:rsidRPr="00C6130D">
        <w:rPr>
          <w:sz w:val="22"/>
        </w:rPr>
        <w:t xml:space="preserve"> </w:t>
      </w:r>
      <w:proofErr w:type="spellStart"/>
      <w:r w:rsidRPr="00C6130D">
        <w:rPr>
          <w:sz w:val="22"/>
        </w:rPr>
        <w:t>mieux</w:t>
      </w:r>
      <w:proofErr w:type="spellEnd"/>
      <w:r w:rsidRPr="00C6130D">
        <w:rPr>
          <w:sz w:val="22"/>
        </w:rPr>
        <w:t xml:space="preserve"> qu’un changement imposé trop vite.</w:t>
      </w:r>
    </w:p>
    <w:p w14:paraId="2624F4E8" w14:textId="77777777" w:rsidR="006C570E" w:rsidRPr="00C6130D" w:rsidRDefault="006C570E">
      <w:pPr>
        <w:pStyle w:val="LivreCorps"/>
        <w:rPr>
          <w:sz w:val="22"/>
        </w:rPr>
      </w:pPr>
    </w:p>
    <w:p w14:paraId="53725703" w14:textId="77777777" w:rsidR="006C570E" w:rsidRPr="00C6130D" w:rsidRDefault="00A9235C" w:rsidP="006C570E">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dû</w:t>
      </w:r>
      <w:proofErr w:type="spellEnd"/>
      <w:r w:rsidRPr="00C6130D">
        <w:rPr>
          <w:sz w:val="22"/>
        </w:rPr>
        <w:t xml:space="preserve"> </w:t>
      </w:r>
      <w:proofErr w:type="spellStart"/>
      <w:r w:rsidRPr="00C6130D">
        <w:rPr>
          <w:sz w:val="22"/>
        </w:rPr>
        <w:t>apprendre</w:t>
      </w:r>
      <w:proofErr w:type="spellEnd"/>
      <w:r w:rsidRPr="00C6130D">
        <w:rPr>
          <w:sz w:val="22"/>
        </w:rPr>
        <w:t xml:space="preserve"> à poser des </w:t>
      </w:r>
      <w:proofErr w:type="spellStart"/>
      <w:r w:rsidRPr="00C6130D">
        <w:rPr>
          <w:sz w:val="22"/>
        </w:rPr>
        <w:t>limites</w:t>
      </w:r>
      <w:proofErr w:type="spellEnd"/>
      <w:r w:rsidRPr="00C6130D">
        <w:rPr>
          <w:sz w:val="22"/>
        </w:rPr>
        <w:t>.</w:t>
      </w:r>
    </w:p>
    <w:p w14:paraId="4087E48C" w14:textId="77777777" w:rsidR="006C570E" w:rsidRPr="00C6130D" w:rsidRDefault="006C570E">
      <w:pPr>
        <w:pStyle w:val="LivreCorps"/>
        <w:rPr>
          <w:sz w:val="22"/>
        </w:rPr>
      </w:pPr>
    </w:p>
    <w:p w14:paraId="1503F74F" w14:textId="77777777" w:rsidR="006C570E" w:rsidRPr="00C6130D" w:rsidRDefault="00A9235C" w:rsidP="006C570E">
      <w:pPr>
        <w:pStyle w:val="LivreCorps"/>
        <w:ind w:firstLine="720"/>
        <w:rPr>
          <w:sz w:val="22"/>
        </w:rPr>
      </w:pPr>
      <w:r w:rsidRPr="00C6130D">
        <w:rPr>
          <w:sz w:val="22"/>
        </w:rPr>
        <w:t xml:space="preserve"> Ce n’est pas naturel quand on veut bien faire. </w:t>
      </w:r>
    </w:p>
    <w:p w14:paraId="58FC4993" w14:textId="77777777" w:rsidR="006C570E" w:rsidRPr="00C6130D" w:rsidRDefault="00A9235C" w:rsidP="006C570E">
      <w:pPr>
        <w:pStyle w:val="LivreCorps"/>
        <w:ind w:firstLine="720"/>
        <w:rPr>
          <w:sz w:val="22"/>
        </w:rPr>
      </w:pPr>
      <w:r w:rsidRPr="00C6130D">
        <w:rPr>
          <w:sz w:val="22"/>
        </w:rPr>
        <w:t xml:space="preserve">On </w:t>
      </w:r>
      <w:proofErr w:type="gramStart"/>
      <w:r w:rsidRPr="00C6130D">
        <w:rPr>
          <w:sz w:val="22"/>
        </w:rPr>
        <w:t>a</w:t>
      </w:r>
      <w:proofErr w:type="gramEnd"/>
      <w:r w:rsidRPr="00C6130D">
        <w:rPr>
          <w:sz w:val="22"/>
        </w:rPr>
        <w:t xml:space="preserve"> </w:t>
      </w:r>
      <w:proofErr w:type="spellStart"/>
      <w:r w:rsidRPr="00C6130D">
        <w:rPr>
          <w:sz w:val="22"/>
        </w:rPr>
        <w:t>envie</w:t>
      </w:r>
      <w:proofErr w:type="spellEnd"/>
      <w:r w:rsidRPr="00C6130D">
        <w:rPr>
          <w:sz w:val="22"/>
        </w:rPr>
        <w:t xml:space="preserve"> de dire </w:t>
      </w:r>
      <w:proofErr w:type="spellStart"/>
      <w:r w:rsidRPr="00C6130D">
        <w:rPr>
          <w:sz w:val="22"/>
        </w:rPr>
        <w:t>oui</w:t>
      </w:r>
      <w:proofErr w:type="spellEnd"/>
      <w:r w:rsidRPr="00C6130D">
        <w:rPr>
          <w:sz w:val="22"/>
        </w:rPr>
        <w:t xml:space="preserve">, de </w:t>
      </w:r>
      <w:proofErr w:type="spellStart"/>
      <w:r w:rsidRPr="00C6130D">
        <w:rPr>
          <w:sz w:val="22"/>
        </w:rPr>
        <w:t>rendre</w:t>
      </w:r>
      <w:proofErr w:type="spellEnd"/>
      <w:r w:rsidRPr="00C6130D">
        <w:rPr>
          <w:sz w:val="22"/>
        </w:rPr>
        <w:t xml:space="preserve"> service, </w:t>
      </w:r>
      <w:proofErr w:type="spellStart"/>
      <w:r w:rsidRPr="00C6130D">
        <w:rPr>
          <w:sz w:val="22"/>
        </w:rPr>
        <w:t>d’arranger</w:t>
      </w:r>
      <w:proofErr w:type="spellEnd"/>
      <w:r w:rsidRPr="00C6130D">
        <w:rPr>
          <w:sz w:val="22"/>
        </w:rPr>
        <w:t xml:space="preserve"> tout le monde</w:t>
      </w:r>
      <w:r w:rsidR="006C570E" w:rsidRPr="00C6130D">
        <w:rPr>
          <w:sz w:val="22"/>
        </w:rPr>
        <w:t xml:space="preserve"> </w:t>
      </w:r>
      <w:proofErr w:type="spellStart"/>
      <w:r w:rsidR="006C570E" w:rsidRPr="00C6130D">
        <w:rPr>
          <w:sz w:val="22"/>
        </w:rPr>
        <w:t>m</w:t>
      </w:r>
      <w:r w:rsidRPr="00C6130D">
        <w:rPr>
          <w:sz w:val="22"/>
        </w:rPr>
        <w:t>ais</w:t>
      </w:r>
      <w:proofErr w:type="spellEnd"/>
      <w:r w:rsidRPr="00C6130D">
        <w:rPr>
          <w:sz w:val="22"/>
        </w:rPr>
        <w:t xml:space="preserve"> un </w:t>
      </w:r>
      <w:proofErr w:type="spellStart"/>
      <w:r w:rsidRPr="00C6130D">
        <w:rPr>
          <w:sz w:val="22"/>
        </w:rPr>
        <w:t>oui</w:t>
      </w:r>
      <w:proofErr w:type="spellEnd"/>
      <w:r w:rsidRPr="00C6130D">
        <w:rPr>
          <w:sz w:val="22"/>
        </w:rPr>
        <w:t xml:space="preserve"> mal </w:t>
      </w:r>
      <w:proofErr w:type="spellStart"/>
      <w:r w:rsidRPr="00C6130D">
        <w:rPr>
          <w:sz w:val="22"/>
        </w:rPr>
        <w:t>posé</w:t>
      </w:r>
      <w:proofErr w:type="spellEnd"/>
      <w:r w:rsidRPr="00C6130D">
        <w:rPr>
          <w:sz w:val="22"/>
        </w:rPr>
        <w:t xml:space="preserve"> </w:t>
      </w:r>
      <w:proofErr w:type="spellStart"/>
      <w:r w:rsidRPr="00C6130D">
        <w:rPr>
          <w:sz w:val="22"/>
        </w:rPr>
        <w:t>crée</w:t>
      </w:r>
      <w:proofErr w:type="spellEnd"/>
      <w:r w:rsidRPr="00C6130D">
        <w:rPr>
          <w:sz w:val="22"/>
        </w:rPr>
        <w:t xml:space="preserve"> </w:t>
      </w:r>
      <w:proofErr w:type="spellStart"/>
      <w:r w:rsidRPr="00C6130D">
        <w:rPr>
          <w:sz w:val="22"/>
        </w:rPr>
        <w:t>souvent</w:t>
      </w:r>
      <w:proofErr w:type="spellEnd"/>
      <w:r w:rsidRPr="00C6130D">
        <w:rPr>
          <w:sz w:val="22"/>
        </w:rPr>
        <w:t xml:space="preserve"> plus de problèmes qu’un non clair. </w:t>
      </w:r>
    </w:p>
    <w:p w14:paraId="3E91C29F" w14:textId="77777777" w:rsidR="006C570E" w:rsidRPr="00C6130D" w:rsidRDefault="006C570E" w:rsidP="006C570E">
      <w:pPr>
        <w:pStyle w:val="LivreCorps"/>
        <w:ind w:firstLine="720"/>
        <w:rPr>
          <w:sz w:val="22"/>
        </w:rPr>
      </w:pPr>
    </w:p>
    <w:p w14:paraId="47A570E2" w14:textId="1ED8F680" w:rsidR="003B487A" w:rsidRPr="00C6130D" w:rsidRDefault="00A9235C" w:rsidP="006C570E">
      <w:pPr>
        <w:pStyle w:val="LivreCorps"/>
        <w:ind w:firstLine="720"/>
        <w:rPr>
          <w:sz w:val="22"/>
        </w:rPr>
      </w:pPr>
      <w:r w:rsidRPr="00C6130D">
        <w:rPr>
          <w:sz w:val="22"/>
        </w:rPr>
        <w:t xml:space="preserve">Dire non ne </w:t>
      </w:r>
      <w:proofErr w:type="spellStart"/>
      <w:r w:rsidRPr="00C6130D">
        <w:rPr>
          <w:sz w:val="22"/>
        </w:rPr>
        <w:t>signifie</w:t>
      </w:r>
      <w:proofErr w:type="spellEnd"/>
      <w:r w:rsidRPr="00C6130D">
        <w:rPr>
          <w:sz w:val="22"/>
        </w:rPr>
        <w:t xml:space="preserve"> pas </w:t>
      </w:r>
      <w:proofErr w:type="spellStart"/>
      <w:r w:rsidRPr="00C6130D">
        <w:rPr>
          <w:sz w:val="22"/>
        </w:rPr>
        <w:t>être</w:t>
      </w:r>
      <w:proofErr w:type="spellEnd"/>
      <w:r w:rsidRPr="00C6130D">
        <w:rPr>
          <w:sz w:val="22"/>
        </w:rPr>
        <w:t xml:space="preserve"> dur</w:t>
      </w:r>
      <w:r w:rsidR="006C570E" w:rsidRPr="00C6130D">
        <w:rPr>
          <w:sz w:val="22"/>
        </w:rPr>
        <w:t xml:space="preserve">, </w:t>
      </w:r>
      <w:proofErr w:type="spellStart"/>
      <w:r w:rsidR="006C570E" w:rsidRPr="00C6130D">
        <w:rPr>
          <w:sz w:val="22"/>
        </w:rPr>
        <w:t>c</w:t>
      </w:r>
      <w:r w:rsidRPr="00C6130D">
        <w:rPr>
          <w:sz w:val="22"/>
        </w:rPr>
        <w:t>ela</w:t>
      </w:r>
      <w:proofErr w:type="spellEnd"/>
      <w:r w:rsidRPr="00C6130D">
        <w:rPr>
          <w:sz w:val="22"/>
        </w:rPr>
        <w:t xml:space="preserve"> </w:t>
      </w:r>
      <w:proofErr w:type="spellStart"/>
      <w:r w:rsidRPr="00C6130D">
        <w:rPr>
          <w:sz w:val="22"/>
        </w:rPr>
        <w:t>signifie</w:t>
      </w:r>
      <w:proofErr w:type="spellEnd"/>
      <w:r w:rsidRPr="00C6130D">
        <w:rPr>
          <w:sz w:val="22"/>
        </w:rPr>
        <w:t xml:space="preserve"> </w:t>
      </w:r>
      <w:proofErr w:type="spellStart"/>
      <w:r w:rsidRPr="00C6130D">
        <w:rPr>
          <w:sz w:val="22"/>
        </w:rPr>
        <w:t>protéger</w:t>
      </w:r>
      <w:proofErr w:type="spellEnd"/>
      <w:r w:rsidRPr="00C6130D">
        <w:rPr>
          <w:sz w:val="22"/>
        </w:rPr>
        <w:t xml:space="preserve"> le cadre</w:t>
      </w:r>
      <w:r w:rsidR="006C570E" w:rsidRPr="00C6130D">
        <w:rPr>
          <w:sz w:val="22"/>
        </w:rPr>
        <w:t xml:space="preserve"> et</w:t>
      </w:r>
      <w:r w:rsidRPr="00C6130D">
        <w:rPr>
          <w:sz w:val="22"/>
        </w:rPr>
        <w:t xml:space="preserve"> un camping sans cadre devient vite un lieu où chacun interprète les </w:t>
      </w:r>
      <w:proofErr w:type="spellStart"/>
      <w:r w:rsidRPr="00C6130D">
        <w:rPr>
          <w:sz w:val="22"/>
        </w:rPr>
        <w:t>règles</w:t>
      </w:r>
      <w:proofErr w:type="spellEnd"/>
      <w:r w:rsidRPr="00C6130D">
        <w:rPr>
          <w:sz w:val="22"/>
        </w:rPr>
        <w:t xml:space="preserve"> </w:t>
      </w:r>
      <w:proofErr w:type="spellStart"/>
      <w:r w:rsidRPr="00C6130D">
        <w:rPr>
          <w:sz w:val="22"/>
        </w:rPr>
        <w:t>selon</w:t>
      </w:r>
      <w:proofErr w:type="spellEnd"/>
      <w:r w:rsidRPr="00C6130D">
        <w:rPr>
          <w:sz w:val="22"/>
        </w:rPr>
        <w:t xml:space="preserve"> son </w:t>
      </w:r>
      <w:proofErr w:type="spellStart"/>
      <w:r w:rsidRPr="00C6130D">
        <w:rPr>
          <w:sz w:val="22"/>
        </w:rPr>
        <w:t>intérêt</w:t>
      </w:r>
      <w:proofErr w:type="spellEnd"/>
      <w:r w:rsidRPr="00C6130D">
        <w:rPr>
          <w:sz w:val="22"/>
        </w:rPr>
        <w:t xml:space="preserve"> du moment.</w:t>
      </w:r>
    </w:p>
    <w:p w14:paraId="262911AF" w14:textId="77777777" w:rsidR="006C570E" w:rsidRPr="00C6130D" w:rsidRDefault="006C570E" w:rsidP="006C570E">
      <w:pPr>
        <w:pStyle w:val="LivreCorps"/>
        <w:ind w:firstLine="720"/>
        <w:rPr>
          <w:sz w:val="22"/>
        </w:rPr>
      </w:pPr>
    </w:p>
    <w:p w14:paraId="3D5EECC7" w14:textId="77777777" w:rsidR="006C570E" w:rsidRPr="00C6130D" w:rsidRDefault="00A9235C" w:rsidP="006C570E">
      <w:pPr>
        <w:pStyle w:val="LivreCorps"/>
        <w:ind w:firstLine="720"/>
        <w:rPr>
          <w:sz w:val="22"/>
        </w:rPr>
      </w:pPr>
      <w:r w:rsidRPr="00C6130D">
        <w:rPr>
          <w:sz w:val="22"/>
        </w:rPr>
        <w:t xml:space="preserve">Il y a eu des conversations inconfortables. </w:t>
      </w:r>
    </w:p>
    <w:p w14:paraId="262B7A0B" w14:textId="77777777" w:rsidR="006C570E" w:rsidRPr="00C6130D" w:rsidRDefault="006C570E" w:rsidP="006C570E">
      <w:pPr>
        <w:pStyle w:val="LivreCorps"/>
        <w:ind w:firstLine="720"/>
        <w:rPr>
          <w:sz w:val="22"/>
        </w:rPr>
      </w:pPr>
    </w:p>
    <w:p w14:paraId="2B7A67B2" w14:textId="77777777" w:rsidR="006C570E" w:rsidRPr="00C6130D" w:rsidRDefault="00A9235C" w:rsidP="006C570E">
      <w:pPr>
        <w:pStyle w:val="LivreCorps"/>
        <w:ind w:firstLine="720"/>
        <w:rPr>
          <w:sz w:val="22"/>
        </w:rPr>
      </w:pPr>
      <w:r w:rsidRPr="00C6130D">
        <w:rPr>
          <w:sz w:val="22"/>
        </w:rPr>
        <w:lastRenderedPageBreak/>
        <w:t xml:space="preserve">Des moments </w:t>
      </w:r>
      <w:proofErr w:type="spellStart"/>
      <w:r w:rsidRPr="00C6130D">
        <w:rPr>
          <w:sz w:val="22"/>
        </w:rPr>
        <w:t>où</w:t>
      </w:r>
      <w:proofErr w:type="spellEnd"/>
      <w:r w:rsidRPr="00C6130D">
        <w:rPr>
          <w:sz w:val="22"/>
        </w:rPr>
        <w:t xml:space="preserve"> il </w:t>
      </w:r>
      <w:proofErr w:type="spellStart"/>
      <w:r w:rsidRPr="00C6130D">
        <w:rPr>
          <w:sz w:val="22"/>
        </w:rPr>
        <w:t>fallait</w:t>
      </w:r>
      <w:proofErr w:type="spellEnd"/>
      <w:r w:rsidRPr="00C6130D">
        <w:rPr>
          <w:sz w:val="22"/>
        </w:rPr>
        <w:t xml:space="preserve"> </w:t>
      </w:r>
      <w:proofErr w:type="spellStart"/>
      <w:r w:rsidRPr="00C6130D">
        <w:rPr>
          <w:sz w:val="22"/>
        </w:rPr>
        <w:t>expliquer</w:t>
      </w:r>
      <w:proofErr w:type="spellEnd"/>
      <w:r w:rsidRPr="00C6130D">
        <w:rPr>
          <w:sz w:val="22"/>
        </w:rPr>
        <w:t xml:space="preserve"> une décision, rappeler une règle, assumer un désaccord. </w:t>
      </w:r>
    </w:p>
    <w:p w14:paraId="2CA8E006" w14:textId="77777777" w:rsidR="006C570E" w:rsidRPr="00C6130D" w:rsidRDefault="006C570E" w:rsidP="006C570E">
      <w:pPr>
        <w:pStyle w:val="LivreCorps"/>
        <w:ind w:firstLine="720"/>
        <w:rPr>
          <w:sz w:val="22"/>
        </w:rPr>
      </w:pPr>
    </w:p>
    <w:p w14:paraId="572DF55E" w14:textId="77777777" w:rsidR="006C570E" w:rsidRPr="00C6130D" w:rsidRDefault="00A9235C" w:rsidP="006C570E">
      <w:pPr>
        <w:pStyle w:val="LivreCorps"/>
        <w:ind w:firstLine="720"/>
        <w:rPr>
          <w:sz w:val="22"/>
        </w:rPr>
      </w:pPr>
      <w:proofErr w:type="spellStart"/>
      <w:r w:rsidRPr="00C6130D">
        <w:rPr>
          <w:sz w:val="22"/>
        </w:rPr>
        <w:t>Ces</w:t>
      </w:r>
      <w:proofErr w:type="spellEnd"/>
      <w:r w:rsidRPr="00C6130D">
        <w:rPr>
          <w:sz w:val="22"/>
        </w:rPr>
        <w:t xml:space="preserve"> moments ne </w:t>
      </w:r>
      <w:proofErr w:type="spellStart"/>
      <w:r w:rsidRPr="00C6130D">
        <w:rPr>
          <w:sz w:val="22"/>
        </w:rPr>
        <w:t>sont</w:t>
      </w:r>
      <w:proofErr w:type="spellEnd"/>
      <w:r w:rsidRPr="00C6130D">
        <w:rPr>
          <w:sz w:val="22"/>
        </w:rPr>
        <w:t xml:space="preserve"> jamais agréables, </w:t>
      </w:r>
      <w:proofErr w:type="spellStart"/>
      <w:r w:rsidRPr="00C6130D">
        <w:rPr>
          <w:sz w:val="22"/>
        </w:rPr>
        <w:t>mais</w:t>
      </w:r>
      <w:proofErr w:type="spellEnd"/>
      <w:r w:rsidRPr="00C6130D">
        <w:rPr>
          <w:sz w:val="22"/>
        </w:rPr>
        <w:t xml:space="preserve"> </w:t>
      </w:r>
      <w:proofErr w:type="spellStart"/>
      <w:r w:rsidRPr="00C6130D">
        <w:rPr>
          <w:sz w:val="22"/>
        </w:rPr>
        <w:t>ils</w:t>
      </w:r>
      <w:proofErr w:type="spellEnd"/>
      <w:r w:rsidRPr="00C6130D">
        <w:rPr>
          <w:sz w:val="22"/>
        </w:rPr>
        <w:t xml:space="preserve"> font </w:t>
      </w:r>
      <w:proofErr w:type="spellStart"/>
      <w:r w:rsidRPr="00C6130D">
        <w:rPr>
          <w:sz w:val="22"/>
        </w:rPr>
        <w:t>partie</w:t>
      </w:r>
      <w:proofErr w:type="spellEnd"/>
      <w:r w:rsidRPr="00C6130D">
        <w:rPr>
          <w:sz w:val="22"/>
        </w:rPr>
        <w:t xml:space="preserve"> du </w:t>
      </w:r>
      <w:proofErr w:type="spellStart"/>
      <w:r w:rsidRPr="00C6130D">
        <w:rPr>
          <w:sz w:val="22"/>
        </w:rPr>
        <w:t>rôle</w:t>
      </w:r>
      <w:proofErr w:type="spellEnd"/>
      <w:r w:rsidRPr="00C6130D">
        <w:rPr>
          <w:sz w:val="22"/>
        </w:rPr>
        <w:t>.</w:t>
      </w:r>
    </w:p>
    <w:p w14:paraId="20A25D9E" w14:textId="77777777" w:rsidR="006C570E" w:rsidRPr="00C6130D" w:rsidRDefault="006C570E" w:rsidP="006C570E">
      <w:pPr>
        <w:pStyle w:val="LivreCorps"/>
        <w:ind w:firstLine="720"/>
        <w:rPr>
          <w:sz w:val="22"/>
        </w:rPr>
      </w:pPr>
    </w:p>
    <w:p w14:paraId="41026E71" w14:textId="77777777" w:rsidR="006C570E" w:rsidRPr="00C6130D" w:rsidRDefault="00A9235C" w:rsidP="006C570E">
      <w:pPr>
        <w:pStyle w:val="LivreCorps"/>
        <w:ind w:firstLine="720"/>
        <w:rPr>
          <w:sz w:val="22"/>
        </w:rPr>
      </w:pPr>
      <w:r w:rsidRPr="00C6130D">
        <w:rPr>
          <w:sz w:val="22"/>
        </w:rPr>
        <w:t xml:space="preserve"> On ne peut pas </w:t>
      </w:r>
      <w:proofErr w:type="spellStart"/>
      <w:r w:rsidRPr="00C6130D">
        <w:rPr>
          <w:sz w:val="22"/>
        </w:rPr>
        <w:t>gérer</w:t>
      </w:r>
      <w:proofErr w:type="spellEnd"/>
      <w:r w:rsidRPr="00C6130D">
        <w:rPr>
          <w:sz w:val="22"/>
        </w:rPr>
        <w:t xml:space="preserve"> un lieu </w:t>
      </w:r>
      <w:proofErr w:type="spellStart"/>
      <w:r w:rsidRPr="00C6130D">
        <w:rPr>
          <w:sz w:val="22"/>
        </w:rPr>
        <w:t>collectif</w:t>
      </w:r>
      <w:proofErr w:type="spellEnd"/>
      <w:r w:rsidRPr="00C6130D">
        <w:rPr>
          <w:sz w:val="22"/>
        </w:rPr>
        <w:t xml:space="preserve"> </w:t>
      </w:r>
      <w:proofErr w:type="spellStart"/>
      <w:r w:rsidRPr="00C6130D">
        <w:rPr>
          <w:sz w:val="22"/>
        </w:rPr>
        <w:t>uniquement</w:t>
      </w:r>
      <w:proofErr w:type="spellEnd"/>
      <w:r w:rsidRPr="00C6130D">
        <w:rPr>
          <w:sz w:val="22"/>
        </w:rPr>
        <w:t xml:space="preserve"> avec de la </w:t>
      </w:r>
      <w:proofErr w:type="spellStart"/>
      <w:r w:rsidRPr="00C6130D">
        <w:rPr>
          <w:sz w:val="22"/>
        </w:rPr>
        <w:t>gentillesse</w:t>
      </w:r>
      <w:proofErr w:type="spellEnd"/>
      <w:r w:rsidRPr="00C6130D">
        <w:rPr>
          <w:sz w:val="22"/>
        </w:rPr>
        <w:t xml:space="preserve">. </w:t>
      </w:r>
    </w:p>
    <w:p w14:paraId="4731151F" w14:textId="77777777" w:rsidR="006C570E" w:rsidRPr="00C6130D" w:rsidRDefault="006C570E" w:rsidP="006C570E">
      <w:pPr>
        <w:pStyle w:val="LivreCorps"/>
        <w:ind w:firstLine="720"/>
        <w:rPr>
          <w:sz w:val="22"/>
        </w:rPr>
      </w:pPr>
    </w:p>
    <w:p w14:paraId="30E858F5" w14:textId="1553B41A" w:rsidR="003B487A" w:rsidRPr="00C6130D" w:rsidRDefault="00A9235C" w:rsidP="006C570E">
      <w:pPr>
        <w:pStyle w:val="LivreCorps"/>
        <w:ind w:firstLine="720"/>
        <w:rPr>
          <w:sz w:val="22"/>
        </w:rPr>
      </w:pPr>
      <w:r w:rsidRPr="00C6130D">
        <w:rPr>
          <w:sz w:val="22"/>
        </w:rPr>
        <w:t xml:space="preserve">Il faut de la </w:t>
      </w:r>
      <w:proofErr w:type="spellStart"/>
      <w:r w:rsidRPr="00C6130D">
        <w:rPr>
          <w:sz w:val="22"/>
        </w:rPr>
        <w:t>gentillesse</w:t>
      </w:r>
      <w:proofErr w:type="spellEnd"/>
      <w:r w:rsidRPr="00C6130D">
        <w:rPr>
          <w:sz w:val="22"/>
        </w:rPr>
        <w:t xml:space="preserve">, </w:t>
      </w:r>
      <w:proofErr w:type="spellStart"/>
      <w:r w:rsidRPr="00C6130D">
        <w:rPr>
          <w:sz w:val="22"/>
        </w:rPr>
        <w:t>oui</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aussi</w:t>
      </w:r>
      <w:proofErr w:type="spellEnd"/>
      <w:r w:rsidRPr="00C6130D">
        <w:rPr>
          <w:sz w:val="22"/>
        </w:rPr>
        <w:t xml:space="preserve"> de la clarté, de la constance, et parfois le courage de décevoir.</w:t>
      </w:r>
    </w:p>
    <w:p w14:paraId="58F0F8DB" w14:textId="77777777" w:rsidR="006C570E" w:rsidRPr="00C6130D" w:rsidRDefault="00A9235C" w:rsidP="006C570E">
      <w:pPr>
        <w:pStyle w:val="LivreCorps"/>
        <w:ind w:firstLine="720"/>
        <w:rPr>
          <w:sz w:val="22"/>
        </w:rPr>
      </w:pPr>
      <w:r w:rsidRPr="00C6130D">
        <w:rPr>
          <w:sz w:val="22"/>
        </w:rPr>
        <w:t xml:space="preserve">Ce qui m’a aidé, c’est de comprendre que la plupart des gens ne cherchent pas le conflit. </w:t>
      </w:r>
    </w:p>
    <w:p w14:paraId="05857B8F" w14:textId="77777777" w:rsidR="006C570E" w:rsidRPr="00C6130D" w:rsidRDefault="006C570E" w:rsidP="006C570E">
      <w:pPr>
        <w:pStyle w:val="LivreCorps"/>
        <w:ind w:firstLine="720"/>
        <w:rPr>
          <w:sz w:val="22"/>
        </w:rPr>
      </w:pPr>
    </w:p>
    <w:p w14:paraId="2EE5ED2F" w14:textId="77777777" w:rsidR="006C570E" w:rsidRPr="00C6130D" w:rsidRDefault="00A9235C" w:rsidP="006C570E">
      <w:pPr>
        <w:pStyle w:val="LivreCorps"/>
        <w:ind w:firstLine="720"/>
        <w:rPr>
          <w:sz w:val="22"/>
        </w:rPr>
      </w:pPr>
      <w:proofErr w:type="spellStart"/>
      <w:r w:rsidRPr="00C6130D">
        <w:rPr>
          <w:sz w:val="22"/>
        </w:rPr>
        <w:t>Ils</w:t>
      </w:r>
      <w:proofErr w:type="spellEnd"/>
      <w:r w:rsidRPr="00C6130D">
        <w:rPr>
          <w:sz w:val="22"/>
        </w:rPr>
        <w:t xml:space="preserve"> </w:t>
      </w:r>
      <w:proofErr w:type="spellStart"/>
      <w:r w:rsidRPr="00C6130D">
        <w:rPr>
          <w:sz w:val="22"/>
        </w:rPr>
        <w:t>cherchent</w:t>
      </w:r>
      <w:proofErr w:type="spellEnd"/>
      <w:r w:rsidRPr="00C6130D">
        <w:rPr>
          <w:sz w:val="22"/>
        </w:rPr>
        <w:t xml:space="preserve"> à </w:t>
      </w:r>
      <w:proofErr w:type="spellStart"/>
      <w:r w:rsidRPr="00C6130D">
        <w:rPr>
          <w:sz w:val="22"/>
        </w:rPr>
        <w:t>être</w:t>
      </w:r>
      <w:proofErr w:type="spellEnd"/>
      <w:r w:rsidRPr="00C6130D">
        <w:rPr>
          <w:sz w:val="22"/>
        </w:rPr>
        <w:t xml:space="preserve"> </w:t>
      </w:r>
      <w:proofErr w:type="spellStart"/>
      <w:r w:rsidRPr="00C6130D">
        <w:rPr>
          <w:sz w:val="22"/>
        </w:rPr>
        <w:t>considérés</w:t>
      </w:r>
      <w:proofErr w:type="spellEnd"/>
      <w:r w:rsidRPr="00C6130D">
        <w:rPr>
          <w:sz w:val="22"/>
        </w:rPr>
        <w:t xml:space="preserve">. </w:t>
      </w:r>
    </w:p>
    <w:p w14:paraId="4882E58B" w14:textId="77777777" w:rsidR="006C570E" w:rsidRPr="00C6130D" w:rsidRDefault="006C570E" w:rsidP="006C570E">
      <w:pPr>
        <w:pStyle w:val="LivreCorps"/>
        <w:ind w:firstLine="720"/>
        <w:rPr>
          <w:sz w:val="22"/>
        </w:rPr>
      </w:pPr>
    </w:p>
    <w:p w14:paraId="65B8589D" w14:textId="77777777" w:rsidR="006C570E" w:rsidRPr="00C6130D" w:rsidRDefault="00A9235C" w:rsidP="006C570E">
      <w:pPr>
        <w:pStyle w:val="LivreCorps"/>
        <w:ind w:firstLine="720"/>
        <w:rPr>
          <w:sz w:val="22"/>
        </w:rPr>
      </w:pPr>
      <w:r w:rsidRPr="00C6130D">
        <w:rPr>
          <w:sz w:val="22"/>
        </w:rPr>
        <w:t xml:space="preserve">Quand </w:t>
      </w:r>
      <w:proofErr w:type="spellStart"/>
      <w:r w:rsidRPr="00C6130D">
        <w:rPr>
          <w:sz w:val="22"/>
        </w:rPr>
        <w:t>quelqu’un</w:t>
      </w:r>
      <w:proofErr w:type="spellEnd"/>
      <w:r w:rsidRPr="00C6130D">
        <w:rPr>
          <w:sz w:val="22"/>
        </w:rPr>
        <w:t xml:space="preserve"> sent </w:t>
      </w:r>
      <w:proofErr w:type="spellStart"/>
      <w:r w:rsidRPr="00C6130D">
        <w:rPr>
          <w:sz w:val="22"/>
        </w:rPr>
        <w:t>qu’il</w:t>
      </w:r>
      <w:proofErr w:type="spellEnd"/>
      <w:r w:rsidRPr="00C6130D">
        <w:rPr>
          <w:sz w:val="22"/>
        </w:rPr>
        <w:t xml:space="preserve"> </w:t>
      </w:r>
      <w:proofErr w:type="spellStart"/>
      <w:r w:rsidRPr="00C6130D">
        <w:rPr>
          <w:sz w:val="22"/>
        </w:rPr>
        <w:t>est</w:t>
      </w:r>
      <w:proofErr w:type="spellEnd"/>
      <w:r w:rsidRPr="00C6130D">
        <w:rPr>
          <w:sz w:val="22"/>
        </w:rPr>
        <w:t xml:space="preserve"> écouté, même si la réponse n’est pas celle qu’il voulait, la tension baisse souvent. </w:t>
      </w:r>
    </w:p>
    <w:p w14:paraId="020E995A" w14:textId="77777777" w:rsidR="006C570E" w:rsidRPr="00C6130D" w:rsidRDefault="006C570E" w:rsidP="006C570E">
      <w:pPr>
        <w:pStyle w:val="LivreCorps"/>
        <w:ind w:firstLine="720"/>
        <w:rPr>
          <w:sz w:val="22"/>
        </w:rPr>
      </w:pPr>
    </w:p>
    <w:p w14:paraId="648EDEB9" w14:textId="77777777" w:rsidR="006C570E" w:rsidRPr="00C6130D" w:rsidRDefault="00A9235C" w:rsidP="006C570E">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w:t>
      </w:r>
      <w:proofErr w:type="spellStart"/>
      <w:r w:rsidRPr="00C6130D">
        <w:rPr>
          <w:sz w:val="22"/>
        </w:rPr>
        <w:t>automatique</w:t>
      </w:r>
      <w:proofErr w:type="spellEnd"/>
      <w:r w:rsidRPr="00C6130D">
        <w:rPr>
          <w:sz w:val="22"/>
        </w:rPr>
        <w:t xml:space="preserve">. </w:t>
      </w:r>
    </w:p>
    <w:p w14:paraId="10E63D8C" w14:textId="77777777" w:rsidR="006C570E" w:rsidRPr="00C6130D" w:rsidRDefault="006C570E" w:rsidP="006C570E">
      <w:pPr>
        <w:pStyle w:val="LivreCorps"/>
        <w:ind w:firstLine="720"/>
        <w:rPr>
          <w:sz w:val="22"/>
        </w:rPr>
      </w:pPr>
    </w:p>
    <w:p w14:paraId="5CA97416" w14:textId="004ED4E4" w:rsidR="003B487A" w:rsidRPr="00C6130D" w:rsidRDefault="00A9235C" w:rsidP="006C570E">
      <w:pPr>
        <w:pStyle w:val="LivreCorps"/>
        <w:ind w:firstLine="720"/>
        <w:rPr>
          <w:sz w:val="22"/>
        </w:rPr>
      </w:pPr>
      <w:r w:rsidRPr="00C6130D">
        <w:rPr>
          <w:sz w:val="22"/>
        </w:rPr>
        <w:lastRenderedPageBreak/>
        <w:t xml:space="preserve">Il y aura </w:t>
      </w:r>
      <w:proofErr w:type="spellStart"/>
      <w:r w:rsidRPr="00C6130D">
        <w:rPr>
          <w:sz w:val="22"/>
        </w:rPr>
        <w:t>toujours</w:t>
      </w:r>
      <w:proofErr w:type="spellEnd"/>
      <w:r w:rsidRPr="00C6130D">
        <w:rPr>
          <w:sz w:val="22"/>
        </w:rPr>
        <w:t xml:space="preserve"> des situations </w:t>
      </w:r>
      <w:proofErr w:type="spellStart"/>
      <w:r w:rsidRPr="00C6130D">
        <w:rPr>
          <w:sz w:val="22"/>
        </w:rPr>
        <w:t>difficiles</w:t>
      </w:r>
      <w:proofErr w:type="spellEnd"/>
      <w:r w:rsidR="006C570E" w:rsidRPr="00C6130D">
        <w:rPr>
          <w:sz w:val="22"/>
        </w:rPr>
        <w:t xml:space="preserve"> </w:t>
      </w:r>
      <w:proofErr w:type="spellStart"/>
      <w:r w:rsidR="006C570E" w:rsidRPr="00C6130D">
        <w:rPr>
          <w:sz w:val="22"/>
        </w:rPr>
        <w:t>m</w:t>
      </w:r>
      <w:r w:rsidRPr="00C6130D">
        <w:rPr>
          <w:sz w:val="22"/>
        </w:rPr>
        <w:t>ais</w:t>
      </w:r>
      <w:proofErr w:type="spellEnd"/>
      <w:r w:rsidRPr="00C6130D">
        <w:rPr>
          <w:sz w:val="22"/>
        </w:rPr>
        <w:t xml:space="preserve"> </w:t>
      </w:r>
      <w:proofErr w:type="spellStart"/>
      <w:r w:rsidRPr="00C6130D">
        <w:rPr>
          <w:sz w:val="22"/>
        </w:rPr>
        <w:t>l’écoute</w:t>
      </w:r>
      <w:proofErr w:type="spellEnd"/>
      <w:r w:rsidRPr="00C6130D">
        <w:rPr>
          <w:sz w:val="22"/>
        </w:rPr>
        <w:t xml:space="preserve"> </w:t>
      </w:r>
      <w:proofErr w:type="spellStart"/>
      <w:r w:rsidRPr="00C6130D">
        <w:rPr>
          <w:sz w:val="22"/>
        </w:rPr>
        <w:t>réelle</w:t>
      </w:r>
      <w:proofErr w:type="spellEnd"/>
      <w:r w:rsidRPr="00C6130D">
        <w:rPr>
          <w:sz w:val="22"/>
        </w:rPr>
        <w:t xml:space="preserve"> </w:t>
      </w:r>
      <w:proofErr w:type="spellStart"/>
      <w:r w:rsidRPr="00C6130D">
        <w:rPr>
          <w:sz w:val="22"/>
        </w:rPr>
        <w:t>évite</w:t>
      </w:r>
      <w:proofErr w:type="spellEnd"/>
      <w:r w:rsidRPr="00C6130D">
        <w:rPr>
          <w:sz w:val="22"/>
        </w:rPr>
        <w:t xml:space="preserve"> beaucoup </w:t>
      </w:r>
      <w:proofErr w:type="spellStart"/>
      <w:r w:rsidRPr="00C6130D">
        <w:rPr>
          <w:sz w:val="22"/>
        </w:rPr>
        <w:t>d’escalades</w:t>
      </w:r>
      <w:proofErr w:type="spellEnd"/>
      <w:r w:rsidRPr="00C6130D">
        <w:rPr>
          <w:sz w:val="22"/>
        </w:rPr>
        <w:t xml:space="preserve"> </w:t>
      </w:r>
      <w:proofErr w:type="spellStart"/>
      <w:r w:rsidRPr="00C6130D">
        <w:rPr>
          <w:sz w:val="22"/>
        </w:rPr>
        <w:t>inutiles</w:t>
      </w:r>
      <w:proofErr w:type="spellEnd"/>
      <w:r w:rsidRPr="00C6130D">
        <w:rPr>
          <w:sz w:val="22"/>
        </w:rPr>
        <w:t>.</w:t>
      </w:r>
    </w:p>
    <w:p w14:paraId="0D0E356B" w14:textId="77777777" w:rsidR="006C570E" w:rsidRPr="00C6130D" w:rsidRDefault="006C570E" w:rsidP="006C570E">
      <w:pPr>
        <w:pStyle w:val="LivreCorps"/>
        <w:ind w:firstLine="720"/>
        <w:rPr>
          <w:sz w:val="22"/>
        </w:rPr>
      </w:pPr>
    </w:p>
    <w:p w14:paraId="6BD75BF6" w14:textId="6CD43597" w:rsidR="003B487A" w:rsidRPr="00C6130D" w:rsidRDefault="00A9235C" w:rsidP="006C570E">
      <w:pPr>
        <w:pStyle w:val="LivreCorps"/>
        <w:ind w:firstLine="720"/>
        <w:rPr>
          <w:sz w:val="22"/>
        </w:rPr>
      </w:pPr>
      <w:r w:rsidRPr="00C6130D">
        <w:rPr>
          <w:sz w:val="22"/>
        </w:rPr>
        <w:t xml:space="preserve">Gérer des gens avant de gérer un lieu, c’est accepter que le plus technique des problèmes </w:t>
      </w:r>
      <w:proofErr w:type="spellStart"/>
      <w:r w:rsidRPr="00C6130D">
        <w:rPr>
          <w:sz w:val="22"/>
        </w:rPr>
        <w:t>peut</w:t>
      </w:r>
      <w:proofErr w:type="spellEnd"/>
      <w:r w:rsidRPr="00C6130D">
        <w:rPr>
          <w:sz w:val="22"/>
        </w:rPr>
        <w:t xml:space="preserve"> </w:t>
      </w:r>
      <w:proofErr w:type="spellStart"/>
      <w:r w:rsidRPr="00C6130D">
        <w:rPr>
          <w:sz w:val="22"/>
        </w:rPr>
        <w:t>devenir</w:t>
      </w:r>
      <w:proofErr w:type="spellEnd"/>
      <w:r w:rsidRPr="00C6130D">
        <w:rPr>
          <w:sz w:val="22"/>
        </w:rPr>
        <w:t xml:space="preserve"> </w:t>
      </w:r>
      <w:proofErr w:type="spellStart"/>
      <w:r w:rsidRPr="00C6130D">
        <w:rPr>
          <w:sz w:val="22"/>
        </w:rPr>
        <w:t>humain</w:t>
      </w:r>
      <w:proofErr w:type="spellEnd"/>
      <w:r w:rsidRPr="00C6130D">
        <w:rPr>
          <w:sz w:val="22"/>
        </w:rPr>
        <w:t xml:space="preserve"> </w:t>
      </w:r>
      <w:proofErr w:type="spellStart"/>
      <w:r w:rsidRPr="00C6130D">
        <w:rPr>
          <w:sz w:val="22"/>
        </w:rPr>
        <w:t>s’il</w:t>
      </w:r>
      <w:proofErr w:type="spellEnd"/>
      <w:r w:rsidRPr="00C6130D">
        <w:rPr>
          <w:sz w:val="22"/>
        </w:rPr>
        <w:t xml:space="preserve"> </w:t>
      </w:r>
      <w:proofErr w:type="spellStart"/>
      <w:r w:rsidRPr="00C6130D">
        <w:rPr>
          <w:sz w:val="22"/>
        </w:rPr>
        <w:t>est</w:t>
      </w:r>
      <w:proofErr w:type="spellEnd"/>
      <w:r w:rsidRPr="00C6130D">
        <w:rPr>
          <w:sz w:val="22"/>
        </w:rPr>
        <w:t xml:space="preserve"> mal </w:t>
      </w:r>
      <w:proofErr w:type="spellStart"/>
      <w:r w:rsidRPr="00C6130D">
        <w:rPr>
          <w:sz w:val="22"/>
        </w:rPr>
        <w:t>accompagné</w:t>
      </w:r>
      <w:proofErr w:type="spellEnd"/>
      <w:r w:rsidR="006C570E" w:rsidRPr="00C6130D">
        <w:rPr>
          <w:sz w:val="22"/>
        </w:rPr>
        <w:t xml:space="preserve"> e</w:t>
      </w:r>
      <w:r w:rsidRPr="00C6130D">
        <w:rPr>
          <w:sz w:val="22"/>
        </w:rPr>
        <w:t xml:space="preserve">t </w:t>
      </w:r>
      <w:proofErr w:type="spellStart"/>
      <w:r w:rsidRPr="00C6130D">
        <w:rPr>
          <w:sz w:val="22"/>
        </w:rPr>
        <w:t>inversement</w:t>
      </w:r>
      <w:proofErr w:type="spellEnd"/>
      <w:r w:rsidRPr="00C6130D">
        <w:rPr>
          <w:sz w:val="22"/>
        </w:rPr>
        <w:t xml:space="preserve">, </w:t>
      </w:r>
      <w:proofErr w:type="spellStart"/>
      <w:r w:rsidRPr="00C6130D">
        <w:rPr>
          <w:sz w:val="22"/>
        </w:rPr>
        <w:t>qu’un</w:t>
      </w:r>
      <w:proofErr w:type="spellEnd"/>
      <w:r w:rsidRPr="00C6130D">
        <w:rPr>
          <w:sz w:val="22"/>
        </w:rPr>
        <w:t xml:space="preserve"> </w:t>
      </w:r>
      <w:proofErr w:type="spellStart"/>
      <w:r w:rsidRPr="00C6130D">
        <w:rPr>
          <w:sz w:val="22"/>
        </w:rPr>
        <w:t>problème</w:t>
      </w:r>
      <w:proofErr w:type="spellEnd"/>
      <w:r w:rsidRPr="00C6130D">
        <w:rPr>
          <w:sz w:val="22"/>
        </w:rPr>
        <w:t xml:space="preserve"> </w:t>
      </w:r>
      <w:proofErr w:type="spellStart"/>
      <w:r w:rsidRPr="00C6130D">
        <w:rPr>
          <w:sz w:val="22"/>
        </w:rPr>
        <w:t>compliqué</w:t>
      </w:r>
      <w:proofErr w:type="spellEnd"/>
      <w:r w:rsidRPr="00C6130D">
        <w:rPr>
          <w:sz w:val="22"/>
        </w:rPr>
        <w:t xml:space="preserve"> peut devenir supportable </w:t>
      </w:r>
      <w:proofErr w:type="spellStart"/>
      <w:r w:rsidRPr="00C6130D">
        <w:rPr>
          <w:sz w:val="22"/>
        </w:rPr>
        <w:t>si</w:t>
      </w:r>
      <w:proofErr w:type="spellEnd"/>
      <w:r w:rsidRPr="00C6130D">
        <w:rPr>
          <w:sz w:val="22"/>
        </w:rPr>
        <w:t xml:space="preserve"> la relation </w:t>
      </w:r>
      <w:proofErr w:type="spellStart"/>
      <w:r w:rsidRPr="00C6130D">
        <w:rPr>
          <w:sz w:val="22"/>
        </w:rPr>
        <w:t>reste</w:t>
      </w:r>
      <w:proofErr w:type="spellEnd"/>
      <w:r w:rsidRPr="00C6130D">
        <w:rPr>
          <w:sz w:val="22"/>
        </w:rPr>
        <w:t xml:space="preserve"> saine.</w:t>
      </w:r>
    </w:p>
    <w:p w14:paraId="68CAB506" w14:textId="77777777" w:rsidR="006C570E" w:rsidRPr="00C6130D" w:rsidRDefault="006C570E" w:rsidP="006C570E">
      <w:pPr>
        <w:pStyle w:val="LivreCorps"/>
        <w:ind w:firstLine="720"/>
        <w:rPr>
          <w:sz w:val="22"/>
        </w:rPr>
      </w:pPr>
    </w:p>
    <w:p w14:paraId="130CAF82" w14:textId="77777777" w:rsidR="00FD683F" w:rsidRPr="00C6130D" w:rsidRDefault="00A9235C" w:rsidP="006C570E">
      <w:pPr>
        <w:pStyle w:val="LivreCorps"/>
        <w:ind w:firstLine="720"/>
        <w:rPr>
          <w:sz w:val="22"/>
        </w:rPr>
      </w:pPr>
      <w:r w:rsidRPr="00C6130D">
        <w:rPr>
          <w:sz w:val="22"/>
        </w:rPr>
        <w:t xml:space="preserve">L’humain demande une attention qui ne se voit pas toujours. </w:t>
      </w:r>
    </w:p>
    <w:p w14:paraId="1FE0678C" w14:textId="77777777" w:rsidR="00FD683F" w:rsidRPr="00C6130D" w:rsidRDefault="00FD683F" w:rsidP="006C570E">
      <w:pPr>
        <w:pStyle w:val="LivreCorps"/>
        <w:ind w:firstLine="720"/>
        <w:rPr>
          <w:sz w:val="22"/>
        </w:rPr>
      </w:pPr>
    </w:p>
    <w:p w14:paraId="059BE4EE" w14:textId="77777777" w:rsidR="00FD683F" w:rsidRPr="00C6130D" w:rsidRDefault="00A9235C" w:rsidP="006C570E">
      <w:pPr>
        <w:pStyle w:val="LivreCorps"/>
        <w:ind w:firstLine="720"/>
        <w:rPr>
          <w:sz w:val="22"/>
        </w:rPr>
      </w:pPr>
      <w:r w:rsidRPr="00C6130D">
        <w:rPr>
          <w:sz w:val="22"/>
        </w:rPr>
        <w:t xml:space="preserve">Une conversation de cinq minutes peut éviter une tension de plusieurs semaines. </w:t>
      </w:r>
    </w:p>
    <w:p w14:paraId="45D18445" w14:textId="77777777" w:rsidR="00FD683F" w:rsidRPr="00C6130D" w:rsidRDefault="00A9235C" w:rsidP="006C570E">
      <w:pPr>
        <w:pStyle w:val="LivreCorps"/>
        <w:ind w:firstLine="720"/>
        <w:rPr>
          <w:sz w:val="22"/>
        </w:rPr>
      </w:pPr>
      <w:r w:rsidRPr="00C6130D">
        <w:rPr>
          <w:sz w:val="22"/>
        </w:rPr>
        <w:t xml:space="preserve">Un mot mal </w:t>
      </w:r>
      <w:proofErr w:type="spellStart"/>
      <w:r w:rsidRPr="00C6130D">
        <w:rPr>
          <w:sz w:val="22"/>
        </w:rPr>
        <w:t>choisi</w:t>
      </w:r>
      <w:proofErr w:type="spellEnd"/>
      <w:r w:rsidRPr="00C6130D">
        <w:rPr>
          <w:sz w:val="22"/>
        </w:rPr>
        <w:t xml:space="preserve"> </w:t>
      </w:r>
      <w:proofErr w:type="spellStart"/>
      <w:r w:rsidRPr="00C6130D">
        <w:rPr>
          <w:sz w:val="22"/>
        </w:rPr>
        <w:t>peut</w:t>
      </w:r>
      <w:proofErr w:type="spellEnd"/>
      <w:r w:rsidRPr="00C6130D">
        <w:rPr>
          <w:sz w:val="22"/>
        </w:rPr>
        <w:t xml:space="preserve"> au contraire installer un malaise durable. </w:t>
      </w:r>
    </w:p>
    <w:p w14:paraId="61DE50DD" w14:textId="77777777" w:rsidR="00FD683F" w:rsidRPr="00C6130D" w:rsidRDefault="00FD683F" w:rsidP="006C570E">
      <w:pPr>
        <w:pStyle w:val="LivreCorps"/>
        <w:ind w:firstLine="720"/>
        <w:rPr>
          <w:sz w:val="22"/>
        </w:rPr>
      </w:pPr>
    </w:p>
    <w:p w14:paraId="33DFE58F" w14:textId="77777777" w:rsidR="00FD683F" w:rsidRPr="00C6130D" w:rsidRDefault="00A9235C" w:rsidP="006C570E">
      <w:pPr>
        <w:pStyle w:val="LivreCorps"/>
        <w:ind w:firstLine="720"/>
        <w:rPr>
          <w:sz w:val="22"/>
        </w:rPr>
      </w:pPr>
      <w:r w:rsidRPr="00C6130D">
        <w:rPr>
          <w:sz w:val="22"/>
        </w:rPr>
        <w:t xml:space="preserve">Dans un lieu </w:t>
      </w:r>
      <w:proofErr w:type="spellStart"/>
      <w:r w:rsidRPr="00C6130D">
        <w:rPr>
          <w:sz w:val="22"/>
        </w:rPr>
        <w:t>partagé</w:t>
      </w:r>
      <w:proofErr w:type="spellEnd"/>
      <w:r w:rsidRPr="00C6130D">
        <w:rPr>
          <w:sz w:val="22"/>
        </w:rPr>
        <w:t xml:space="preserve">, la parole </w:t>
      </w:r>
      <w:proofErr w:type="spellStart"/>
      <w:r w:rsidRPr="00C6130D">
        <w:rPr>
          <w:sz w:val="22"/>
        </w:rPr>
        <w:t>compte</w:t>
      </w:r>
      <w:proofErr w:type="spellEnd"/>
      <w:r w:rsidR="00FD683F" w:rsidRPr="00C6130D">
        <w:rPr>
          <w:sz w:val="22"/>
        </w:rPr>
        <w:t xml:space="preserve">, </w:t>
      </w:r>
      <w:proofErr w:type="spellStart"/>
      <w:r w:rsidR="00FD683F" w:rsidRPr="00C6130D">
        <w:rPr>
          <w:sz w:val="22"/>
        </w:rPr>
        <w:t>e</w:t>
      </w:r>
      <w:r w:rsidRPr="00C6130D">
        <w:rPr>
          <w:sz w:val="22"/>
        </w:rPr>
        <w:t>lle</w:t>
      </w:r>
      <w:proofErr w:type="spellEnd"/>
      <w:r w:rsidRPr="00C6130D">
        <w:rPr>
          <w:sz w:val="22"/>
        </w:rPr>
        <w:t xml:space="preserve"> </w:t>
      </w:r>
      <w:proofErr w:type="spellStart"/>
      <w:r w:rsidRPr="00C6130D">
        <w:rPr>
          <w:sz w:val="22"/>
        </w:rPr>
        <w:t>crée</w:t>
      </w:r>
      <w:proofErr w:type="spellEnd"/>
      <w:r w:rsidRPr="00C6130D">
        <w:rPr>
          <w:sz w:val="22"/>
        </w:rPr>
        <w:t xml:space="preserve"> le </w:t>
      </w:r>
      <w:proofErr w:type="spellStart"/>
      <w:r w:rsidRPr="00C6130D">
        <w:rPr>
          <w:sz w:val="22"/>
        </w:rPr>
        <w:t>climat</w:t>
      </w:r>
      <w:proofErr w:type="spellEnd"/>
      <w:r w:rsidRPr="00C6130D">
        <w:rPr>
          <w:sz w:val="22"/>
        </w:rPr>
        <w:t xml:space="preserve">. </w:t>
      </w:r>
    </w:p>
    <w:p w14:paraId="6AB7C096" w14:textId="77777777" w:rsidR="00FD683F" w:rsidRPr="00C6130D" w:rsidRDefault="00FD683F" w:rsidP="006C570E">
      <w:pPr>
        <w:pStyle w:val="LivreCorps"/>
        <w:ind w:firstLine="720"/>
        <w:rPr>
          <w:sz w:val="22"/>
        </w:rPr>
      </w:pPr>
    </w:p>
    <w:p w14:paraId="3FEFE2C1" w14:textId="2F765C18" w:rsidR="003B487A" w:rsidRPr="00C6130D" w:rsidRDefault="00A9235C" w:rsidP="006C570E">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appris</w:t>
      </w:r>
      <w:proofErr w:type="spellEnd"/>
      <w:r w:rsidRPr="00C6130D">
        <w:rPr>
          <w:sz w:val="22"/>
        </w:rPr>
        <w:t xml:space="preserve"> à </w:t>
      </w:r>
      <w:proofErr w:type="spellStart"/>
      <w:r w:rsidRPr="00C6130D">
        <w:rPr>
          <w:sz w:val="22"/>
        </w:rPr>
        <w:t>mesurer</w:t>
      </w:r>
      <w:proofErr w:type="spellEnd"/>
      <w:r w:rsidRPr="00C6130D">
        <w:rPr>
          <w:sz w:val="22"/>
        </w:rPr>
        <w:t xml:space="preserve"> </w:t>
      </w:r>
      <w:proofErr w:type="spellStart"/>
      <w:r w:rsidRPr="00C6130D">
        <w:rPr>
          <w:sz w:val="22"/>
        </w:rPr>
        <w:t>davantage</w:t>
      </w:r>
      <w:proofErr w:type="spellEnd"/>
      <w:r w:rsidRPr="00C6130D">
        <w:rPr>
          <w:sz w:val="22"/>
        </w:rPr>
        <w:t xml:space="preserve"> </w:t>
      </w:r>
      <w:proofErr w:type="spellStart"/>
      <w:r w:rsidRPr="00C6130D">
        <w:rPr>
          <w:sz w:val="22"/>
        </w:rPr>
        <w:t>ce</w:t>
      </w:r>
      <w:proofErr w:type="spellEnd"/>
      <w:r w:rsidRPr="00C6130D">
        <w:rPr>
          <w:sz w:val="22"/>
        </w:rPr>
        <w:t xml:space="preserve"> que </w:t>
      </w:r>
      <w:proofErr w:type="spellStart"/>
      <w:r w:rsidRPr="00C6130D">
        <w:rPr>
          <w:sz w:val="22"/>
        </w:rPr>
        <w:t>je</w:t>
      </w:r>
      <w:proofErr w:type="spellEnd"/>
      <w:r w:rsidRPr="00C6130D">
        <w:rPr>
          <w:sz w:val="22"/>
        </w:rPr>
        <w:t xml:space="preserve"> disais, mais aussi ce que je laissais entendre.</w:t>
      </w:r>
    </w:p>
    <w:p w14:paraId="692D69E2" w14:textId="77777777" w:rsidR="00FD683F" w:rsidRPr="00C6130D" w:rsidRDefault="00FD683F">
      <w:pPr>
        <w:pStyle w:val="LivreCorps"/>
        <w:rPr>
          <w:sz w:val="22"/>
        </w:rPr>
      </w:pPr>
    </w:p>
    <w:p w14:paraId="610C06D8" w14:textId="77777777" w:rsidR="00FD683F" w:rsidRPr="00C6130D" w:rsidRDefault="00A9235C" w:rsidP="00FD683F">
      <w:pPr>
        <w:pStyle w:val="LivreCorps"/>
        <w:ind w:firstLine="720"/>
        <w:rPr>
          <w:sz w:val="22"/>
        </w:rPr>
      </w:pPr>
      <w:r w:rsidRPr="00C6130D">
        <w:rPr>
          <w:sz w:val="22"/>
        </w:rPr>
        <w:lastRenderedPageBreak/>
        <w:t xml:space="preserve">Avec les clients, il faut souvent aller </w:t>
      </w:r>
      <w:proofErr w:type="spellStart"/>
      <w:r w:rsidRPr="00C6130D">
        <w:rPr>
          <w:sz w:val="22"/>
        </w:rPr>
        <w:t>vite</w:t>
      </w:r>
      <w:proofErr w:type="spellEnd"/>
      <w:r w:rsidRPr="00C6130D">
        <w:rPr>
          <w:sz w:val="22"/>
        </w:rPr>
        <w:t xml:space="preserve"> sans donner </w:t>
      </w:r>
      <w:proofErr w:type="spellStart"/>
      <w:r w:rsidRPr="00C6130D">
        <w:rPr>
          <w:sz w:val="22"/>
        </w:rPr>
        <w:t>l’impression</w:t>
      </w:r>
      <w:proofErr w:type="spellEnd"/>
      <w:r w:rsidRPr="00C6130D">
        <w:rPr>
          <w:sz w:val="22"/>
        </w:rPr>
        <w:t xml:space="preserve"> de les </w:t>
      </w:r>
      <w:proofErr w:type="spellStart"/>
      <w:r w:rsidRPr="00C6130D">
        <w:rPr>
          <w:sz w:val="22"/>
        </w:rPr>
        <w:t>expédier</w:t>
      </w:r>
      <w:proofErr w:type="spellEnd"/>
      <w:r w:rsidRPr="00C6130D">
        <w:rPr>
          <w:sz w:val="22"/>
        </w:rPr>
        <w:t>.</w:t>
      </w:r>
    </w:p>
    <w:p w14:paraId="407AB66E" w14:textId="77777777" w:rsidR="00FD683F" w:rsidRPr="00C6130D" w:rsidRDefault="00FD683F" w:rsidP="00FD683F">
      <w:pPr>
        <w:pStyle w:val="LivreCorps"/>
        <w:ind w:firstLine="720"/>
        <w:rPr>
          <w:sz w:val="22"/>
        </w:rPr>
      </w:pPr>
    </w:p>
    <w:p w14:paraId="4F06553A" w14:textId="77777777" w:rsidR="00FD683F" w:rsidRPr="00C6130D" w:rsidRDefault="00A9235C" w:rsidP="00FD683F">
      <w:pPr>
        <w:pStyle w:val="LivreCorps"/>
        <w:ind w:firstLine="720"/>
        <w:rPr>
          <w:sz w:val="22"/>
        </w:rPr>
      </w:pPr>
      <w:r w:rsidRPr="00C6130D">
        <w:rPr>
          <w:sz w:val="22"/>
        </w:rPr>
        <w:t xml:space="preserve"> Avec les résidents, il faut prendre le </w:t>
      </w:r>
      <w:proofErr w:type="gramStart"/>
      <w:r w:rsidRPr="00C6130D">
        <w:rPr>
          <w:sz w:val="22"/>
        </w:rPr>
        <w:t>temps</w:t>
      </w:r>
      <w:proofErr w:type="gramEnd"/>
      <w:r w:rsidRPr="00C6130D">
        <w:rPr>
          <w:sz w:val="22"/>
        </w:rPr>
        <w:t xml:space="preserve"> sans perdre le cadre. Ces deux relations n’ont pas le même rythme. </w:t>
      </w:r>
    </w:p>
    <w:p w14:paraId="47FC3E08" w14:textId="77777777" w:rsidR="00FD683F" w:rsidRPr="00C6130D" w:rsidRDefault="00FD683F" w:rsidP="00FD683F">
      <w:pPr>
        <w:pStyle w:val="LivreCorps"/>
        <w:ind w:firstLine="720"/>
        <w:rPr>
          <w:sz w:val="22"/>
        </w:rPr>
      </w:pPr>
    </w:p>
    <w:p w14:paraId="0745CAE6" w14:textId="77777777" w:rsidR="00FD683F" w:rsidRPr="00C6130D" w:rsidRDefault="00A9235C" w:rsidP="00FD683F">
      <w:pPr>
        <w:pStyle w:val="LivreCorps"/>
        <w:ind w:firstLine="720"/>
        <w:rPr>
          <w:sz w:val="22"/>
        </w:rPr>
      </w:pPr>
      <w:r w:rsidRPr="00C6130D">
        <w:rPr>
          <w:sz w:val="22"/>
        </w:rPr>
        <w:t xml:space="preserve">Un </w:t>
      </w:r>
      <w:proofErr w:type="spellStart"/>
      <w:r w:rsidRPr="00C6130D">
        <w:rPr>
          <w:sz w:val="22"/>
        </w:rPr>
        <w:t>vacancier</w:t>
      </w:r>
      <w:proofErr w:type="spellEnd"/>
      <w:r w:rsidRPr="00C6130D">
        <w:rPr>
          <w:sz w:val="22"/>
        </w:rPr>
        <w:t xml:space="preserve"> </w:t>
      </w:r>
      <w:proofErr w:type="spellStart"/>
      <w:r w:rsidRPr="00C6130D">
        <w:rPr>
          <w:sz w:val="22"/>
        </w:rPr>
        <w:t>cherche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expérience</w:t>
      </w:r>
      <w:proofErr w:type="spellEnd"/>
      <w:r w:rsidRPr="00C6130D">
        <w:rPr>
          <w:sz w:val="22"/>
        </w:rPr>
        <w:t xml:space="preserve"> courte et agréable. </w:t>
      </w:r>
    </w:p>
    <w:p w14:paraId="6AF97AAD" w14:textId="77777777" w:rsidR="00FD683F" w:rsidRPr="00C6130D" w:rsidRDefault="00FD683F" w:rsidP="00FD683F">
      <w:pPr>
        <w:pStyle w:val="LivreCorps"/>
        <w:ind w:firstLine="720"/>
        <w:rPr>
          <w:sz w:val="22"/>
        </w:rPr>
      </w:pPr>
    </w:p>
    <w:p w14:paraId="6D7CBF22" w14:textId="77777777" w:rsidR="00FD683F" w:rsidRPr="00C6130D" w:rsidRDefault="00A9235C" w:rsidP="00FD683F">
      <w:pPr>
        <w:pStyle w:val="LivreCorps"/>
        <w:ind w:firstLine="720"/>
        <w:rPr>
          <w:sz w:val="22"/>
        </w:rPr>
      </w:pPr>
      <w:r w:rsidRPr="00C6130D">
        <w:rPr>
          <w:sz w:val="22"/>
        </w:rPr>
        <w:t xml:space="preserve">Un </w:t>
      </w:r>
      <w:proofErr w:type="spellStart"/>
      <w:r w:rsidRPr="00C6130D">
        <w:rPr>
          <w:sz w:val="22"/>
        </w:rPr>
        <w:t>résident</w:t>
      </w:r>
      <w:proofErr w:type="spellEnd"/>
      <w:r w:rsidRPr="00C6130D">
        <w:rPr>
          <w:sz w:val="22"/>
        </w:rPr>
        <w:t xml:space="preserve"> </w:t>
      </w:r>
      <w:proofErr w:type="spellStart"/>
      <w:r w:rsidRPr="00C6130D">
        <w:rPr>
          <w:sz w:val="22"/>
        </w:rPr>
        <w:t>cherche</w:t>
      </w:r>
      <w:proofErr w:type="spellEnd"/>
      <w:r w:rsidRPr="00C6130D">
        <w:rPr>
          <w:sz w:val="22"/>
        </w:rPr>
        <w:t xml:space="preserve"> </w:t>
      </w:r>
      <w:proofErr w:type="spellStart"/>
      <w:r w:rsidRPr="00C6130D">
        <w:rPr>
          <w:sz w:val="22"/>
        </w:rPr>
        <w:t>aussi</w:t>
      </w:r>
      <w:proofErr w:type="spellEnd"/>
      <w:r w:rsidRPr="00C6130D">
        <w:rPr>
          <w:sz w:val="22"/>
        </w:rPr>
        <w:t xml:space="preserve"> de la stabilité, de la reconnaissance, une forme de continuité. </w:t>
      </w:r>
    </w:p>
    <w:p w14:paraId="2D237769" w14:textId="77777777" w:rsidR="00FD683F" w:rsidRPr="00C6130D" w:rsidRDefault="00FD683F" w:rsidP="00FD683F">
      <w:pPr>
        <w:pStyle w:val="LivreCorps"/>
        <w:ind w:left="215" w:firstLine="720"/>
        <w:rPr>
          <w:sz w:val="22"/>
        </w:rPr>
      </w:pPr>
    </w:p>
    <w:p w14:paraId="70DADFA6" w14:textId="65BD6047" w:rsidR="003B487A" w:rsidRPr="00C6130D" w:rsidRDefault="00A9235C" w:rsidP="00FD683F">
      <w:pPr>
        <w:pStyle w:val="LivreCorps"/>
        <w:ind w:firstLine="720"/>
        <w:rPr>
          <w:sz w:val="22"/>
        </w:rPr>
      </w:pPr>
      <w:proofErr w:type="spellStart"/>
      <w:r w:rsidRPr="00C6130D">
        <w:rPr>
          <w:sz w:val="22"/>
        </w:rPr>
        <w:t>Mélanger</w:t>
      </w:r>
      <w:proofErr w:type="spellEnd"/>
      <w:r w:rsidRPr="00C6130D">
        <w:rPr>
          <w:sz w:val="22"/>
        </w:rPr>
        <w:t xml:space="preserve"> </w:t>
      </w:r>
      <w:proofErr w:type="spellStart"/>
      <w:r w:rsidRPr="00C6130D">
        <w:rPr>
          <w:sz w:val="22"/>
        </w:rPr>
        <w:t>ces</w:t>
      </w:r>
      <w:proofErr w:type="spellEnd"/>
      <w:r w:rsidRPr="00C6130D">
        <w:rPr>
          <w:sz w:val="22"/>
        </w:rPr>
        <w:t xml:space="preserve"> deux </w:t>
      </w:r>
      <w:proofErr w:type="spellStart"/>
      <w:r w:rsidRPr="00C6130D">
        <w:rPr>
          <w:sz w:val="22"/>
        </w:rPr>
        <w:t>attentes</w:t>
      </w:r>
      <w:proofErr w:type="spellEnd"/>
      <w:r w:rsidRPr="00C6130D">
        <w:rPr>
          <w:sz w:val="22"/>
        </w:rPr>
        <w:t xml:space="preserve"> </w:t>
      </w:r>
      <w:proofErr w:type="spellStart"/>
      <w:r w:rsidRPr="00C6130D">
        <w:rPr>
          <w:sz w:val="22"/>
        </w:rPr>
        <w:t>serait</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erreur</w:t>
      </w:r>
      <w:proofErr w:type="spellEnd"/>
      <w:r w:rsidRPr="00C6130D">
        <w:rPr>
          <w:sz w:val="22"/>
        </w:rPr>
        <w:t>.</w:t>
      </w:r>
    </w:p>
    <w:p w14:paraId="1735F576" w14:textId="77777777" w:rsidR="00FD683F" w:rsidRPr="00C6130D" w:rsidRDefault="00FD683F" w:rsidP="00FD683F">
      <w:pPr>
        <w:pStyle w:val="LivreCorps"/>
        <w:ind w:firstLine="0"/>
        <w:rPr>
          <w:sz w:val="22"/>
        </w:rPr>
      </w:pPr>
    </w:p>
    <w:p w14:paraId="524154E4" w14:textId="77777777" w:rsidR="00FD683F" w:rsidRPr="00C6130D" w:rsidRDefault="00A9235C" w:rsidP="00FD683F">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compris</w:t>
      </w:r>
      <w:proofErr w:type="spellEnd"/>
      <w:r w:rsidRPr="00C6130D">
        <w:rPr>
          <w:sz w:val="22"/>
        </w:rPr>
        <w:t xml:space="preserve"> que </w:t>
      </w:r>
      <w:proofErr w:type="spellStart"/>
      <w:r w:rsidRPr="00C6130D">
        <w:rPr>
          <w:sz w:val="22"/>
        </w:rPr>
        <w:t>certains</w:t>
      </w:r>
      <w:proofErr w:type="spellEnd"/>
      <w:r w:rsidRPr="00C6130D">
        <w:rPr>
          <w:sz w:val="22"/>
        </w:rPr>
        <w:t xml:space="preserve"> </w:t>
      </w:r>
      <w:proofErr w:type="spellStart"/>
      <w:r w:rsidRPr="00C6130D">
        <w:rPr>
          <w:sz w:val="22"/>
        </w:rPr>
        <w:t>conflits</w:t>
      </w:r>
      <w:proofErr w:type="spellEnd"/>
      <w:r w:rsidRPr="00C6130D">
        <w:rPr>
          <w:sz w:val="22"/>
        </w:rPr>
        <w:t xml:space="preserve"> ne se </w:t>
      </w:r>
      <w:proofErr w:type="spellStart"/>
      <w:r w:rsidRPr="00C6130D">
        <w:rPr>
          <w:sz w:val="22"/>
        </w:rPr>
        <w:t>règlent</w:t>
      </w:r>
      <w:proofErr w:type="spellEnd"/>
      <w:r w:rsidRPr="00C6130D">
        <w:rPr>
          <w:sz w:val="22"/>
        </w:rPr>
        <w:t xml:space="preserve"> </w:t>
      </w:r>
      <w:proofErr w:type="gramStart"/>
      <w:r w:rsidRPr="00C6130D">
        <w:rPr>
          <w:sz w:val="22"/>
        </w:rPr>
        <w:t>pas</w:t>
      </w:r>
      <w:proofErr w:type="gramEnd"/>
      <w:r w:rsidRPr="00C6130D">
        <w:rPr>
          <w:sz w:val="22"/>
        </w:rPr>
        <w:t xml:space="preserve"> par une grande discussion spectaculaire, mais par de la constance. </w:t>
      </w:r>
    </w:p>
    <w:p w14:paraId="71670232" w14:textId="77777777" w:rsidR="00FD683F" w:rsidRPr="00C6130D" w:rsidRDefault="00A9235C" w:rsidP="00FD683F">
      <w:pPr>
        <w:pStyle w:val="LivreCorps"/>
        <w:ind w:firstLine="720"/>
        <w:rPr>
          <w:sz w:val="22"/>
        </w:rPr>
      </w:pPr>
      <w:r w:rsidRPr="00C6130D">
        <w:rPr>
          <w:sz w:val="22"/>
        </w:rPr>
        <w:t xml:space="preserve">Dire la </w:t>
      </w:r>
      <w:proofErr w:type="spellStart"/>
      <w:r w:rsidRPr="00C6130D">
        <w:rPr>
          <w:sz w:val="22"/>
        </w:rPr>
        <w:t>même</w:t>
      </w:r>
      <w:proofErr w:type="spellEnd"/>
      <w:r w:rsidRPr="00C6130D">
        <w:rPr>
          <w:sz w:val="22"/>
        </w:rPr>
        <w:t xml:space="preserve"> chose </w:t>
      </w:r>
      <w:proofErr w:type="spellStart"/>
      <w:r w:rsidRPr="00C6130D">
        <w:rPr>
          <w:sz w:val="22"/>
        </w:rPr>
        <w:t>calmement</w:t>
      </w:r>
      <w:proofErr w:type="spellEnd"/>
      <w:r w:rsidRPr="00C6130D">
        <w:rPr>
          <w:sz w:val="22"/>
        </w:rPr>
        <w:t xml:space="preserve">. Appliquer la même règle. Revenir au cadre. Ne </w:t>
      </w:r>
      <w:proofErr w:type="gramStart"/>
      <w:r w:rsidRPr="00C6130D">
        <w:rPr>
          <w:sz w:val="22"/>
        </w:rPr>
        <w:t>pas</w:t>
      </w:r>
      <w:proofErr w:type="gramEnd"/>
      <w:r w:rsidRPr="00C6130D">
        <w:rPr>
          <w:sz w:val="22"/>
        </w:rPr>
        <w:t xml:space="preserve"> changer de position selon la pression du moment. </w:t>
      </w:r>
    </w:p>
    <w:p w14:paraId="107021C3" w14:textId="77777777" w:rsidR="00FD683F" w:rsidRPr="00C6130D" w:rsidRDefault="00FD683F" w:rsidP="00FD683F">
      <w:pPr>
        <w:pStyle w:val="LivreCorps"/>
        <w:ind w:firstLine="720"/>
        <w:rPr>
          <w:sz w:val="22"/>
        </w:rPr>
      </w:pPr>
    </w:p>
    <w:p w14:paraId="17C2E5D5" w14:textId="17CC373F" w:rsidR="003B487A" w:rsidRPr="00C6130D" w:rsidRDefault="00A9235C" w:rsidP="00FD683F">
      <w:pPr>
        <w:pStyle w:val="LivreCorps"/>
        <w:ind w:firstLine="720"/>
        <w:rPr>
          <w:sz w:val="22"/>
        </w:rPr>
      </w:pPr>
      <w:r w:rsidRPr="00C6130D">
        <w:rPr>
          <w:sz w:val="22"/>
        </w:rPr>
        <w:lastRenderedPageBreak/>
        <w:t xml:space="preserve">Cette </w:t>
      </w:r>
      <w:proofErr w:type="spellStart"/>
      <w:r w:rsidRPr="00C6130D">
        <w:rPr>
          <w:sz w:val="22"/>
        </w:rPr>
        <w:t>constance</w:t>
      </w:r>
      <w:proofErr w:type="spellEnd"/>
      <w:r w:rsidRPr="00C6130D">
        <w:rPr>
          <w:sz w:val="22"/>
        </w:rPr>
        <w:t xml:space="preserve"> </w:t>
      </w:r>
      <w:proofErr w:type="spellStart"/>
      <w:r w:rsidRPr="00C6130D">
        <w:rPr>
          <w:sz w:val="22"/>
        </w:rPr>
        <w:t>rassure</w:t>
      </w:r>
      <w:proofErr w:type="spellEnd"/>
      <w:r w:rsidRPr="00C6130D">
        <w:rPr>
          <w:sz w:val="22"/>
        </w:rPr>
        <w:t xml:space="preserve"> </w:t>
      </w:r>
      <w:proofErr w:type="spellStart"/>
      <w:r w:rsidRPr="00C6130D">
        <w:rPr>
          <w:sz w:val="22"/>
        </w:rPr>
        <w:t>ceux</w:t>
      </w:r>
      <w:proofErr w:type="spellEnd"/>
      <w:r w:rsidRPr="00C6130D">
        <w:rPr>
          <w:sz w:val="22"/>
        </w:rPr>
        <w:t xml:space="preserve"> qui veulent un fonctionnement juste, même si elle </w:t>
      </w:r>
      <w:proofErr w:type="spellStart"/>
      <w:r w:rsidRPr="00C6130D">
        <w:rPr>
          <w:sz w:val="22"/>
        </w:rPr>
        <w:t>dérange</w:t>
      </w:r>
      <w:proofErr w:type="spellEnd"/>
      <w:r w:rsidRPr="00C6130D">
        <w:rPr>
          <w:sz w:val="22"/>
        </w:rPr>
        <w:t xml:space="preserve"> </w:t>
      </w:r>
      <w:proofErr w:type="spellStart"/>
      <w:r w:rsidRPr="00C6130D">
        <w:rPr>
          <w:sz w:val="22"/>
        </w:rPr>
        <w:t>ceux</w:t>
      </w:r>
      <w:proofErr w:type="spellEnd"/>
      <w:r w:rsidRPr="00C6130D">
        <w:rPr>
          <w:sz w:val="22"/>
        </w:rPr>
        <w:t xml:space="preserve"> qui </w:t>
      </w:r>
      <w:proofErr w:type="spellStart"/>
      <w:r w:rsidRPr="00C6130D">
        <w:rPr>
          <w:sz w:val="22"/>
        </w:rPr>
        <w:t>préfèrent</w:t>
      </w:r>
      <w:proofErr w:type="spellEnd"/>
      <w:r w:rsidRPr="00C6130D">
        <w:rPr>
          <w:sz w:val="22"/>
        </w:rPr>
        <w:t xml:space="preserve"> le </w:t>
      </w:r>
      <w:proofErr w:type="spellStart"/>
      <w:r w:rsidRPr="00C6130D">
        <w:rPr>
          <w:sz w:val="22"/>
        </w:rPr>
        <w:t>flou</w:t>
      </w:r>
      <w:proofErr w:type="spellEnd"/>
      <w:r w:rsidRPr="00C6130D">
        <w:rPr>
          <w:sz w:val="22"/>
        </w:rPr>
        <w:t>.</w:t>
      </w:r>
    </w:p>
    <w:p w14:paraId="05351266" w14:textId="77777777" w:rsidR="00FD683F" w:rsidRPr="00C6130D" w:rsidRDefault="00FD683F" w:rsidP="00FD683F">
      <w:pPr>
        <w:pStyle w:val="LivreCorps"/>
        <w:ind w:firstLine="720"/>
        <w:rPr>
          <w:sz w:val="22"/>
        </w:rPr>
      </w:pPr>
    </w:p>
    <w:p w14:paraId="4EB7406E" w14:textId="77777777" w:rsidR="00FD683F" w:rsidRPr="00C6130D" w:rsidRDefault="00A9235C" w:rsidP="00FD683F">
      <w:pPr>
        <w:pStyle w:val="LivreCorps"/>
        <w:ind w:firstLine="720"/>
        <w:rPr>
          <w:sz w:val="22"/>
        </w:rPr>
      </w:pPr>
      <w:r w:rsidRPr="00C6130D">
        <w:rPr>
          <w:sz w:val="22"/>
        </w:rPr>
        <w:t xml:space="preserve">Il faut aussi apprendre à ne pas absorber tout ce que les autres déposent. </w:t>
      </w:r>
    </w:p>
    <w:p w14:paraId="2A2AAD46" w14:textId="77777777" w:rsidR="00FD683F" w:rsidRPr="00C6130D" w:rsidRDefault="00FD683F" w:rsidP="00FD683F">
      <w:pPr>
        <w:pStyle w:val="LivreCorps"/>
        <w:ind w:firstLine="720"/>
        <w:rPr>
          <w:sz w:val="22"/>
        </w:rPr>
      </w:pPr>
    </w:p>
    <w:p w14:paraId="09088F2E" w14:textId="77777777" w:rsidR="00FD683F" w:rsidRPr="00C6130D" w:rsidRDefault="00A9235C" w:rsidP="00FD683F">
      <w:pPr>
        <w:pStyle w:val="LivreCorps"/>
        <w:ind w:firstLine="720"/>
        <w:rPr>
          <w:sz w:val="22"/>
        </w:rPr>
      </w:pPr>
      <w:r w:rsidRPr="00C6130D">
        <w:rPr>
          <w:sz w:val="22"/>
        </w:rPr>
        <w:t xml:space="preserve">Dans un camping, chacun arrive avec son humeur, son histoire, ses contrariétés. </w:t>
      </w:r>
    </w:p>
    <w:p w14:paraId="76B6C375" w14:textId="77777777" w:rsidR="00FD683F" w:rsidRPr="00C6130D" w:rsidRDefault="00FD683F" w:rsidP="00FD683F">
      <w:pPr>
        <w:pStyle w:val="LivreCorps"/>
        <w:ind w:firstLine="720"/>
        <w:rPr>
          <w:sz w:val="22"/>
        </w:rPr>
      </w:pPr>
    </w:p>
    <w:p w14:paraId="2AF7E00A" w14:textId="28D7AB8A" w:rsidR="003B487A" w:rsidRPr="00C6130D" w:rsidRDefault="00A9235C" w:rsidP="00FD683F">
      <w:pPr>
        <w:pStyle w:val="LivreCorps"/>
        <w:ind w:firstLine="720"/>
        <w:rPr>
          <w:sz w:val="22"/>
        </w:rPr>
      </w:pPr>
      <w:r w:rsidRPr="00C6130D">
        <w:rPr>
          <w:sz w:val="22"/>
        </w:rPr>
        <w:t xml:space="preserve">Si </w:t>
      </w:r>
      <w:proofErr w:type="spellStart"/>
      <w:r w:rsidRPr="00C6130D">
        <w:rPr>
          <w:sz w:val="22"/>
        </w:rPr>
        <w:t>l’on</w:t>
      </w:r>
      <w:proofErr w:type="spellEnd"/>
      <w:r w:rsidRPr="00C6130D">
        <w:rPr>
          <w:sz w:val="22"/>
        </w:rPr>
        <w:t xml:space="preserve"> </w:t>
      </w:r>
      <w:proofErr w:type="spellStart"/>
      <w:r w:rsidRPr="00C6130D">
        <w:rPr>
          <w:sz w:val="22"/>
        </w:rPr>
        <w:t>prend</w:t>
      </w:r>
      <w:proofErr w:type="spellEnd"/>
      <w:r w:rsidRPr="00C6130D">
        <w:rPr>
          <w:sz w:val="22"/>
        </w:rPr>
        <w:t xml:space="preserve"> tout </w:t>
      </w:r>
      <w:proofErr w:type="spellStart"/>
      <w:r w:rsidRPr="00C6130D">
        <w:rPr>
          <w:sz w:val="22"/>
        </w:rPr>
        <w:t>contre</w:t>
      </w:r>
      <w:proofErr w:type="spellEnd"/>
      <w:r w:rsidRPr="00C6130D">
        <w:rPr>
          <w:sz w:val="22"/>
        </w:rPr>
        <w:t xml:space="preserve"> soi, on se vide très </w:t>
      </w:r>
      <w:proofErr w:type="spellStart"/>
      <w:r w:rsidRPr="00C6130D">
        <w:rPr>
          <w:sz w:val="22"/>
        </w:rPr>
        <w:t>vite</w:t>
      </w:r>
      <w:proofErr w:type="spellEnd"/>
      <w:r w:rsidR="00FD683F" w:rsidRPr="00C6130D">
        <w:rPr>
          <w:sz w:val="22"/>
        </w:rPr>
        <w:t xml:space="preserve">, </w:t>
      </w:r>
      <w:proofErr w:type="spellStart"/>
      <w:r w:rsidR="00FD683F" w:rsidRPr="00C6130D">
        <w:rPr>
          <w:sz w:val="22"/>
        </w:rPr>
        <w:t>c</w:t>
      </w:r>
      <w:r w:rsidRPr="00C6130D">
        <w:rPr>
          <w:sz w:val="22"/>
        </w:rPr>
        <w:t>ela</w:t>
      </w:r>
      <w:proofErr w:type="spellEnd"/>
      <w:r w:rsidRPr="00C6130D">
        <w:rPr>
          <w:sz w:val="22"/>
        </w:rPr>
        <w:t xml:space="preserve"> ne </w:t>
      </w:r>
      <w:proofErr w:type="spellStart"/>
      <w:r w:rsidRPr="00C6130D">
        <w:rPr>
          <w:sz w:val="22"/>
        </w:rPr>
        <w:t>veut</w:t>
      </w:r>
      <w:proofErr w:type="spellEnd"/>
      <w:r w:rsidRPr="00C6130D">
        <w:rPr>
          <w:sz w:val="22"/>
        </w:rPr>
        <w:t xml:space="preserve"> pas dire </w:t>
      </w:r>
      <w:proofErr w:type="spellStart"/>
      <w:r w:rsidRPr="00C6130D">
        <w:rPr>
          <w:sz w:val="22"/>
        </w:rPr>
        <w:t>devenir</w:t>
      </w:r>
      <w:proofErr w:type="spellEnd"/>
      <w:r w:rsidRPr="00C6130D">
        <w:rPr>
          <w:sz w:val="22"/>
        </w:rPr>
        <w:t xml:space="preserve"> </w:t>
      </w:r>
      <w:proofErr w:type="spellStart"/>
      <w:r w:rsidRPr="00C6130D">
        <w:rPr>
          <w:sz w:val="22"/>
        </w:rPr>
        <w:t>froid</w:t>
      </w:r>
      <w:proofErr w:type="spellEnd"/>
      <w:r w:rsidRPr="00C6130D">
        <w:rPr>
          <w:sz w:val="22"/>
        </w:rPr>
        <w:t>.</w:t>
      </w:r>
      <w:r w:rsidR="00FD683F" w:rsidRPr="00C6130D">
        <w:rPr>
          <w:sz w:val="22"/>
        </w:rPr>
        <w:t xml:space="preserve"> </w:t>
      </w:r>
      <w:proofErr w:type="spellStart"/>
      <w:r w:rsidR="00FD683F" w:rsidRPr="00C6130D">
        <w:rPr>
          <w:sz w:val="22"/>
        </w:rPr>
        <w:t>c</w:t>
      </w:r>
      <w:r w:rsidRPr="00C6130D">
        <w:rPr>
          <w:sz w:val="22"/>
        </w:rPr>
        <w:t>ela</w:t>
      </w:r>
      <w:proofErr w:type="spellEnd"/>
      <w:r w:rsidRPr="00C6130D">
        <w:rPr>
          <w:sz w:val="22"/>
        </w:rPr>
        <w:t xml:space="preserve"> </w:t>
      </w:r>
      <w:proofErr w:type="spellStart"/>
      <w:r w:rsidRPr="00C6130D">
        <w:rPr>
          <w:sz w:val="22"/>
        </w:rPr>
        <w:t>veut</w:t>
      </w:r>
      <w:proofErr w:type="spellEnd"/>
      <w:r w:rsidRPr="00C6130D">
        <w:rPr>
          <w:sz w:val="22"/>
        </w:rPr>
        <w:t xml:space="preserve"> dire </w:t>
      </w:r>
      <w:proofErr w:type="spellStart"/>
      <w:r w:rsidRPr="00C6130D">
        <w:rPr>
          <w:sz w:val="22"/>
        </w:rPr>
        <w:t>rester</w:t>
      </w:r>
      <w:proofErr w:type="spellEnd"/>
      <w:r w:rsidRPr="00C6130D">
        <w:rPr>
          <w:sz w:val="22"/>
        </w:rPr>
        <w:t xml:space="preserve"> disponible sans se </w:t>
      </w:r>
      <w:proofErr w:type="spellStart"/>
      <w:r w:rsidRPr="00C6130D">
        <w:rPr>
          <w:sz w:val="22"/>
        </w:rPr>
        <w:t>laisser</w:t>
      </w:r>
      <w:proofErr w:type="spellEnd"/>
      <w:r w:rsidRPr="00C6130D">
        <w:rPr>
          <w:sz w:val="22"/>
        </w:rPr>
        <w:t xml:space="preserve"> </w:t>
      </w:r>
      <w:proofErr w:type="spellStart"/>
      <w:r w:rsidRPr="00C6130D">
        <w:rPr>
          <w:sz w:val="22"/>
        </w:rPr>
        <w:t>envahir</w:t>
      </w:r>
      <w:proofErr w:type="spellEnd"/>
      <w:r w:rsidRPr="00C6130D">
        <w:rPr>
          <w:sz w:val="22"/>
        </w:rPr>
        <w:t>.</w:t>
      </w:r>
    </w:p>
    <w:p w14:paraId="4E550345" w14:textId="77777777" w:rsidR="00FD683F" w:rsidRPr="00C6130D" w:rsidRDefault="00FD683F" w:rsidP="00FD683F">
      <w:pPr>
        <w:pStyle w:val="LivreCorps"/>
        <w:ind w:firstLine="720"/>
        <w:rPr>
          <w:sz w:val="22"/>
        </w:rPr>
      </w:pPr>
    </w:p>
    <w:p w14:paraId="64116832" w14:textId="77777777" w:rsidR="00FD683F" w:rsidRPr="00C6130D" w:rsidRDefault="00A9235C" w:rsidP="00FD683F">
      <w:pPr>
        <w:pStyle w:val="LivreCorps"/>
        <w:ind w:firstLine="720"/>
        <w:rPr>
          <w:sz w:val="22"/>
        </w:rPr>
      </w:pPr>
      <w:r w:rsidRPr="00C6130D">
        <w:rPr>
          <w:sz w:val="22"/>
        </w:rPr>
        <w:t xml:space="preserve">L’humain ne se planifie pas, mais il se prépare. On peut préparer un cadre, un ton, des </w:t>
      </w:r>
      <w:proofErr w:type="spellStart"/>
      <w:r w:rsidRPr="00C6130D">
        <w:rPr>
          <w:sz w:val="22"/>
        </w:rPr>
        <w:t>limites</w:t>
      </w:r>
      <w:proofErr w:type="spellEnd"/>
      <w:r w:rsidRPr="00C6130D">
        <w:rPr>
          <w:sz w:val="22"/>
        </w:rPr>
        <w:t xml:space="preserve">, </w:t>
      </w:r>
      <w:proofErr w:type="spellStart"/>
      <w:r w:rsidRPr="00C6130D">
        <w:rPr>
          <w:sz w:val="22"/>
        </w:rPr>
        <w:t>une</w:t>
      </w:r>
      <w:proofErr w:type="spellEnd"/>
      <w:r w:rsidRPr="00C6130D">
        <w:rPr>
          <w:sz w:val="22"/>
        </w:rPr>
        <w:t xml:space="preserve"> manière de </w:t>
      </w:r>
      <w:proofErr w:type="spellStart"/>
      <w:r w:rsidRPr="00C6130D">
        <w:rPr>
          <w:sz w:val="22"/>
        </w:rPr>
        <w:t>répondre</w:t>
      </w:r>
      <w:proofErr w:type="spellEnd"/>
      <w:r w:rsidRPr="00C6130D">
        <w:rPr>
          <w:sz w:val="22"/>
        </w:rPr>
        <w:t>.</w:t>
      </w:r>
    </w:p>
    <w:p w14:paraId="79F957C6" w14:textId="77777777" w:rsidR="00FD683F" w:rsidRPr="00C6130D" w:rsidRDefault="00FD683F" w:rsidP="00FD683F">
      <w:pPr>
        <w:pStyle w:val="LivreCorps"/>
        <w:ind w:firstLine="720"/>
        <w:rPr>
          <w:sz w:val="22"/>
        </w:rPr>
      </w:pPr>
    </w:p>
    <w:p w14:paraId="025ABA4D" w14:textId="0AD72028" w:rsidR="003B487A" w:rsidRPr="00C6130D" w:rsidRDefault="00A9235C" w:rsidP="00FD683F">
      <w:pPr>
        <w:pStyle w:val="LivreCorps"/>
        <w:ind w:firstLine="720"/>
        <w:rPr>
          <w:sz w:val="22"/>
        </w:rPr>
      </w:pPr>
      <w:r w:rsidRPr="00C6130D">
        <w:rPr>
          <w:sz w:val="22"/>
        </w:rPr>
        <w:t xml:space="preserve"> Le reste demande de la présence.</w:t>
      </w:r>
    </w:p>
    <w:p w14:paraId="6DA9C734" w14:textId="77777777" w:rsidR="003B487A" w:rsidRPr="00C6130D" w:rsidRDefault="003B487A">
      <w:pPr>
        <w:rPr>
          <w:sz w:val="22"/>
        </w:rPr>
      </w:pPr>
    </w:p>
    <w:p w14:paraId="71DBEC45" w14:textId="4612E3FF" w:rsidR="003B487A" w:rsidRPr="00E3297F" w:rsidRDefault="00A9235C" w:rsidP="00E3297F">
      <w:pPr>
        <w:pStyle w:val="LivreChapitrenumero"/>
        <w:pageBreakBefore/>
        <w:rPr>
          <w:sz w:val="44"/>
          <w:szCs w:val="44"/>
        </w:rPr>
      </w:pPr>
      <w:proofErr w:type="spellStart"/>
      <w:r w:rsidRPr="00E3297F">
        <w:rPr>
          <w:sz w:val="44"/>
          <w:szCs w:val="44"/>
        </w:rPr>
        <w:lastRenderedPageBreak/>
        <w:t>Chapitre</w:t>
      </w:r>
      <w:proofErr w:type="spellEnd"/>
      <w:r w:rsidRPr="00E3297F">
        <w:rPr>
          <w:sz w:val="44"/>
          <w:szCs w:val="44"/>
        </w:rPr>
        <w:t xml:space="preserve"> 7</w:t>
      </w:r>
      <w:r w:rsidR="00E3297F" w:rsidRPr="00E3297F">
        <w:rPr>
          <w:sz w:val="44"/>
          <w:szCs w:val="44"/>
        </w:rPr>
        <w:br/>
      </w:r>
      <w:r w:rsidRPr="00E3297F">
        <w:rPr>
          <w:sz w:val="44"/>
          <w:szCs w:val="44"/>
        </w:rPr>
        <w:t>Faire avec peu</w:t>
      </w:r>
    </w:p>
    <w:p w14:paraId="1D0402B6" w14:textId="77777777" w:rsidR="003B487A" w:rsidRPr="00E3297F" w:rsidRDefault="00A9235C">
      <w:pPr>
        <w:pStyle w:val="LivreChapitresoustitre"/>
        <w:rPr>
          <w:sz w:val="32"/>
          <w:szCs w:val="32"/>
        </w:rPr>
      </w:pPr>
      <w:r w:rsidRPr="00E3297F">
        <w:rPr>
          <w:sz w:val="32"/>
          <w:szCs w:val="32"/>
        </w:rPr>
        <w:t xml:space="preserve">Quand la </w:t>
      </w:r>
      <w:proofErr w:type="spellStart"/>
      <w:r w:rsidRPr="00E3297F">
        <w:rPr>
          <w:sz w:val="32"/>
          <w:szCs w:val="32"/>
        </w:rPr>
        <w:t>contrainte</w:t>
      </w:r>
      <w:proofErr w:type="spellEnd"/>
      <w:r w:rsidRPr="00E3297F">
        <w:rPr>
          <w:sz w:val="32"/>
          <w:szCs w:val="32"/>
        </w:rPr>
        <w:t xml:space="preserve"> </w:t>
      </w:r>
      <w:proofErr w:type="spellStart"/>
      <w:r w:rsidRPr="00E3297F">
        <w:rPr>
          <w:sz w:val="32"/>
          <w:szCs w:val="32"/>
        </w:rPr>
        <w:t>devient</w:t>
      </w:r>
      <w:proofErr w:type="spellEnd"/>
      <w:r w:rsidRPr="00E3297F">
        <w:rPr>
          <w:sz w:val="32"/>
          <w:szCs w:val="32"/>
        </w:rPr>
        <w:t xml:space="preserve"> </w:t>
      </w:r>
      <w:proofErr w:type="spellStart"/>
      <w:r w:rsidRPr="00E3297F">
        <w:rPr>
          <w:sz w:val="32"/>
          <w:szCs w:val="32"/>
        </w:rPr>
        <w:t>une</w:t>
      </w:r>
      <w:proofErr w:type="spellEnd"/>
      <w:r w:rsidRPr="00E3297F">
        <w:rPr>
          <w:sz w:val="32"/>
          <w:szCs w:val="32"/>
        </w:rPr>
        <w:t xml:space="preserve"> </w:t>
      </w:r>
      <w:proofErr w:type="spellStart"/>
      <w:r w:rsidRPr="00E3297F">
        <w:rPr>
          <w:sz w:val="32"/>
          <w:szCs w:val="32"/>
        </w:rPr>
        <w:t>méthode</w:t>
      </w:r>
      <w:proofErr w:type="spellEnd"/>
    </w:p>
    <w:p w14:paraId="6AC970A5" w14:textId="77777777" w:rsidR="00FD683F" w:rsidRPr="00C6130D" w:rsidRDefault="00A9235C" w:rsidP="00FD683F">
      <w:pPr>
        <w:pStyle w:val="LivreCorpssansretrait"/>
        <w:ind w:firstLine="720"/>
        <w:rPr>
          <w:sz w:val="22"/>
        </w:rPr>
      </w:pPr>
      <w:r w:rsidRPr="00C6130D">
        <w:rPr>
          <w:sz w:val="22"/>
        </w:rPr>
        <w:t xml:space="preserve">Très tôt, une réalité s’est imposée sans </w:t>
      </w:r>
      <w:proofErr w:type="spellStart"/>
      <w:r w:rsidRPr="00C6130D">
        <w:rPr>
          <w:sz w:val="22"/>
        </w:rPr>
        <w:t>détour</w:t>
      </w:r>
      <w:proofErr w:type="spellEnd"/>
      <w:r w:rsidRPr="00C6130D">
        <w:rPr>
          <w:sz w:val="22"/>
        </w:rPr>
        <w:t xml:space="preserve">: </w:t>
      </w:r>
      <w:proofErr w:type="spellStart"/>
      <w:r w:rsidRPr="00C6130D">
        <w:rPr>
          <w:sz w:val="22"/>
        </w:rPr>
        <w:t>l’argent</w:t>
      </w:r>
      <w:proofErr w:type="spellEnd"/>
      <w:r w:rsidRPr="00C6130D">
        <w:rPr>
          <w:sz w:val="22"/>
        </w:rPr>
        <w:t xml:space="preserve"> ne </w:t>
      </w:r>
      <w:proofErr w:type="spellStart"/>
      <w:r w:rsidRPr="00C6130D">
        <w:rPr>
          <w:sz w:val="22"/>
        </w:rPr>
        <w:t>serait</w:t>
      </w:r>
      <w:proofErr w:type="spellEnd"/>
      <w:r w:rsidRPr="00C6130D">
        <w:rPr>
          <w:sz w:val="22"/>
        </w:rPr>
        <w:t xml:space="preserve"> jamais </w:t>
      </w:r>
      <w:proofErr w:type="spellStart"/>
      <w:r w:rsidRPr="00C6130D">
        <w:rPr>
          <w:sz w:val="22"/>
        </w:rPr>
        <w:t>abondant</w:t>
      </w:r>
      <w:proofErr w:type="spellEnd"/>
      <w:r w:rsidRPr="00C6130D">
        <w:rPr>
          <w:sz w:val="22"/>
        </w:rPr>
        <w:t>.</w:t>
      </w:r>
    </w:p>
    <w:p w14:paraId="2E7E7EBF" w14:textId="77777777" w:rsidR="00FD683F" w:rsidRPr="00C6130D" w:rsidRDefault="00FD683F" w:rsidP="00FD683F">
      <w:pPr>
        <w:pStyle w:val="LivreCorpssansretrait"/>
        <w:ind w:firstLine="720"/>
        <w:rPr>
          <w:sz w:val="22"/>
        </w:rPr>
      </w:pPr>
    </w:p>
    <w:p w14:paraId="0FAE9315" w14:textId="77777777" w:rsidR="00FD683F" w:rsidRPr="00C6130D" w:rsidRDefault="00A9235C" w:rsidP="00FD683F">
      <w:pPr>
        <w:pStyle w:val="LivreCorpssansretrait"/>
        <w:ind w:firstLine="720"/>
        <w:rPr>
          <w:sz w:val="22"/>
        </w:rPr>
      </w:pPr>
      <w:r w:rsidRPr="00C6130D">
        <w:rPr>
          <w:sz w:val="22"/>
        </w:rPr>
        <w:t xml:space="preserve">Il </w:t>
      </w:r>
      <w:proofErr w:type="spellStart"/>
      <w:r w:rsidRPr="00C6130D">
        <w:rPr>
          <w:sz w:val="22"/>
        </w:rPr>
        <w:t>n’y</w:t>
      </w:r>
      <w:proofErr w:type="spellEnd"/>
      <w:r w:rsidRPr="00C6130D">
        <w:rPr>
          <w:sz w:val="22"/>
        </w:rPr>
        <w:t xml:space="preserve"> a pas </w:t>
      </w:r>
      <w:proofErr w:type="spellStart"/>
      <w:r w:rsidRPr="00C6130D">
        <w:rPr>
          <w:sz w:val="22"/>
        </w:rPr>
        <w:t>eu</w:t>
      </w:r>
      <w:proofErr w:type="spellEnd"/>
      <w:r w:rsidRPr="00C6130D">
        <w:rPr>
          <w:sz w:val="22"/>
        </w:rPr>
        <w:t xml:space="preserve"> de </w:t>
      </w:r>
      <w:proofErr w:type="spellStart"/>
      <w:r w:rsidRPr="00C6130D">
        <w:rPr>
          <w:sz w:val="22"/>
        </w:rPr>
        <w:t>trésorerie</w:t>
      </w:r>
      <w:proofErr w:type="spellEnd"/>
      <w:r w:rsidRPr="00C6130D">
        <w:rPr>
          <w:sz w:val="22"/>
        </w:rPr>
        <w:t xml:space="preserve"> </w:t>
      </w:r>
      <w:proofErr w:type="spellStart"/>
      <w:r w:rsidRPr="00C6130D">
        <w:rPr>
          <w:sz w:val="22"/>
        </w:rPr>
        <w:t>confortable</w:t>
      </w:r>
      <w:proofErr w:type="spellEnd"/>
      <w:r w:rsidRPr="00C6130D">
        <w:rPr>
          <w:sz w:val="22"/>
        </w:rPr>
        <w:t xml:space="preserve">, pas de marge de manœuvre large, pas de filet de sécurité capable </w:t>
      </w:r>
      <w:proofErr w:type="spellStart"/>
      <w:r w:rsidRPr="00C6130D">
        <w:rPr>
          <w:sz w:val="22"/>
        </w:rPr>
        <w:t>d’absorber</w:t>
      </w:r>
      <w:proofErr w:type="spellEnd"/>
      <w:r w:rsidRPr="00C6130D">
        <w:rPr>
          <w:sz w:val="22"/>
        </w:rPr>
        <w:t xml:space="preserve"> les </w:t>
      </w:r>
      <w:proofErr w:type="spellStart"/>
      <w:r w:rsidRPr="00C6130D">
        <w:rPr>
          <w:sz w:val="22"/>
        </w:rPr>
        <w:t>erreurs</w:t>
      </w:r>
      <w:proofErr w:type="spellEnd"/>
      <w:r w:rsidRPr="00C6130D">
        <w:rPr>
          <w:sz w:val="22"/>
        </w:rPr>
        <w:t xml:space="preserve"> sans </w:t>
      </w:r>
      <w:proofErr w:type="spellStart"/>
      <w:r w:rsidRPr="00C6130D">
        <w:rPr>
          <w:sz w:val="22"/>
        </w:rPr>
        <w:t>conséquence</w:t>
      </w:r>
      <w:proofErr w:type="spellEnd"/>
      <w:r w:rsidRPr="00C6130D">
        <w:rPr>
          <w:sz w:val="22"/>
        </w:rPr>
        <w:t>.</w:t>
      </w:r>
    </w:p>
    <w:p w14:paraId="291723B1" w14:textId="77777777" w:rsidR="00FD683F" w:rsidRPr="00C6130D" w:rsidRDefault="00FD683F" w:rsidP="00FD683F">
      <w:pPr>
        <w:pStyle w:val="LivreCorpssansretrait"/>
        <w:ind w:firstLine="720"/>
        <w:rPr>
          <w:sz w:val="22"/>
        </w:rPr>
      </w:pPr>
    </w:p>
    <w:p w14:paraId="018FED15" w14:textId="77777777" w:rsidR="00FD683F" w:rsidRPr="00C6130D" w:rsidRDefault="00A9235C" w:rsidP="00FD683F">
      <w:pPr>
        <w:pStyle w:val="LivreCorpssansretrait"/>
        <w:ind w:firstLine="720"/>
        <w:rPr>
          <w:sz w:val="22"/>
        </w:rPr>
      </w:pPr>
      <w:proofErr w:type="spellStart"/>
      <w:r w:rsidRPr="00C6130D">
        <w:rPr>
          <w:sz w:val="22"/>
        </w:rPr>
        <w:t>Chaque</w:t>
      </w:r>
      <w:proofErr w:type="spellEnd"/>
      <w:r w:rsidRPr="00C6130D">
        <w:rPr>
          <w:sz w:val="22"/>
        </w:rPr>
        <w:t xml:space="preserve"> </w:t>
      </w:r>
      <w:proofErr w:type="spellStart"/>
      <w:r w:rsidRPr="00C6130D">
        <w:rPr>
          <w:sz w:val="22"/>
        </w:rPr>
        <w:t>décision</w:t>
      </w:r>
      <w:proofErr w:type="spellEnd"/>
      <w:r w:rsidRPr="00C6130D">
        <w:rPr>
          <w:sz w:val="22"/>
        </w:rPr>
        <w:t xml:space="preserve"> financière </w:t>
      </w:r>
      <w:proofErr w:type="spellStart"/>
      <w:r w:rsidRPr="00C6130D">
        <w:rPr>
          <w:sz w:val="22"/>
        </w:rPr>
        <w:t>comptait</w:t>
      </w:r>
      <w:proofErr w:type="spellEnd"/>
      <w:r w:rsidRPr="00C6130D">
        <w:rPr>
          <w:sz w:val="22"/>
        </w:rPr>
        <w:t xml:space="preserve">. </w:t>
      </w:r>
    </w:p>
    <w:p w14:paraId="1AFF9098" w14:textId="77777777" w:rsidR="00FD683F" w:rsidRPr="00C6130D" w:rsidRDefault="00FD683F" w:rsidP="00FD683F">
      <w:pPr>
        <w:pStyle w:val="LivreCorpssansretrait"/>
        <w:ind w:firstLine="720"/>
        <w:rPr>
          <w:sz w:val="22"/>
        </w:rPr>
      </w:pPr>
    </w:p>
    <w:p w14:paraId="37DA1AEB" w14:textId="0986FF5F" w:rsidR="003B487A" w:rsidRPr="00C6130D" w:rsidRDefault="00A9235C" w:rsidP="00FD683F">
      <w:pPr>
        <w:pStyle w:val="LivreCorpssansretrait"/>
        <w:ind w:firstLine="720"/>
        <w:rPr>
          <w:sz w:val="22"/>
        </w:rPr>
      </w:pPr>
      <w:proofErr w:type="spellStart"/>
      <w:r w:rsidRPr="00C6130D">
        <w:rPr>
          <w:sz w:val="22"/>
        </w:rPr>
        <w:t>Chaque</w:t>
      </w:r>
      <w:proofErr w:type="spellEnd"/>
      <w:r w:rsidRPr="00C6130D">
        <w:rPr>
          <w:sz w:val="22"/>
        </w:rPr>
        <w:t xml:space="preserve"> </w:t>
      </w:r>
      <w:proofErr w:type="spellStart"/>
      <w:r w:rsidRPr="00C6130D">
        <w:rPr>
          <w:sz w:val="22"/>
        </w:rPr>
        <w:t>dépense</w:t>
      </w:r>
      <w:proofErr w:type="spellEnd"/>
      <w:r w:rsidRPr="00C6130D">
        <w:rPr>
          <w:sz w:val="22"/>
        </w:rPr>
        <w:t xml:space="preserve"> </w:t>
      </w:r>
      <w:proofErr w:type="spellStart"/>
      <w:r w:rsidRPr="00C6130D">
        <w:rPr>
          <w:sz w:val="22"/>
        </w:rPr>
        <w:t>engageait</w:t>
      </w:r>
      <w:proofErr w:type="spellEnd"/>
      <w:r w:rsidRPr="00C6130D">
        <w:rPr>
          <w:sz w:val="22"/>
        </w:rPr>
        <w:t xml:space="preserve"> quelque chose de plus large que son simple </w:t>
      </w:r>
      <w:proofErr w:type="spellStart"/>
      <w:r w:rsidRPr="00C6130D">
        <w:rPr>
          <w:sz w:val="22"/>
        </w:rPr>
        <w:t>montant</w:t>
      </w:r>
      <w:proofErr w:type="spellEnd"/>
      <w:r w:rsidRPr="00C6130D">
        <w:rPr>
          <w:sz w:val="22"/>
        </w:rPr>
        <w:t>.</w:t>
      </w:r>
    </w:p>
    <w:p w14:paraId="0CB2BE2B" w14:textId="77777777" w:rsidR="00FD683F" w:rsidRPr="00C6130D" w:rsidRDefault="00FD683F" w:rsidP="00FD683F">
      <w:pPr>
        <w:pStyle w:val="LivreCorps"/>
        <w:ind w:firstLine="0"/>
        <w:rPr>
          <w:sz w:val="22"/>
        </w:rPr>
      </w:pPr>
    </w:p>
    <w:p w14:paraId="454780E3" w14:textId="243D4529" w:rsidR="003B487A" w:rsidRPr="00C6130D" w:rsidRDefault="00A9235C" w:rsidP="00FD683F">
      <w:pPr>
        <w:pStyle w:val="LivreCorps"/>
        <w:ind w:firstLine="720"/>
        <w:rPr>
          <w:sz w:val="22"/>
        </w:rPr>
      </w:pPr>
      <w:r w:rsidRPr="00C6130D">
        <w:rPr>
          <w:sz w:val="22"/>
        </w:rPr>
        <w:t xml:space="preserve">Il </w:t>
      </w:r>
      <w:proofErr w:type="spellStart"/>
      <w:r w:rsidRPr="00C6130D">
        <w:rPr>
          <w:sz w:val="22"/>
        </w:rPr>
        <w:t>fallait</w:t>
      </w:r>
      <w:proofErr w:type="spellEnd"/>
      <w:r w:rsidRPr="00C6130D">
        <w:rPr>
          <w:sz w:val="22"/>
        </w:rPr>
        <w:t xml:space="preserve"> </w:t>
      </w:r>
      <w:proofErr w:type="spellStart"/>
      <w:r w:rsidRPr="00C6130D">
        <w:rPr>
          <w:sz w:val="22"/>
        </w:rPr>
        <w:t>choisir</w:t>
      </w:r>
      <w:proofErr w:type="spellEnd"/>
      <w:r w:rsidR="00FD683F" w:rsidRPr="00C6130D">
        <w:rPr>
          <w:sz w:val="22"/>
        </w:rPr>
        <w:t xml:space="preserve">, </w:t>
      </w:r>
      <w:proofErr w:type="spellStart"/>
      <w:r w:rsidR="00FD683F" w:rsidRPr="00C6130D">
        <w:rPr>
          <w:sz w:val="22"/>
        </w:rPr>
        <w:t>e</w:t>
      </w:r>
      <w:r w:rsidRPr="00C6130D">
        <w:rPr>
          <w:sz w:val="22"/>
        </w:rPr>
        <w:t>n</w:t>
      </w:r>
      <w:proofErr w:type="spellEnd"/>
      <w:r w:rsidRPr="00C6130D">
        <w:rPr>
          <w:sz w:val="22"/>
        </w:rPr>
        <w:t xml:space="preserve"> permanence.</w:t>
      </w:r>
    </w:p>
    <w:p w14:paraId="689C8CD8" w14:textId="77777777" w:rsidR="00FD683F" w:rsidRPr="00C6130D" w:rsidRDefault="00FD683F" w:rsidP="00FD683F">
      <w:pPr>
        <w:pStyle w:val="LivreCorps"/>
        <w:ind w:firstLine="720"/>
        <w:rPr>
          <w:sz w:val="22"/>
        </w:rPr>
      </w:pPr>
    </w:p>
    <w:p w14:paraId="1F9C9DAA" w14:textId="2181BC95" w:rsidR="003B487A" w:rsidRPr="00C6130D" w:rsidRDefault="00A9235C" w:rsidP="00FD683F">
      <w:pPr>
        <w:pStyle w:val="LivreCorps"/>
        <w:ind w:firstLine="720"/>
        <w:rPr>
          <w:sz w:val="22"/>
        </w:rPr>
      </w:pPr>
      <w:r w:rsidRPr="00C6130D">
        <w:rPr>
          <w:sz w:val="22"/>
        </w:rPr>
        <w:t xml:space="preserve">Faire avec peu </w:t>
      </w:r>
      <w:proofErr w:type="spellStart"/>
      <w:r w:rsidRPr="00C6130D">
        <w:rPr>
          <w:sz w:val="22"/>
        </w:rPr>
        <w:t>n’était</w:t>
      </w:r>
      <w:proofErr w:type="spellEnd"/>
      <w:r w:rsidRPr="00C6130D">
        <w:rPr>
          <w:sz w:val="22"/>
        </w:rPr>
        <w:t xml:space="preserve"> pas </w:t>
      </w:r>
      <w:proofErr w:type="spellStart"/>
      <w:r w:rsidRPr="00C6130D">
        <w:rPr>
          <w:sz w:val="22"/>
        </w:rPr>
        <w:t>une</w:t>
      </w:r>
      <w:proofErr w:type="spellEnd"/>
      <w:r w:rsidRPr="00C6130D">
        <w:rPr>
          <w:sz w:val="22"/>
        </w:rPr>
        <w:t xml:space="preserve"> posture</w:t>
      </w:r>
      <w:r w:rsidR="00FD683F" w:rsidRPr="00C6130D">
        <w:rPr>
          <w:sz w:val="22"/>
        </w:rPr>
        <w:t xml:space="preserve">, </w:t>
      </w:r>
      <w:proofErr w:type="spellStart"/>
      <w:r w:rsidR="00FD683F" w:rsidRPr="00C6130D">
        <w:rPr>
          <w:sz w:val="22"/>
        </w:rPr>
        <w:t>c</w:t>
      </w:r>
      <w:r w:rsidRPr="00C6130D">
        <w:rPr>
          <w:sz w:val="22"/>
        </w:rPr>
        <w:t>’était</w:t>
      </w:r>
      <w:proofErr w:type="spellEnd"/>
      <w:r w:rsidRPr="00C6130D">
        <w:rPr>
          <w:sz w:val="22"/>
        </w:rPr>
        <w:t xml:space="preserve"> </w:t>
      </w:r>
      <w:proofErr w:type="spellStart"/>
      <w:r w:rsidRPr="00C6130D">
        <w:rPr>
          <w:sz w:val="22"/>
        </w:rPr>
        <w:t>une</w:t>
      </w:r>
      <w:proofErr w:type="spellEnd"/>
      <w:r w:rsidRPr="00C6130D">
        <w:rPr>
          <w:sz w:val="22"/>
        </w:rPr>
        <w:t xml:space="preserve"> condition.</w:t>
      </w:r>
    </w:p>
    <w:p w14:paraId="085EA725" w14:textId="77777777" w:rsidR="00FD683F" w:rsidRPr="00C6130D" w:rsidRDefault="00FD683F" w:rsidP="00FD683F">
      <w:pPr>
        <w:pStyle w:val="LivreCorps"/>
        <w:ind w:firstLine="0"/>
        <w:rPr>
          <w:sz w:val="22"/>
        </w:rPr>
      </w:pPr>
    </w:p>
    <w:p w14:paraId="302B2A5E" w14:textId="77777777" w:rsidR="00FD683F" w:rsidRPr="00C6130D" w:rsidRDefault="00A9235C" w:rsidP="00FD683F">
      <w:pPr>
        <w:pStyle w:val="LivreCorps"/>
        <w:ind w:firstLine="720"/>
        <w:rPr>
          <w:sz w:val="22"/>
        </w:rPr>
      </w:pPr>
      <w:proofErr w:type="spellStart"/>
      <w:r w:rsidRPr="00C6130D">
        <w:rPr>
          <w:sz w:val="22"/>
        </w:rPr>
        <w:lastRenderedPageBreak/>
        <w:t>J’ai</w:t>
      </w:r>
      <w:proofErr w:type="spellEnd"/>
      <w:r w:rsidRPr="00C6130D">
        <w:rPr>
          <w:sz w:val="22"/>
        </w:rPr>
        <w:t xml:space="preserve"> </w:t>
      </w:r>
      <w:proofErr w:type="spellStart"/>
      <w:r w:rsidRPr="00C6130D">
        <w:rPr>
          <w:sz w:val="22"/>
        </w:rPr>
        <w:t>découvert</w:t>
      </w:r>
      <w:proofErr w:type="spellEnd"/>
      <w:r w:rsidRPr="00C6130D">
        <w:rPr>
          <w:sz w:val="22"/>
        </w:rPr>
        <w:t xml:space="preserve"> que le manque d’argent ne bloque pas seulement les projets, il ralentit aussi la pensée. </w:t>
      </w:r>
    </w:p>
    <w:p w14:paraId="768FC8C8" w14:textId="77777777" w:rsidR="00FD683F" w:rsidRPr="00C6130D" w:rsidRDefault="00A9235C" w:rsidP="00FD683F">
      <w:pPr>
        <w:pStyle w:val="LivreCorps"/>
        <w:ind w:firstLine="720"/>
        <w:rPr>
          <w:sz w:val="22"/>
        </w:rPr>
      </w:pPr>
      <w:r w:rsidRPr="00C6130D">
        <w:rPr>
          <w:sz w:val="22"/>
        </w:rPr>
        <w:t xml:space="preserve">Il oblige à </w:t>
      </w:r>
      <w:proofErr w:type="spellStart"/>
      <w:r w:rsidRPr="00C6130D">
        <w:rPr>
          <w:sz w:val="22"/>
        </w:rPr>
        <w:t>hiérarchiser</w:t>
      </w:r>
      <w:proofErr w:type="spellEnd"/>
      <w:r w:rsidRPr="00C6130D">
        <w:rPr>
          <w:sz w:val="22"/>
        </w:rPr>
        <w:t xml:space="preserve">, à </w:t>
      </w:r>
      <w:proofErr w:type="spellStart"/>
      <w:r w:rsidRPr="00C6130D">
        <w:rPr>
          <w:sz w:val="22"/>
        </w:rPr>
        <w:t>renoncer</w:t>
      </w:r>
      <w:proofErr w:type="spellEnd"/>
      <w:r w:rsidRPr="00C6130D">
        <w:rPr>
          <w:sz w:val="22"/>
        </w:rPr>
        <w:t xml:space="preserve">, à différer. </w:t>
      </w:r>
    </w:p>
    <w:p w14:paraId="2E8E45F6" w14:textId="77777777" w:rsidR="00FD683F" w:rsidRPr="00C6130D" w:rsidRDefault="00FD683F" w:rsidP="00FD683F">
      <w:pPr>
        <w:pStyle w:val="LivreCorps"/>
        <w:ind w:firstLine="720"/>
        <w:rPr>
          <w:sz w:val="22"/>
        </w:rPr>
      </w:pPr>
    </w:p>
    <w:p w14:paraId="6A224267" w14:textId="22328B0F" w:rsidR="00FD683F" w:rsidRPr="00C6130D" w:rsidRDefault="00A9235C" w:rsidP="00FD683F">
      <w:pPr>
        <w:pStyle w:val="LivreCorps"/>
        <w:numPr>
          <w:ilvl w:val="0"/>
          <w:numId w:val="11"/>
        </w:numPr>
        <w:rPr>
          <w:sz w:val="22"/>
        </w:rPr>
      </w:pPr>
      <w:r w:rsidRPr="00C6130D">
        <w:rPr>
          <w:sz w:val="22"/>
        </w:rPr>
        <w:t xml:space="preserve">À accepter que tout ne </w:t>
      </w:r>
      <w:proofErr w:type="spellStart"/>
      <w:r w:rsidRPr="00C6130D">
        <w:rPr>
          <w:sz w:val="22"/>
        </w:rPr>
        <w:t>peut</w:t>
      </w:r>
      <w:proofErr w:type="spellEnd"/>
      <w:r w:rsidRPr="00C6130D">
        <w:rPr>
          <w:sz w:val="22"/>
        </w:rPr>
        <w:t xml:space="preserve"> pas être fait en même temps, même si tout semble urgent. </w:t>
      </w:r>
    </w:p>
    <w:p w14:paraId="0AFD25A7" w14:textId="77777777" w:rsidR="00FD683F" w:rsidRPr="00C6130D" w:rsidRDefault="00FD683F" w:rsidP="00FD683F">
      <w:pPr>
        <w:pStyle w:val="LivreCorps"/>
        <w:ind w:firstLine="720"/>
        <w:rPr>
          <w:sz w:val="22"/>
        </w:rPr>
      </w:pPr>
    </w:p>
    <w:p w14:paraId="5659455E" w14:textId="3F5A6C65" w:rsidR="003B487A" w:rsidRPr="00C6130D" w:rsidRDefault="00A9235C" w:rsidP="00FD683F">
      <w:pPr>
        <w:pStyle w:val="LivreCorps"/>
        <w:ind w:firstLine="720"/>
        <w:rPr>
          <w:sz w:val="22"/>
        </w:rPr>
      </w:pPr>
      <w:r w:rsidRPr="00C6130D">
        <w:rPr>
          <w:sz w:val="22"/>
        </w:rPr>
        <w:t xml:space="preserve">Ce travail </w:t>
      </w:r>
      <w:proofErr w:type="spellStart"/>
      <w:r w:rsidRPr="00C6130D">
        <w:rPr>
          <w:sz w:val="22"/>
        </w:rPr>
        <w:t>d’arbitrage</w:t>
      </w:r>
      <w:proofErr w:type="spellEnd"/>
      <w:r w:rsidRPr="00C6130D">
        <w:rPr>
          <w:sz w:val="22"/>
        </w:rPr>
        <w:t xml:space="preserve"> a </w:t>
      </w:r>
      <w:proofErr w:type="spellStart"/>
      <w:r w:rsidRPr="00C6130D">
        <w:rPr>
          <w:sz w:val="22"/>
        </w:rPr>
        <w:t>été</w:t>
      </w:r>
      <w:proofErr w:type="spellEnd"/>
      <w:r w:rsidRPr="00C6130D">
        <w:rPr>
          <w:sz w:val="22"/>
        </w:rPr>
        <w:t xml:space="preserve"> </w:t>
      </w:r>
      <w:proofErr w:type="spellStart"/>
      <w:r w:rsidRPr="00C6130D">
        <w:rPr>
          <w:sz w:val="22"/>
        </w:rPr>
        <w:t>l’un</w:t>
      </w:r>
      <w:proofErr w:type="spellEnd"/>
      <w:r w:rsidRPr="00C6130D">
        <w:rPr>
          <w:sz w:val="22"/>
        </w:rPr>
        <w:t xml:space="preserve"> des plus exigeants mentalement.</w:t>
      </w:r>
    </w:p>
    <w:p w14:paraId="318A1B36" w14:textId="77777777" w:rsidR="00FD683F" w:rsidRPr="00C6130D" w:rsidRDefault="00FD683F">
      <w:pPr>
        <w:pStyle w:val="LivreCorps"/>
        <w:rPr>
          <w:sz w:val="22"/>
        </w:rPr>
      </w:pPr>
    </w:p>
    <w:p w14:paraId="253DFBE6" w14:textId="1A42A329" w:rsidR="003B487A" w:rsidRPr="00C6130D" w:rsidRDefault="00A9235C" w:rsidP="00FD683F">
      <w:pPr>
        <w:pStyle w:val="LivreCorps"/>
        <w:ind w:firstLine="720"/>
        <w:rPr>
          <w:sz w:val="22"/>
        </w:rPr>
      </w:pPr>
      <w:r w:rsidRPr="00C6130D">
        <w:rPr>
          <w:sz w:val="22"/>
        </w:rPr>
        <w:t xml:space="preserve">Il a </w:t>
      </w:r>
      <w:proofErr w:type="spellStart"/>
      <w:r w:rsidRPr="00C6130D">
        <w:rPr>
          <w:sz w:val="22"/>
        </w:rPr>
        <w:t>fallu</w:t>
      </w:r>
      <w:proofErr w:type="spellEnd"/>
      <w:r w:rsidRPr="00C6130D">
        <w:rPr>
          <w:sz w:val="22"/>
        </w:rPr>
        <w:t xml:space="preserve"> </w:t>
      </w:r>
      <w:proofErr w:type="spellStart"/>
      <w:r w:rsidRPr="00C6130D">
        <w:rPr>
          <w:sz w:val="22"/>
        </w:rPr>
        <w:t>apprendre</w:t>
      </w:r>
      <w:proofErr w:type="spellEnd"/>
      <w:r w:rsidRPr="00C6130D">
        <w:rPr>
          <w:sz w:val="22"/>
        </w:rPr>
        <w:t xml:space="preserve"> à </w:t>
      </w:r>
      <w:proofErr w:type="spellStart"/>
      <w:r w:rsidRPr="00C6130D">
        <w:rPr>
          <w:sz w:val="22"/>
        </w:rPr>
        <w:t>réparer</w:t>
      </w:r>
      <w:proofErr w:type="spellEnd"/>
      <w:r w:rsidRPr="00C6130D">
        <w:rPr>
          <w:sz w:val="22"/>
        </w:rPr>
        <w:t xml:space="preserve"> </w:t>
      </w:r>
      <w:proofErr w:type="spellStart"/>
      <w:r w:rsidRPr="00C6130D">
        <w:rPr>
          <w:sz w:val="22"/>
        </w:rPr>
        <w:t>plutôt</w:t>
      </w:r>
      <w:proofErr w:type="spellEnd"/>
      <w:r w:rsidRPr="00C6130D">
        <w:rPr>
          <w:sz w:val="22"/>
        </w:rPr>
        <w:t xml:space="preserve"> que </w:t>
      </w:r>
      <w:proofErr w:type="spellStart"/>
      <w:r w:rsidRPr="00C6130D">
        <w:rPr>
          <w:sz w:val="22"/>
        </w:rPr>
        <w:t>remplacer</w:t>
      </w:r>
      <w:proofErr w:type="spellEnd"/>
      <w:r w:rsidRPr="00C6130D">
        <w:rPr>
          <w:sz w:val="22"/>
        </w:rPr>
        <w:t>.</w:t>
      </w:r>
    </w:p>
    <w:p w14:paraId="2F134E7D" w14:textId="77777777" w:rsidR="00FD683F" w:rsidRPr="00C6130D" w:rsidRDefault="00FD683F" w:rsidP="00FD683F">
      <w:pPr>
        <w:pStyle w:val="LivreCorps"/>
        <w:ind w:firstLine="720"/>
        <w:rPr>
          <w:sz w:val="22"/>
        </w:rPr>
      </w:pPr>
    </w:p>
    <w:p w14:paraId="55F573BB" w14:textId="22D3DCE8" w:rsidR="003B487A" w:rsidRPr="00C6130D" w:rsidRDefault="00A9235C" w:rsidP="00FD683F">
      <w:pPr>
        <w:pStyle w:val="LivreCorps"/>
        <w:numPr>
          <w:ilvl w:val="0"/>
          <w:numId w:val="11"/>
        </w:numPr>
        <w:rPr>
          <w:sz w:val="22"/>
        </w:rPr>
      </w:pPr>
      <w:r w:rsidRPr="00C6130D">
        <w:rPr>
          <w:sz w:val="22"/>
        </w:rPr>
        <w:t xml:space="preserve">À </w:t>
      </w:r>
      <w:proofErr w:type="spellStart"/>
      <w:r w:rsidRPr="00C6130D">
        <w:rPr>
          <w:sz w:val="22"/>
        </w:rPr>
        <w:t>améliorer</w:t>
      </w:r>
      <w:proofErr w:type="spellEnd"/>
      <w:r w:rsidRPr="00C6130D">
        <w:rPr>
          <w:sz w:val="22"/>
        </w:rPr>
        <w:t xml:space="preserve"> </w:t>
      </w:r>
      <w:proofErr w:type="spellStart"/>
      <w:r w:rsidRPr="00C6130D">
        <w:rPr>
          <w:sz w:val="22"/>
        </w:rPr>
        <w:t>plutôt</w:t>
      </w:r>
      <w:proofErr w:type="spellEnd"/>
      <w:r w:rsidRPr="00C6130D">
        <w:rPr>
          <w:sz w:val="22"/>
        </w:rPr>
        <w:t xml:space="preserve"> que </w:t>
      </w:r>
      <w:proofErr w:type="spellStart"/>
      <w:r w:rsidRPr="00C6130D">
        <w:rPr>
          <w:sz w:val="22"/>
        </w:rPr>
        <w:t>refaire</w:t>
      </w:r>
      <w:proofErr w:type="spellEnd"/>
      <w:r w:rsidRPr="00C6130D">
        <w:rPr>
          <w:sz w:val="22"/>
        </w:rPr>
        <w:t>.</w:t>
      </w:r>
    </w:p>
    <w:p w14:paraId="4465AA38" w14:textId="1A87F9B5" w:rsidR="003B487A" w:rsidRPr="00C6130D" w:rsidRDefault="00A9235C" w:rsidP="00FD683F">
      <w:pPr>
        <w:pStyle w:val="LivreCorps"/>
        <w:numPr>
          <w:ilvl w:val="0"/>
          <w:numId w:val="11"/>
        </w:numPr>
        <w:rPr>
          <w:sz w:val="22"/>
        </w:rPr>
      </w:pPr>
      <w:r w:rsidRPr="00C6130D">
        <w:rPr>
          <w:sz w:val="22"/>
        </w:rPr>
        <w:t>À faire soi-</w:t>
      </w:r>
      <w:proofErr w:type="spellStart"/>
      <w:r w:rsidRPr="00C6130D">
        <w:rPr>
          <w:sz w:val="22"/>
        </w:rPr>
        <w:t>même</w:t>
      </w:r>
      <w:proofErr w:type="spellEnd"/>
      <w:r w:rsidRPr="00C6130D">
        <w:rPr>
          <w:sz w:val="22"/>
        </w:rPr>
        <w:t xml:space="preserve"> </w:t>
      </w:r>
      <w:proofErr w:type="spellStart"/>
      <w:r w:rsidRPr="00C6130D">
        <w:rPr>
          <w:sz w:val="22"/>
        </w:rPr>
        <w:t>quand</w:t>
      </w:r>
      <w:proofErr w:type="spellEnd"/>
      <w:r w:rsidRPr="00C6130D">
        <w:rPr>
          <w:sz w:val="22"/>
        </w:rPr>
        <w:t xml:space="preserve"> </w:t>
      </w:r>
      <w:proofErr w:type="spellStart"/>
      <w:r w:rsidRPr="00C6130D">
        <w:rPr>
          <w:sz w:val="22"/>
        </w:rPr>
        <w:t>c’était</w:t>
      </w:r>
      <w:proofErr w:type="spellEnd"/>
      <w:r w:rsidRPr="00C6130D">
        <w:rPr>
          <w:sz w:val="22"/>
        </w:rPr>
        <w:t xml:space="preserve"> possible, et à accepter l’aide quand c’était nécessaire.</w:t>
      </w:r>
    </w:p>
    <w:p w14:paraId="6450C4BF" w14:textId="77777777" w:rsidR="00FD683F" w:rsidRPr="00C6130D" w:rsidRDefault="00FD683F" w:rsidP="00FD683F">
      <w:pPr>
        <w:pStyle w:val="LivreCorps"/>
        <w:ind w:firstLine="0"/>
        <w:rPr>
          <w:sz w:val="22"/>
        </w:rPr>
      </w:pPr>
    </w:p>
    <w:p w14:paraId="3225B34E" w14:textId="43E642C7" w:rsidR="003B487A" w:rsidRPr="00C6130D" w:rsidRDefault="00A9235C" w:rsidP="00FD683F">
      <w:pPr>
        <w:pStyle w:val="LivreCorps"/>
        <w:ind w:firstLine="720"/>
        <w:rPr>
          <w:sz w:val="22"/>
        </w:rPr>
      </w:pPr>
      <w:proofErr w:type="spellStart"/>
      <w:r w:rsidRPr="00C6130D">
        <w:rPr>
          <w:sz w:val="22"/>
        </w:rPr>
        <w:t>Chaque</w:t>
      </w:r>
      <w:proofErr w:type="spellEnd"/>
      <w:r w:rsidRPr="00C6130D">
        <w:rPr>
          <w:sz w:val="22"/>
        </w:rPr>
        <w:t xml:space="preserve"> </w:t>
      </w:r>
      <w:proofErr w:type="spellStart"/>
      <w:r w:rsidRPr="00C6130D">
        <w:rPr>
          <w:sz w:val="22"/>
        </w:rPr>
        <w:t>investissement</w:t>
      </w:r>
      <w:proofErr w:type="spellEnd"/>
      <w:r w:rsidRPr="00C6130D">
        <w:rPr>
          <w:sz w:val="22"/>
        </w:rPr>
        <w:t xml:space="preserve"> </w:t>
      </w:r>
      <w:proofErr w:type="spellStart"/>
      <w:r w:rsidRPr="00C6130D">
        <w:rPr>
          <w:sz w:val="22"/>
        </w:rPr>
        <w:t>devait</w:t>
      </w:r>
      <w:proofErr w:type="spellEnd"/>
      <w:r w:rsidRPr="00C6130D">
        <w:rPr>
          <w:sz w:val="22"/>
        </w:rPr>
        <w:t xml:space="preserve"> </w:t>
      </w:r>
      <w:proofErr w:type="spellStart"/>
      <w:r w:rsidRPr="00C6130D">
        <w:rPr>
          <w:sz w:val="22"/>
        </w:rPr>
        <w:t>avoir</w:t>
      </w:r>
      <w:proofErr w:type="spellEnd"/>
      <w:r w:rsidRPr="00C6130D">
        <w:rPr>
          <w:sz w:val="22"/>
        </w:rPr>
        <w:t xml:space="preserve"> du sens dans le temps long</w:t>
      </w:r>
      <w:r w:rsidR="00FD683F" w:rsidRPr="00C6130D">
        <w:rPr>
          <w:sz w:val="22"/>
        </w:rPr>
        <w:t>, n</w:t>
      </w:r>
      <w:r w:rsidRPr="00C6130D">
        <w:rPr>
          <w:sz w:val="22"/>
        </w:rPr>
        <w:t xml:space="preserve">on pas </w:t>
      </w:r>
      <w:proofErr w:type="spellStart"/>
      <w:r w:rsidRPr="00C6130D">
        <w:rPr>
          <w:sz w:val="22"/>
        </w:rPr>
        <w:t>parce</w:t>
      </w:r>
      <w:proofErr w:type="spellEnd"/>
      <w:r w:rsidRPr="00C6130D">
        <w:rPr>
          <w:sz w:val="22"/>
        </w:rPr>
        <w:t xml:space="preserve"> </w:t>
      </w:r>
      <w:proofErr w:type="spellStart"/>
      <w:r w:rsidRPr="00C6130D">
        <w:rPr>
          <w:sz w:val="22"/>
        </w:rPr>
        <w:t>qu’il</w:t>
      </w:r>
      <w:proofErr w:type="spellEnd"/>
      <w:r w:rsidRPr="00C6130D">
        <w:rPr>
          <w:sz w:val="22"/>
        </w:rPr>
        <w:t xml:space="preserve"> </w:t>
      </w:r>
      <w:proofErr w:type="spellStart"/>
      <w:r w:rsidRPr="00C6130D">
        <w:rPr>
          <w:sz w:val="22"/>
        </w:rPr>
        <w:t>fallait</w:t>
      </w:r>
      <w:proofErr w:type="spellEnd"/>
      <w:r w:rsidRPr="00C6130D">
        <w:rPr>
          <w:sz w:val="22"/>
        </w:rPr>
        <w:t xml:space="preserve"> </w:t>
      </w:r>
      <w:proofErr w:type="spellStart"/>
      <w:r w:rsidRPr="00C6130D">
        <w:rPr>
          <w:sz w:val="22"/>
        </w:rPr>
        <w:t>absolument</w:t>
      </w:r>
      <w:proofErr w:type="spellEnd"/>
      <w:r w:rsidRPr="00C6130D">
        <w:rPr>
          <w:sz w:val="22"/>
        </w:rPr>
        <w:t xml:space="preserve"> qu’il rapporte vite, mais parce qu’il </w:t>
      </w:r>
      <w:proofErr w:type="spellStart"/>
      <w:r w:rsidRPr="00C6130D">
        <w:rPr>
          <w:sz w:val="22"/>
        </w:rPr>
        <w:t>devait</w:t>
      </w:r>
      <w:proofErr w:type="spellEnd"/>
      <w:r w:rsidRPr="00C6130D">
        <w:rPr>
          <w:sz w:val="22"/>
        </w:rPr>
        <w:t xml:space="preserve"> </w:t>
      </w:r>
      <w:proofErr w:type="spellStart"/>
      <w:r w:rsidRPr="00C6130D">
        <w:rPr>
          <w:sz w:val="22"/>
        </w:rPr>
        <w:t>s’inscrire</w:t>
      </w:r>
      <w:proofErr w:type="spellEnd"/>
      <w:r w:rsidRPr="00C6130D">
        <w:rPr>
          <w:sz w:val="22"/>
        </w:rPr>
        <w:t xml:space="preserve"> dans </w:t>
      </w:r>
      <w:proofErr w:type="spellStart"/>
      <w:r w:rsidRPr="00C6130D">
        <w:rPr>
          <w:sz w:val="22"/>
        </w:rPr>
        <w:t>une</w:t>
      </w:r>
      <w:proofErr w:type="spellEnd"/>
      <w:r w:rsidRPr="00C6130D">
        <w:rPr>
          <w:sz w:val="22"/>
        </w:rPr>
        <w:t xml:space="preserve"> </w:t>
      </w:r>
      <w:proofErr w:type="spellStart"/>
      <w:r w:rsidRPr="00C6130D">
        <w:rPr>
          <w:sz w:val="22"/>
        </w:rPr>
        <w:t>cohérence</w:t>
      </w:r>
      <w:proofErr w:type="spellEnd"/>
      <w:r w:rsidRPr="00C6130D">
        <w:rPr>
          <w:sz w:val="22"/>
        </w:rPr>
        <w:t xml:space="preserve"> </w:t>
      </w:r>
      <w:proofErr w:type="spellStart"/>
      <w:r w:rsidRPr="00C6130D">
        <w:rPr>
          <w:sz w:val="22"/>
        </w:rPr>
        <w:t>globale</w:t>
      </w:r>
      <w:proofErr w:type="spellEnd"/>
      <w:r w:rsidRPr="00C6130D">
        <w:rPr>
          <w:sz w:val="22"/>
        </w:rPr>
        <w:t>.</w:t>
      </w:r>
    </w:p>
    <w:p w14:paraId="5A735C7A" w14:textId="77777777" w:rsidR="00FD683F" w:rsidRPr="00C6130D" w:rsidRDefault="00FD683F" w:rsidP="00FD683F">
      <w:pPr>
        <w:pStyle w:val="LivreCorps"/>
        <w:ind w:firstLine="720"/>
        <w:rPr>
          <w:sz w:val="22"/>
        </w:rPr>
      </w:pPr>
    </w:p>
    <w:p w14:paraId="6B5C96CB" w14:textId="77777777" w:rsidR="003B487A" w:rsidRPr="00C6130D" w:rsidRDefault="00A9235C" w:rsidP="00FD683F">
      <w:pPr>
        <w:pStyle w:val="LivreCorps"/>
        <w:ind w:firstLine="720"/>
        <w:rPr>
          <w:sz w:val="22"/>
        </w:rPr>
      </w:pPr>
      <w:r w:rsidRPr="00C6130D">
        <w:rPr>
          <w:sz w:val="22"/>
        </w:rPr>
        <w:lastRenderedPageBreak/>
        <w:t>Dépenser peu n’excuse pas de dépenser mal. Bien au contraire.</w:t>
      </w:r>
    </w:p>
    <w:p w14:paraId="5A11D352" w14:textId="13F8BE85" w:rsidR="003B487A" w:rsidRPr="00C6130D" w:rsidRDefault="00A9235C" w:rsidP="00FD683F">
      <w:pPr>
        <w:pStyle w:val="LivreCorps"/>
        <w:ind w:firstLine="720"/>
        <w:rPr>
          <w:sz w:val="22"/>
        </w:rPr>
      </w:pPr>
      <w:r w:rsidRPr="00C6130D">
        <w:rPr>
          <w:sz w:val="22"/>
        </w:rPr>
        <w:t xml:space="preserve">Le camping m’a appris une chose essentielle: le </w:t>
      </w:r>
      <w:proofErr w:type="spellStart"/>
      <w:r w:rsidRPr="00C6130D">
        <w:rPr>
          <w:sz w:val="22"/>
        </w:rPr>
        <w:t>sérieux</w:t>
      </w:r>
      <w:proofErr w:type="spellEnd"/>
      <w:r w:rsidRPr="00C6130D">
        <w:rPr>
          <w:sz w:val="22"/>
        </w:rPr>
        <w:t xml:space="preserve"> ne </w:t>
      </w:r>
      <w:proofErr w:type="spellStart"/>
      <w:r w:rsidRPr="00C6130D">
        <w:rPr>
          <w:sz w:val="22"/>
        </w:rPr>
        <w:t>dépend</w:t>
      </w:r>
      <w:proofErr w:type="spellEnd"/>
      <w:r w:rsidRPr="00C6130D">
        <w:rPr>
          <w:sz w:val="22"/>
        </w:rPr>
        <w:t xml:space="preserve"> pas du budget</w:t>
      </w:r>
      <w:r w:rsidR="00FD683F" w:rsidRPr="00C6130D">
        <w:rPr>
          <w:sz w:val="22"/>
        </w:rPr>
        <w:t>, i</w:t>
      </w:r>
      <w:r w:rsidRPr="00C6130D">
        <w:rPr>
          <w:sz w:val="22"/>
        </w:rPr>
        <w:t xml:space="preserve">l </w:t>
      </w:r>
      <w:proofErr w:type="spellStart"/>
      <w:r w:rsidRPr="00C6130D">
        <w:rPr>
          <w:sz w:val="22"/>
        </w:rPr>
        <w:t>dépend</w:t>
      </w:r>
      <w:proofErr w:type="spellEnd"/>
      <w:r w:rsidRPr="00C6130D">
        <w:rPr>
          <w:sz w:val="22"/>
        </w:rPr>
        <w:t xml:space="preserve"> de la rigueur.</w:t>
      </w:r>
    </w:p>
    <w:p w14:paraId="6461D2B0" w14:textId="77777777" w:rsidR="00FD683F" w:rsidRPr="00C6130D" w:rsidRDefault="00FD683F">
      <w:pPr>
        <w:pStyle w:val="LivreCorps"/>
        <w:rPr>
          <w:sz w:val="22"/>
        </w:rPr>
      </w:pPr>
    </w:p>
    <w:p w14:paraId="78E4C814" w14:textId="48B1B461" w:rsidR="003B487A" w:rsidRPr="00C6130D" w:rsidRDefault="00A9235C" w:rsidP="00FD683F">
      <w:pPr>
        <w:pStyle w:val="LivreCorps"/>
        <w:ind w:firstLine="720"/>
        <w:rPr>
          <w:sz w:val="22"/>
        </w:rPr>
      </w:pPr>
      <w:r w:rsidRPr="00C6130D">
        <w:rPr>
          <w:sz w:val="22"/>
        </w:rPr>
        <w:t xml:space="preserve">De la manière </w:t>
      </w:r>
      <w:proofErr w:type="spellStart"/>
      <w:r w:rsidRPr="00C6130D">
        <w:rPr>
          <w:sz w:val="22"/>
        </w:rPr>
        <w:t>dont</w:t>
      </w:r>
      <w:proofErr w:type="spellEnd"/>
      <w:r w:rsidRPr="00C6130D">
        <w:rPr>
          <w:sz w:val="22"/>
        </w:rPr>
        <w:t xml:space="preserve"> on suit </w:t>
      </w:r>
      <w:proofErr w:type="spellStart"/>
      <w:r w:rsidRPr="00C6130D">
        <w:rPr>
          <w:sz w:val="22"/>
        </w:rPr>
        <w:t>une</w:t>
      </w:r>
      <w:proofErr w:type="spellEnd"/>
      <w:r w:rsidRPr="00C6130D">
        <w:rPr>
          <w:sz w:val="22"/>
        </w:rPr>
        <w:t xml:space="preserve"> dépense.</w:t>
      </w:r>
    </w:p>
    <w:p w14:paraId="0721BCA2" w14:textId="77777777" w:rsidR="00FD683F" w:rsidRPr="00C6130D" w:rsidRDefault="00FD683F">
      <w:pPr>
        <w:pStyle w:val="LivreCorps"/>
        <w:rPr>
          <w:sz w:val="22"/>
        </w:rPr>
      </w:pPr>
    </w:p>
    <w:p w14:paraId="7BDC988E" w14:textId="17DCA7E5" w:rsidR="003B487A" w:rsidRPr="00C6130D" w:rsidRDefault="00A9235C" w:rsidP="00FD683F">
      <w:pPr>
        <w:pStyle w:val="LivreCorps"/>
        <w:ind w:firstLine="720"/>
        <w:rPr>
          <w:sz w:val="22"/>
        </w:rPr>
      </w:pPr>
      <w:proofErr w:type="spellStart"/>
      <w:r w:rsidRPr="00C6130D">
        <w:rPr>
          <w:sz w:val="22"/>
        </w:rPr>
        <w:t>Dont</w:t>
      </w:r>
      <w:proofErr w:type="spellEnd"/>
      <w:r w:rsidRPr="00C6130D">
        <w:rPr>
          <w:sz w:val="22"/>
        </w:rPr>
        <w:t xml:space="preserve"> on </w:t>
      </w:r>
      <w:proofErr w:type="spellStart"/>
      <w:r w:rsidRPr="00C6130D">
        <w:rPr>
          <w:sz w:val="22"/>
        </w:rPr>
        <w:t>anticipe</w:t>
      </w:r>
      <w:proofErr w:type="spellEnd"/>
      <w:r w:rsidRPr="00C6130D">
        <w:rPr>
          <w:sz w:val="22"/>
        </w:rPr>
        <w:t xml:space="preserve"> </w:t>
      </w:r>
      <w:proofErr w:type="spellStart"/>
      <w:r w:rsidRPr="00C6130D">
        <w:rPr>
          <w:sz w:val="22"/>
        </w:rPr>
        <w:t>ses</w:t>
      </w:r>
      <w:proofErr w:type="spellEnd"/>
      <w:r w:rsidRPr="00C6130D">
        <w:rPr>
          <w:sz w:val="22"/>
        </w:rPr>
        <w:t xml:space="preserve"> </w:t>
      </w:r>
      <w:proofErr w:type="spellStart"/>
      <w:r w:rsidRPr="00C6130D">
        <w:rPr>
          <w:sz w:val="22"/>
        </w:rPr>
        <w:t>conséquences</w:t>
      </w:r>
      <w:proofErr w:type="spellEnd"/>
      <w:r w:rsidRPr="00C6130D">
        <w:rPr>
          <w:sz w:val="22"/>
        </w:rPr>
        <w:t>.</w:t>
      </w:r>
    </w:p>
    <w:p w14:paraId="3B234839" w14:textId="77777777" w:rsidR="00FD683F" w:rsidRPr="00C6130D" w:rsidRDefault="00FD683F">
      <w:pPr>
        <w:pStyle w:val="LivreCorps"/>
        <w:rPr>
          <w:sz w:val="22"/>
        </w:rPr>
      </w:pPr>
    </w:p>
    <w:p w14:paraId="58D57200" w14:textId="344E4E6C" w:rsidR="003B487A" w:rsidRPr="00C6130D" w:rsidRDefault="00A9235C" w:rsidP="00FD683F">
      <w:pPr>
        <w:pStyle w:val="LivreCorps"/>
        <w:ind w:firstLine="720"/>
        <w:rPr>
          <w:sz w:val="22"/>
        </w:rPr>
      </w:pPr>
      <w:proofErr w:type="spellStart"/>
      <w:r w:rsidRPr="00C6130D">
        <w:rPr>
          <w:sz w:val="22"/>
        </w:rPr>
        <w:t>Dont</w:t>
      </w:r>
      <w:proofErr w:type="spellEnd"/>
      <w:r w:rsidRPr="00C6130D">
        <w:rPr>
          <w:sz w:val="22"/>
        </w:rPr>
        <w:t xml:space="preserve"> on assume </w:t>
      </w:r>
      <w:proofErr w:type="spellStart"/>
      <w:r w:rsidRPr="00C6130D">
        <w:rPr>
          <w:sz w:val="22"/>
        </w:rPr>
        <w:t>ses</w:t>
      </w:r>
      <w:proofErr w:type="spellEnd"/>
      <w:r w:rsidRPr="00C6130D">
        <w:rPr>
          <w:sz w:val="22"/>
        </w:rPr>
        <w:t xml:space="preserve"> choix, même quand ils ne sont pas idéaux.</w:t>
      </w:r>
    </w:p>
    <w:p w14:paraId="4E141124" w14:textId="77777777" w:rsidR="00FD683F" w:rsidRPr="00C6130D" w:rsidRDefault="00FD683F">
      <w:pPr>
        <w:pStyle w:val="LivreCorps"/>
        <w:rPr>
          <w:sz w:val="22"/>
        </w:rPr>
      </w:pPr>
    </w:p>
    <w:p w14:paraId="0F8351EE" w14:textId="71B4FAAA" w:rsidR="003B487A" w:rsidRPr="00C6130D" w:rsidRDefault="00A9235C" w:rsidP="00FD683F">
      <w:pPr>
        <w:pStyle w:val="LivreCorps"/>
        <w:ind w:firstLine="720"/>
        <w:rPr>
          <w:sz w:val="22"/>
        </w:rPr>
      </w:pPr>
      <w:r w:rsidRPr="00C6130D">
        <w:rPr>
          <w:sz w:val="22"/>
        </w:rPr>
        <w:t>Il</w:t>
      </w:r>
      <w:r w:rsidR="00FD683F" w:rsidRPr="00C6130D">
        <w:rPr>
          <w:sz w:val="22"/>
        </w:rPr>
        <w:t xml:space="preserve"> </w:t>
      </w:r>
      <w:r w:rsidRPr="00C6130D">
        <w:rPr>
          <w:sz w:val="22"/>
        </w:rPr>
        <w:t>y</w:t>
      </w:r>
      <w:r w:rsidR="00FD683F" w:rsidRPr="00C6130D">
        <w:rPr>
          <w:sz w:val="22"/>
        </w:rPr>
        <w:t xml:space="preserve"> </w:t>
      </w:r>
      <w:r w:rsidRPr="00C6130D">
        <w:rPr>
          <w:sz w:val="22"/>
        </w:rPr>
        <w:t xml:space="preserve">a </w:t>
      </w:r>
      <w:proofErr w:type="spellStart"/>
      <w:r w:rsidRPr="00C6130D">
        <w:rPr>
          <w:sz w:val="22"/>
        </w:rPr>
        <w:t>eu</w:t>
      </w:r>
      <w:proofErr w:type="spellEnd"/>
      <w:r w:rsidRPr="00C6130D">
        <w:rPr>
          <w:sz w:val="22"/>
        </w:rPr>
        <w:t xml:space="preserve"> des frustrations.</w:t>
      </w:r>
    </w:p>
    <w:p w14:paraId="14B291D0" w14:textId="77777777" w:rsidR="00FD683F" w:rsidRPr="00C6130D" w:rsidRDefault="00FD683F" w:rsidP="00FD683F">
      <w:pPr>
        <w:pStyle w:val="LivreCorps"/>
        <w:ind w:firstLine="0"/>
        <w:rPr>
          <w:sz w:val="22"/>
        </w:rPr>
      </w:pPr>
    </w:p>
    <w:p w14:paraId="3BEAC877" w14:textId="47013748" w:rsidR="003B487A" w:rsidRPr="00C6130D" w:rsidRDefault="00A9235C" w:rsidP="00FD683F">
      <w:pPr>
        <w:pStyle w:val="LivreCorps"/>
        <w:ind w:firstLine="720"/>
        <w:rPr>
          <w:sz w:val="22"/>
        </w:rPr>
      </w:pPr>
      <w:proofErr w:type="spellStart"/>
      <w:r w:rsidRPr="00C6130D">
        <w:rPr>
          <w:sz w:val="22"/>
        </w:rPr>
        <w:t>Voir</w:t>
      </w:r>
      <w:proofErr w:type="spellEnd"/>
      <w:r w:rsidRPr="00C6130D">
        <w:rPr>
          <w:sz w:val="22"/>
        </w:rPr>
        <w:t xml:space="preserve"> </w:t>
      </w:r>
      <w:proofErr w:type="spellStart"/>
      <w:r w:rsidRPr="00C6130D">
        <w:rPr>
          <w:sz w:val="22"/>
        </w:rPr>
        <w:t>ce</w:t>
      </w:r>
      <w:proofErr w:type="spellEnd"/>
      <w:r w:rsidRPr="00C6130D">
        <w:rPr>
          <w:sz w:val="22"/>
        </w:rPr>
        <w:t xml:space="preserve"> que </w:t>
      </w:r>
      <w:proofErr w:type="spellStart"/>
      <w:r w:rsidRPr="00C6130D">
        <w:rPr>
          <w:sz w:val="22"/>
        </w:rPr>
        <w:t>l’on</w:t>
      </w:r>
      <w:proofErr w:type="spellEnd"/>
      <w:r w:rsidRPr="00C6130D">
        <w:rPr>
          <w:sz w:val="22"/>
        </w:rPr>
        <w:t xml:space="preserve"> </w:t>
      </w:r>
      <w:proofErr w:type="spellStart"/>
      <w:r w:rsidRPr="00C6130D">
        <w:rPr>
          <w:sz w:val="22"/>
        </w:rPr>
        <w:t>aimerait</w:t>
      </w:r>
      <w:proofErr w:type="spellEnd"/>
      <w:r w:rsidRPr="00C6130D">
        <w:rPr>
          <w:sz w:val="22"/>
        </w:rPr>
        <w:t xml:space="preserve"> faire, et ne pas pouvoir le faire </w:t>
      </w:r>
      <w:proofErr w:type="gramStart"/>
      <w:r w:rsidRPr="00C6130D">
        <w:rPr>
          <w:sz w:val="22"/>
        </w:rPr>
        <w:t>tout</w:t>
      </w:r>
      <w:proofErr w:type="gramEnd"/>
      <w:r w:rsidRPr="00C6130D">
        <w:rPr>
          <w:sz w:val="22"/>
        </w:rPr>
        <w:t xml:space="preserve"> de suite. Imaginer des améliorations, des services, des aménagements, et devoir les repousser. Apprendre à vivre avec cette sensation d’inachevé, parfois pesante, mais inévitable.</w:t>
      </w:r>
    </w:p>
    <w:p w14:paraId="404DD955" w14:textId="77777777" w:rsidR="00FD683F" w:rsidRPr="00C6130D" w:rsidRDefault="00FD683F">
      <w:pPr>
        <w:pStyle w:val="LivreCorps"/>
        <w:rPr>
          <w:sz w:val="22"/>
        </w:rPr>
      </w:pPr>
    </w:p>
    <w:p w14:paraId="39194F21" w14:textId="1CECA4F1" w:rsidR="003B487A" w:rsidRPr="00C6130D" w:rsidRDefault="00A9235C" w:rsidP="00FD683F">
      <w:pPr>
        <w:pStyle w:val="LivreCorps"/>
        <w:ind w:firstLine="720"/>
        <w:rPr>
          <w:sz w:val="22"/>
        </w:rPr>
      </w:pPr>
      <w:r w:rsidRPr="00C6130D">
        <w:rPr>
          <w:sz w:val="22"/>
        </w:rPr>
        <w:t>Mais il</w:t>
      </w:r>
      <w:r w:rsidR="00FD683F" w:rsidRPr="00C6130D">
        <w:rPr>
          <w:sz w:val="22"/>
        </w:rPr>
        <w:t xml:space="preserve"> </w:t>
      </w:r>
      <w:r w:rsidRPr="00C6130D">
        <w:rPr>
          <w:sz w:val="22"/>
        </w:rPr>
        <w:t>y</w:t>
      </w:r>
      <w:r w:rsidR="00FD683F" w:rsidRPr="00C6130D">
        <w:rPr>
          <w:sz w:val="22"/>
        </w:rPr>
        <w:t xml:space="preserve"> </w:t>
      </w:r>
      <w:r w:rsidRPr="00C6130D">
        <w:rPr>
          <w:sz w:val="22"/>
        </w:rPr>
        <w:t xml:space="preserve">a </w:t>
      </w:r>
      <w:proofErr w:type="spellStart"/>
      <w:r w:rsidRPr="00C6130D">
        <w:rPr>
          <w:sz w:val="22"/>
        </w:rPr>
        <w:t>eu</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forme</w:t>
      </w:r>
      <w:proofErr w:type="spellEnd"/>
      <w:r w:rsidRPr="00C6130D">
        <w:rPr>
          <w:sz w:val="22"/>
        </w:rPr>
        <w:t xml:space="preserve"> de liberté.</w:t>
      </w:r>
    </w:p>
    <w:p w14:paraId="02AAA3F8" w14:textId="77777777" w:rsidR="00FD683F" w:rsidRPr="00C6130D" w:rsidRDefault="00FD683F">
      <w:pPr>
        <w:pStyle w:val="LivreCorps"/>
        <w:rPr>
          <w:sz w:val="22"/>
        </w:rPr>
      </w:pPr>
    </w:p>
    <w:p w14:paraId="1AFD6CEC" w14:textId="3D806B8C" w:rsidR="003B487A" w:rsidRPr="00C6130D" w:rsidRDefault="00A9235C" w:rsidP="00FD683F">
      <w:pPr>
        <w:pStyle w:val="LivreCorps"/>
        <w:ind w:firstLine="720"/>
        <w:rPr>
          <w:sz w:val="22"/>
        </w:rPr>
      </w:pPr>
      <w:r w:rsidRPr="00C6130D">
        <w:rPr>
          <w:sz w:val="22"/>
        </w:rPr>
        <w:t>Faire avec peu oblige à être inventif.</w:t>
      </w:r>
    </w:p>
    <w:p w14:paraId="1050EE62" w14:textId="77777777" w:rsidR="00FD683F" w:rsidRPr="00C6130D" w:rsidRDefault="00FD683F">
      <w:pPr>
        <w:pStyle w:val="LivreCorps"/>
        <w:rPr>
          <w:sz w:val="22"/>
        </w:rPr>
      </w:pPr>
    </w:p>
    <w:p w14:paraId="07485B9A" w14:textId="676106DB" w:rsidR="003B487A" w:rsidRPr="00C6130D" w:rsidRDefault="00A9235C" w:rsidP="00FD683F">
      <w:pPr>
        <w:pStyle w:val="LivreCorps"/>
        <w:ind w:firstLine="720"/>
        <w:rPr>
          <w:sz w:val="22"/>
        </w:rPr>
      </w:pPr>
      <w:r w:rsidRPr="00C6130D">
        <w:rPr>
          <w:sz w:val="22"/>
        </w:rPr>
        <w:t xml:space="preserve">À </w:t>
      </w:r>
      <w:proofErr w:type="spellStart"/>
      <w:r w:rsidRPr="00C6130D">
        <w:rPr>
          <w:sz w:val="22"/>
        </w:rPr>
        <w:t>détourner</w:t>
      </w:r>
      <w:proofErr w:type="spellEnd"/>
      <w:r w:rsidRPr="00C6130D">
        <w:rPr>
          <w:sz w:val="22"/>
        </w:rPr>
        <w:t xml:space="preserve"> les usages.</w:t>
      </w:r>
    </w:p>
    <w:p w14:paraId="2293DFCD" w14:textId="77777777" w:rsidR="00FD683F" w:rsidRPr="00C6130D" w:rsidRDefault="00FD683F" w:rsidP="00FD683F">
      <w:pPr>
        <w:pStyle w:val="LivreCorps"/>
        <w:ind w:firstLine="720"/>
        <w:rPr>
          <w:sz w:val="22"/>
        </w:rPr>
      </w:pPr>
    </w:p>
    <w:p w14:paraId="1FAD8ABC" w14:textId="77777777" w:rsidR="00FD683F" w:rsidRPr="00C6130D" w:rsidRDefault="00FD683F" w:rsidP="00FD683F">
      <w:pPr>
        <w:pStyle w:val="LivreCorps"/>
        <w:ind w:firstLine="720"/>
        <w:rPr>
          <w:sz w:val="22"/>
        </w:rPr>
      </w:pPr>
      <w:proofErr w:type="gramStart"/>
      <w:r w:rsidRPr="00C6130D">
        <w:rPr>
          <w:sz w:val="22"/>
        </w:rPr>
        <w:t>A</w:t>
      </w:r>
      <w:proofErr w:type="gramEnd"/>
      <w:r w:rsidR="00A9235C" w:rsidRPr="00C6130D">
        <w:rPr>
          <w:sz w:val="22"/>
        </w:rPr>
        <w:t xml:space="preserve"> </w:t>
      </w:r>
      <w:proofErr w:type="spellStart"/>
      <w:r w:rsidR="00A9235C" w:rsidRPr="00C6130D">
        <w:rPr>
          <w:sz w:val="22"/>
        </w:rPr>
        <w:t>optimiser</w:t>
      </w:r>
      <w:proofErr w:type="spellEnd"/>
      <w:r w:rsidR="00A9235C" w:rsidRPr="00C6130D">
        <w:rPr>
          <w:sz w:val="22"/>
        </w:rPr>
        <w:t xml:space="preserve"> </w:t>
      </w:r>
      <w:proofErr w:type="spellStart"/>
      <w:r w:rsidR="00A9235C" w:rsidRPr="00C6130D">
        <w:rPr>
          <w:sz w:val="22"/>
        </w:rPr>
        <w:t>chaque</w:t>
      </w:r>
      <w:proofErr w:type="spellEnd"/>
      <w:r w:rsidR="00A9235C" w:rsidRPr="00C6130D">
        <w:rPr>
          <w:sz w:val="22"/>
        </w:rPr>
        <w:t xml:space="preserve"> </w:t>
      </w:r>
      <w:proofErr w:type="spellStart"/>
      <w:r w:rsidR="00A9235C" w:rsidRPr="00C6130D">
        <w:rPr>
          <w:sz w:val="22"/>
        </w:rPr>
        <w:t>outil</w:t>
      </w:r>
      <w:proofErr w:type="spellEnd"/>
      <w:r w:rsidR="00A9235C" w:rsidRPr="00C6130D">
        <w:rPr>
          <w:sz w:val="22"/>
        </w:rPr>
        <w:t xml:space="preserve">. </w:t>
      </w:r>
    </w:p>
    <w:p w14:paraId="002F445D" w14:textId="77777777" w:rsidR="00FD683F" w:rsidRPr="00C6130D" w:rsidRDefault="00FD683F" w:rsidP="00FD683F">
      <w:pPr>
        <w:pStyle w:val="LivreCorps"/>
        <w:ind w:firstLine="720"/>
        <w:rPr>
          <w:sz w:val="22"/>
        </w:rPr>
      </w:pPr>
    </w:p>
    <w:p w14:paraId="4CB37547" w14:textId="2B77D759" w:rsidR="003B487A" w:rsidRPr="00C6130D" w:rsidRDefault="00A9235C" w:rsidP="00FD683F">
      <w:pPr>
        <w:pStyle w:val="LivreCorps"/>
        <w:ind w:firstLine="720"/>
        <w:rPr>
          <w:sz w:val="22"/>
        </w:rPr>
      </w:pPr>
      <w:r w:rsidRPr="00C6130D">
        <w:rPr>
          <w:sz w:val="22"/>
        </w:rPr>
        <w:t xml:space="preserve">À </w:t>
      </w:r>
      <w:proofErr w:type="spellStart"/>
      <w:r w:rsidRPr="00C6130D">
        <w:rPr>
          <w:sz w:val="22"/>
        </w:rPr>
        <w:t>construire</w:t>
      </w:r>
      <w:proofErr w:type="spellEnd"/>
      <w:r w:rsidRPr="00C6130D">
        <w:rPr>
          <w:sz w:val="22"/>
        </w:rPr>
        <w:t xml:space="preserve"> des solutions simples,</w:t>
      </w:r>
      <w:r w:rsidR="00FD683F" w:rsidRPr="00C6130D">
        <w:rPr>
          <w:sz w:val="22"/>
        </w:rPr>
        <w:t xml:space="preserve"> </w:t>
      </w:r>
      <w:proofErr w:type="spellStart"/>
      <w:r w:rsidRPr="00C6130D">
        <w:rPr>
          <w:sz w:val="22"/>
        </w:rPr>
        <w:t>robustes</w:t>
      </w:r>
      <w:proofErr w:type="spellEnd"/>
      <w:r w:rsidRPr="00C6130D">
        <w:rPr>
          <w:sz w:val="22"/>
        </w:rPr>
        <w:t xml:space="preserve">, </w:t>
      </w:r>
      <w:proofErr w:type="spellStart"/>
      <w:r w:rsidRPr="00C6130D">
        <w:rPr>
          <w:sz w:val="22"/>
        </w:rPr>
        <w:t>compréhensibles</w:t>
      </w:r>
      <w:proofErr w:type="spellEnd"/>
      <w:r w:rsidRPr="00C6130D">
        <w:rPr>
          <w:sz w:val="22"/>
        </w:rPr>
        <w:t>.</w:t>
      </w:r>
    </w:p>
    <w:p w14:paraId="560BDC63" w14:textId="77777777" w:rsidR="00FD683F" w:rsidRPr="00C6130D" w:rsidRDefault="00FD683F" w:rsidP="00FD683F">
      <w:pPr>
        <w:pStyle w:val="LivreCorps"/>
        <w:ind w:firstLine="0"/>
        <w:rPr>
          <w:sz w:val="22"/>
        </w:rPr>
      </w:pPr>
    </w:p>
    <w:p w14:paraId="1BA714AA" w14:textId="2F8D2D33" w:rsidR="003B487A" w:rsidRPr="00C6130D" w:rsidRDefault="00A9235C" w:rsidP="00FD683F">
      <w:pPr>
        <w:pStyle w:val="LivreCorps"/>
        <w:ind w:firstLine="720"/>
        <w:rPr>
          <w:sz w:val="22"/>
        </w:rPr>
      </w:pPr>
      <w:r w:rsidRPr="00C6130D">
        <w:rPr>
          <w:sz w:val="22"/>
        </w:rPr>
        <w:t xml:space="preserve">Beaucoup de choses mises </w:t>
      </w:r>
      <w:proofErr w:type="spellStart"/>
      <w:r w:rsidRPr="00C6130D">
        <w:rPr>
          <w:sz w:val="22"/>
        </w:rPr>
        <w:t>en</w:t>
      </w:r>
      <w:proofErr w:type="spellEnd"/>
      <w:r w:rsidRPr="00C6130D">
        <w:rPr>
          <w:sz w:val="22"/>
        </w:rPr>
        <w:t xml:space="preserve"> place </w:t>
      </w:r>
      <w:proofErr w:type="spellStart"/>
      <w:r w:rsidRPr="00C6130D">
        <w:rPr>
          <w:sz w:val="22"/>
        </w:rPr>
        <w:t>durant</w:t>
      </w:r>
      <w:proofErr w:type="spellEnd"/>
      <w:r w:rsidRPr="00C6130D">
        <w:rPr>
          <w:sz w:val="22"/>
        </w:rPr>
        <w:t xml:space="preserve"> </w:t>
      </w:r>
      <w:proofErr w:type="spellStart"/>
      <w:r w:rsidRPr="00C6130D">
        <w:rPr>
          <w:sz w:val="22"/>
        </w:rPr>
        <w:t>cette</w:t>
      </w:r>
      <w:proofErr w:type="spellEnd"/>
      <w:r w:rsidRPr="00C6130D">
        <w:rPr>
          <w:sz w:val="22"/>
        </w:rPr>
        <w:t xml:space="preserve"> période n’étaient pas parfaites, mais elles fonctionnaient.</w:t>
      </w:r>
    </w:p>
    <w:p w14:paraId="04B0C25B" w14:textId="77777777" w:rsidR="00FD683F" w:rsidRPr="00C6130D" w:rsidRDefault="00FD683F">
      <w:pPr>
        <w:pStyle w:val="LivreCorps"/>
        <w:rPr>
          <w:sz w:val="22"/>
        </w:rPr>
      </w:pPr>
    </w:p>
    <w:p w14:paraId="73D07880" w14:textId="20129A28" w:rsidR="003B487A" w:rsidRPr="00C6130D" w:rsidRDefault="00A9235C" w:rsidP="00FD683F">
      <w:pPr>
        <w:pStyle w:val="LivreCorps"/>
        <w:ind w:firstLine="720"/>
        <w:rPr>
          <w:sz w:val="22"/>
        </w:rPr>
      </w:pPr>
      <w:r w:rsidRPr="00C6130D">
        <w:rPr>
          <w:sz w:val="22"/>
        </w:rPr>
        <w:t xml:space="preserve">Et surtout, </w:t>
      </w:r>
      <w:proofErr w:type="spellStart"/>
      <w:r w:rsidRPr="00C6130D">
        <w:rPr>
          <w:sz w:val="22"/>
        </w:rPr>
        <w:t>elles</w:t>
      </w:r>
      <w:proofErr w:type="spellEnd"/>
      <w:r w:rsidRPr="00C6130D">
        <w:rPr>
          <w:sz w:val="22"/>
        </w:rPr>
        <w:t xml:space="preserve"> </w:t>
      </w:r>
      <w:proofErr w:type="spellStart"/>
      <w:r w:rsidRPr="00C6130D">
        <w:rPr>
          <w:sz w:val="22"/>
        </w:rPr>
        <w:t>étaient</w:t>
      </w:r>
      <w:proofErr w:type="spellEnd"/>
      <w:r w:rsidRPr="00C6130D">
        <w:rPr>
          <w:sz w:val="22"/>
        </w:rPr>
        <w:t xml:space="preserve"> </w:t>
      </w:r>
      <w:proofErr w:type="spellStart"/>
      <w:r w:rsidRPr="00C6130D">
        <w:rPr>
          <w:sz w:val="22"/>
        </w:rPr>
        <w:t>maîtrisées</w:t>
      </w:r>
      <w:proofErr w:type="spellEnd"/>
      <w:r w:rsidRPr="00C6130D">
        <w:rPr>
          <w:sz w:val="22"/>
        </w:rPr>
        <w:t>.</w:t>
      </w:r>
    </w:p>
    <w:p w14:paraId="4A7E522A" w14:textId="77777777" w:rsidR="00FD683F" w:rsidRPr="00C6130D" w:rsidRDefault="00FD683F">
      <w:pPr>
        <w:pStyle w:val="LivreCorps"/>
        <w:rPr>
          <w:sz w:val="22"/>
        </w:rPr>
      </w:pPr>
    </w:p>
    <w:p w14:paraId="1FABAFED" w14:textId="0C1CDE06" w:rsidR="003B487A" w:rsidRPr="00C6130D" w:rsidRDefault="00A9235C" w:rsidP="00FD683F">
      <w:pPr>
        <w:pStyle w:val="LivreCorps"/>
        <w:ind w:firstLine="720"/>
        <w:rPr>
          <w:sz w:val="22"/>
        </w:rPr>
      </w:pPr>
      <w:r w:rsidRPr="00C6130D">
        <w:rPr>
          <w:sz w:val="22"/>
        </w:rPr>
        <w:t xml:space="preserve">Cette </w:t>
      </w:r>
      <w:proofErr w:type="spellStart"/>
      <w:r w:rsidRPr="00C6130D">
        <w:rPr>
          <w:sz w:val="22"/>
        </w:rPr>
        <w:t>contrainte</w:t>
      </w:r>
      <w:proofErr w:type="spellEnd"/>
      <w:r w:rsidRPr="00C6130D">
        <w:rPr>
          <w:sz w:val="22"/>
        </w:rPr>
        <w:t xml:space="preserve"> </w:t>
      </w:r>
      <w:proofErr w:type="gramStart"/>
      <w:r w:rsidRPr="00C6130D">
        <w:rPr>
          <w:sz w:val="22"/>
        </w:rPr>
        <w:t>a</w:t>
      </w:r>
      <w:proofErr w:type="gram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révélé</w:t>
      </w:r>
      <w:proofErr w:type="spellEnd"/>
      <w:r w:rsidRPr="00C6130D">
        <w:rPr>
          <w:sz w:val="22"/>
        </w:rPr>
        <w:t xml:space="preserve"> quelque chose de plus profond: le rapportàl’argent.</w:t>
      </w:r>
    </w:p>
    <w:p w14:paraId="343BBAC6" w14:textId="77777777" w:rsidR="00FD683F" w:rsidRPr="00C6130D" w:rsidRDefault="00FD683F">
      <w:pPr>
        <w:pStyle w:val="LivreCorps"/>
        <w:rPr>
          <w:sz w:val="22"/>
        </w:rPr>
      </w:pPr>
    </w:p>
    <w:p w14:paraId="1888E075" w14:textId="6B22E1C2" w:rsidR="003B487A" w:rsidRPr="00C6130D" w:rsidRDefault="00A9235C" w:rsidP="00FD683F">
      <w:pPr>
        <w:pStyle w:val="LivreCorps"/>
        <w:ind w:firstLine="720"/>
        <w:rPr>
          <w:sz w:val="22"/>
        </w:rPr>
      </w:pPr>
      <w:r w:rsidRPr="00C6130D">
        <w:rPr>
          <w:sz w:val="22"/>
        </w:rPr>
        <w:t xml:space="preserve">L’argent </w:t>
      </w:r>
      <w:proofErr w:type="spellStart"/>
      <w:r w:rsidRPr="00C6130D">
        <w:rPr>
          <w:sz w:val="22"/>
        </w:rPr>
        <w:t>n’était</w:t>
      </w:r>
      <w:proofErr w:type="spellEnd"/>
      <w:r w:rsidRPr="00C6130D">
        <w:rPr>
          <w:sz w:val="22"/>
        </w:rPr>
        <w:t xml:space="preserve"> plus un </w:t>
      </w:r>
      <w:proofErr w:type="spellStart"/>
      <w:r w:rsidRPr="00C6130D">
        <w:rPr>
          <w:sz w:val="22"/>
        </w:rPr>
        <w:t>objectif</w:t>
      </w:r>
      <w:proofErr w:type="spellEnd"/>
      <w:r w:rsidRPr="00C6130D">
        <w:rPr>
          <w:sz w:val="22"/>
        </w:rPr>
        <w:t xml:space="preserve"> en soi.</w:t>
      </w:r>
    </w:p>
    <w:p w14:paraId="2B32AAFF" w14:textId="77777777" w:rsidR="00FD683F" w:rsidRPr="00C6130D" w:rsidRDefault="00FD683F">
      <w:pPr>
        <w:pStyle w:val="LivreCorps"/>
        <w:rPr>
          <w:sz w:val="22"/>
        </w:rPr>
      </w:pPr>
    </w:p>
    <w:p w14:paraId="5617954F" w14:textId="72791BF6" w:rsidR="003B487A" w:rsidRPr="00C6130D" w:rsidRDefault="00A9235C" w:rsidP="00FD683F">
      <w:pPr>
        <w:pStyle w:val="LivreCorps"/>
        <w:ind w:firstLine="720"/>
        <w:rPr>
          <w:sz w:val="22"/>
        </w:rPr>
      </w:pPr>
      <w:r w:rsidRPr="00C6130D">
        <w:rPr>
          <w:sz w:val="22"/>
        </w:rPr>
        <w:t xml:space="preserve">Il </w:t>
      </w:r>
      <w:proofErr w:type="spellStart"/>
      <w:r w:rsidRPr="00C6130D">
        <w:rPr>
          <w:sz w:val="22"/>
        </w:rPr>
        <w:t>devenait</w:t>
      </w:r>
      <w:proofErr w:type="spellEnd"/>
      <w:r w:rsidRPr="00C6130D">
        <w:rPr>
          <w:sz w:val="22"/>
        </w:rPr>
        <w:t xml:space="preserve"> un moyen. Un outil parmi d’autres pour faire tenir le projet.</w:t>
      </w:r>
    </w:p>
    <w:p w14:paraId="3932E58B" w14:textId="77777777" w:rsidR="00FD683F" w:rsidRPr="00C6130D" w:rsidRDefault="00FD683F">
      <w:pPr>
        <w:pStyle w:val="LivreCorps"/>
        <w:rPr>
          <w:sz w:val="22"/>
        </w:rPr>
      </w:pPr>
    </w:p>
    <w:p w14:paraId="61C7E95D" w14:textId="51D6D193" w:rsidR="003B487A" w:rsidRPr="00C6130D" w:rsidRDefault="00A9235C" w:rsidP="00FD683F">
      <w:pPr>
        <w:pStyle w:val="LivreCorps"/>
        <w:ind w:firstLine="720"/>
        <w:rPr>
          <w:sz w:val="22"/>
        </w:rPr>
      </w:pPr>
      <w:r w:rsidRPr="00C6130D">
        <w:rPr>
          <w:sz w:val="22"/>
        </w:rPr>
        <w:t xml:space="preserve">Il </w:t>
      </w:r>
      <w:proofErr w:type="spellStart"/>
      <w:r w:rsidRPr="00C6130D">
        <w:rPr>
          <w:sz w:val="22"/>
        </w:rPr>
        <w:t>fallait</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gagner</w:t>
      </w:r>
      <w:proofErr w:type="spellEnd"/>
      <w:r w:rsidRPr="00C6130D">
        <w:rPr>
          <w:sz w:val="22"/>
        </w:rPr>
        <w:t xml:space="preserve">, bien sûr. </w:t>
      </w:r>
      <w:proofErr w:type="gramStart"/>
      <w:r w:rsidRPr="00C6130D">
        <w:rPr>
          <w:sz w:val="22"/>
        </w:rPr>
        <w:t>Mais</w:t>
      </w:r>
      <w:proofErr w:type="gramEnd"/>
      <w:r w:rsidRPr="00C6130D">
        <w:rPr>
          <w:sz w:val="22"/>
        </w:rPr>
        <w:t xml:space="preserve"> surtout, il fallait ne pas en gaspiller.</w:t>
      </w:r>
    </w:p>
    <w:p w14:paraId="4EC8E58D" w14:textId="77777777" w:rsidR="00FD683F" w:rsidRPr="00C6130D" w:rsidRDefault="00FD683F">
      <w:pPr>
        <w:pStyle w:val="LivreCorps"/>
        <w:rPr>
          <w:sz w:val="22"/>
        </w:rPr>
      </w:pPr>
    </w:p>
    <w:p w14:paraId="4D5083AE" w14:textId="709CE9F9" w:rsidR="003B487A" w:rsidRPr="00C6130D" w:rsidRDefault="00A9235C" w:rsidP="00FD683F">
      <w:pPr>
        <w:pStyle w:val="LivreCorps"/>
        <w:ind w:firstLine="720"/>
        <w:rPr>
          <w:sz w:val="22"/>
        </w:rPr>
      </w:pPr>
      <w:r w:rsidRPr="00C6130D">
        <w:rPr>
          <w:sz w:val="22"/>
        </w:rPr>
        <w:t xml:space="preserve">Cette </w:t>
      </w:r>
      <w:proofErr w:type="spellStart"/>
      <w:r w:rsidRPr="00C6130D">
        <w:rPr>
          <w:sz w:val="22"/>
        </w:rPr>
        <w:t>logique-là</w:t>
      </w:r>
      <w:proofErr w:type="spellEnd"/>
      <w:r w:rsidRPr="00C6130D">
        <w:rPr>
          <w:sz w:val="22"/>
        </w:rPr>
        <w:t xml:space="preserve"> change </w:t>
      </w:r>
      <w:proofErr w:type="spellStart"/>
      <w:r w:rsidRPr="00C6130D">
        <w:rPr>
          <w:sz w:val="22"/>
        </w:rPr>
        <w:t>profondément</w:t>
      </w:r>
      <w:proofErr w:type="spellEnd"/>
      <w:r w:rsidRPr="00C6130D">
        <w:rPr>
          <w:sz w:val="22"/>
        </w:rPr>
        <w:t xml:space="preserve"> la manière de travailler.</w:t>
      </w:r>
    </w:p>
    <w:p w14:paraId="07EF4514" w14:textId="77777777" w:rsidR="00FD683F" w:rsidRPr="00C6130D" w:rsidRDefault="00FD683F">
      <w:pPr>
        <w:pStyle w:val="LivreCorps"/>
        <w:rPr>
          <w:sz w:val="22"/>
        </w:rPr>
      </w:pPr>
    </w:p>
    <w:p w14:paraId="24D87D75" w14:textId="0C1B21E0" w:rsidR="003B487A" w:rsidRPr="00C6130D" w:rsidRDefault="00A9235C" w:rsidP="00FD683F">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appris</w:t>
      </w:r>
      <w:proofErr w:type="spellEnd"/>
      <w:r w:rsidRPr="00C6130D">
        <w:rPr>
          <w:sz w:val="22"/>
        </w:rPr>
        <w:t xml:space="preserve"> à dire non à certaines opportunités.</w:t>
      </w:r>
    </w:p>
    <w:p w14:paraId="1DC6FC57" w14:textId="77777777" w:rsidR="00FD683F" w:rsidRPr="00C6130D" w:rsidRDefault="00FD683F">
      <w:pPr>
        <w:pStyle w:val="LivreCorps"/>
        <w:rPr>
          <w:sz w:val="22"/>
        </w:rPr>
      </w:pPr>
    </w:p>
    <w:p w14:paraId="2051C3C7" w14:textId="0139B44F" w:rsidR="003B487A" w:rsidRPr="00C6130D" w:rsidRDefault="00A9235C" w:rsidP="00FD683F">
      <w:pPr>
        <w:pStyle w:val="LivreCorps"/>
        <w:ind w:firstLine="720"/>
        <w:rPr>
          <w:sz w:val="22"/>
        </w:rPr>
      </w:pPr>
      <w:r w:rsidRPr="00C6130D">
        <w:rPr>
          <w:sz w:val="22"/>
        </w:rPr>
        <w:t xml:space="preserve">À refuser des </w:t>
      </w:r>
      <w:proofErr w:type="spellStart"/>
      <w:r w:rsidRPr="00C6130D">
        <w:rPr>
          <w:sz w:val="22"/>
        </w:rPr>
        <w:t>dépenses</w:t>
      </w:r>
      <w:proofErr w:type="spellEnd"/>
      <w:r w:rsidRPr="00C6130D">
        <w:rPr>
          <w:sz w:val="22"/>
        </w:rPr>
        <w:t xml:space="preserve"> </w:t>
      </w:r>
      <w:proofErr w:type="spellStart"/>
      <w:r w:rsidRPr="00C6130D">
        <w:rPr>
          <w:sz w:val="22"/>
        </w:rPr>
        <w:t>séduisantes</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inutiles</w:t>
      </w:r>
      <w:proofErr w:type="spellEnd"/>
      <w:r w:rsidRPr="00C6130D">
        <w:rPr>
          <w:sz w:val="22"/>
        </w:rPr>
        <w:t>.</w:t>
      </w:r>
    </w:p>
    <w:p w14:paraId="7BD06DB3" w14:textId="77777777" w:rsidR="003B487A" w:rsidRPr="00C6130D" w:rsidRDefault="00A9235C" w:rsidP="00FD683F">
      <w:pPr>
        <w:pStyle w:val="LivreCorps"/>
        <w:ind w:firstLine="720"/>
        <w:rPr>
          <w:sz w:val="22"/>
        </w:rPr>
      </w:pPr>
      <w:r w:rsidRPr="00C6130D">
        <w:rPr>
          <w:sz w:val="22"/>
        </w:rPr>
        <w:t>À accepter que la croissance lente est parfois plus saine que l’expansion rapide.</w:t>
      </w:r>
    </w:p>
    <w:p w14:paraId="136C000C" w14:textId="77777777" w:rsidR="00FD683F" w:rsidRPr="00C6130D" w:rsidRDefault="00FD683F">
      <w:pPr>
        <w:pStyle w:val="LivreCorps"/>
        <w:rPr>
          <w:sz w:val="22"/>
        </w:rPr>
      </w:pPr>
    </w:p>
    <w:p w14:paraId="060D6604" w14:textId="75CB4D93" w:rsidR="003B487A" w:rsidRPr="00C6130D" w:rsidRDefault="00A9235C" w:rsidP="00FD683F">
      <w:pPr>
        <w:pStyle w:val="LivreCorps"/>
        <w:ind w:firstLine="720"/>
        <w:rPr>
          <w:sz w:val="22"/>
        </w:rPr>
      </w:pPr>
      <w:r w:rsidRPr="00C6130D">
        <w:rPr>
          <w:sz w:val="22"/>
        </w:rPr>
        <w:t xml:space="preserve">Faire avec peu, </w:t>
      </w:r>
      <w:proofErr w:type="spellStart"/>
      <w:r w:rsidRPr="00C6130D">
        <w:rPr>
          <w:sz w:val="22"/>
        </w:rPr>
        <w:t>c’est</w:t>
      </w:r>
      <w:proofErr w:type="spellEnd"/>
      <w:r w:rsidRPr="00C6130D">
        <w:rPr>
          <w:sz w:val="22"/>
        </w:rPr>
        <w:t xml:space="preserve"> </w:t>
      </w:r>
      <w:proofErr w:type="spellStart"/>
      <w:r w:rsidRPr="00C6130D">
        <w:rPr>
          <w:sz w:val="22"/>
        </w:rPr>
        <w:t>aussi</w:t>
      </w:r>
      <w:proofErr w:type="spellEnd"/>
      <w:r w:rsidRPr="00C6130D">
        <w:rPr>
          <w:sz w:val="22"/>
        </w:rPr>
        <w:t xml:space="preserve"> accepter de ne pas ressembler à ce que l’on imagine être un entrepreneur.</w:t>
      </w:r>
    </w:p>
    <w:p w14:paraId="11A9CB55" w14:textId="77777777" w:rsidR="00FD683F" w:rsidRPr="00C6130D" w:rsidRDefault="00FD683F" w:rsidP="00FD683F">
      <w:pPr>
        <w:pStyle w:val="LivreCorps"/>
        <w:ind w:firstLine="720"/>
        <w:rPr>
          <w:sz w:val="22"/>
        </w:rPr>
      </w:pPr>
    </w:p>
    <w:p w14:paraId="688F0313" w14:textId="77777777" w:rsidR="00FD683F" w:rsidRPr="00C6130D" w:rsidRDefault="00A9235C" w:rsidP="00FD683F">
      <w:pPr>
        <w:pStyle w:val="LivreCorps"/>
        <w:ind w:firstLine="720"/>
        <w:rPr>
          <w:sz w:val="22"/>
        </w:rPr>
      </w:pPr>
      <w:r w:rsidRPr="00C6130D">
        <w:rPr>
          <w:sz w:val="22"/>
        </w:rPr>
        <w:t xml:space="preserve">Pas de grands </w:t>
      </w:r>
      <w:proofErr w:type="spellStart"/>
      <w:r w:rsidRPr="00C6130D">
        <w:rPr>
          <w:sz w:val="22"/>
        </w:rPr>
        <w:t>effets</w:t>
      </w:r>
      <w:proofErr w:type="spellEnd"/>
      <w:r w:rsidRPr="00C6130D">
        <w:rPr>
          <w:sz w:val="22"/>
        </w:rPr>
        <w:t xml:space="preserve"> </w:t>
      </w:r>
      <w:proofErr w:type="spellStart"/>
      <w:r w:rsidRPr="00C6130D">
        <w:rPr>
          <w:sz w:val="22"/>
        </w:rPr>
        <w:t>d’annonce</w:t>
      </w:r>
      <w:proofErr w:type="spellEnd"/>
      <w:r w:rsidRPr="00C6130D">
        <w:rPr>
          <w:sz w:val="22"/>
        </w:rPr>
        <w:t xml:space="preserve">. </w:t>
      </w:r>
    </w:p>
    <w:p w14:paraId="2F7B87AE" w14:textId="77777777" w:rsidR="00FD683F" w:rsidRPr="00C6130D" w:rsidRDefault="00FD683F" w:rsidP="00FD683F">
      <w:pPr>
        <w:pStyle w:val="LivreCorps"/>
        <w:ind w:firstLine="720"/>
        <w:rPr>
          <w:sz w:val="22"/>
        </w:rPr>
      </w:pPr>
    </w:p>
    <w:p w14:paraId="2576C146" w14:textId="7618350D" w:rsidR="003B487A" w:rsidRPr="00C6130D" w:rsidRDefault="00A9235C" w:rsidP="00FD683F">
      <w:pPr>
        <w:pStyle w:val="LivreCorps"/>
        <w:ind w:firstLine="720"/>
        <w:rPr>
          <w:sz w:val="22"/>
        </w:rPr>
      </w:pPr>
      <w:r w:rsidRPr="00C6130D">
        <w:rPr>
          <w:sz w:val="22"/>
        </w:rPr>
        <w:t>Pas</w:t>
      </w:r>
      <w:r w:rsidR="00FD683F" w:rsidRPr="00C6130D">
        <w:rPr>
          <w:sz w:val="22"/>
        </w:rPr>
        <w:t xml:space="preserve"> </w:t>
      </w:r>
      <w:r w:rsidRPr="00C6130D">
        <w:rPr>
          <w:sz w:val="22"/>
        </w:rPr>
        <w:t xml:space="preserve">de </w:t>
      </w:r>
      <w:proofErr w:type="spellStart"/>
      <w:r w:rsidRPr="00C6130D">
        <w:rPr>
          <w:sz w:val="22"/>
        </w:rPr>
        <w:t>gestes</w:t>
      </w:r>
      <w:proofErr w:type="spellEnd"/>
      <w:r w:rsidRPr="00C6130D">
        <w:rPr>
          <w:sz w:val="22"/>
        </w:rPr>
        <w:t xml:space="preserve"> </w:t>
      </w:r>
      <w:proofErr w:type="spellStart"/>
      <w:r w:rsidRPr="00C6130D">
        <w:rPr>
          <w:sz w:val="22"/>
        </w:rPr>
        <w:t>spectaculaires</w:t>
      </w:r>
      <w:proofErr w:type="spellEnd"/>
      <w:r w:rsidR="00FD683F" w:rsidRPr="00C6130D">
        <w:rPr>
          <w:sz w:val="22"/>
        </w:rPr>
        <w:t xml:space="preserve"> </w:t>
      </w:r>
      <w:proofErr w:type="spellStart"/>
      <w:r w:rsidR="00FD683F" w:rsidRPr="00C6130D">
        <w:rPr>
          <w:sz w:val="22"/>
        </w:rPr>
        <w:t>m</w:t>
      </w:r>
      <w:r w:rsidRPr="00C6130D">
        <w:rPr>
          <w:sz w:val="22"/>
        </w:rPr>
        <w:t>ais</w:t>
      </w:r>
      <w:proofErr w:type="spellEnd"/>
      <w:r w:rsidRPr="00C6130D">
        <w:rPr>
          <w:sz w:val="22"/>
        </w:rPr>
        <w:t xml:space="preserve"> un travail constant, </w:t>
      </w:r>
      <w:proofErr w:type="spellStart"/>
      <w:r w:rsidRPr="00C6130D">
        <w:rPr>
          <w:sz w:val="22"/>
        </w:rPr>
        <w:t>discret</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ingrat</w:t>
      </w:r>
      <w:proofErr w:type="spellEnd"/>
      <w:r w:rsidRPr="00C6130D">
        <w:rPr>
          <w:sz w:val="22"/>
        </w:rPr>
        <w:t>, qui construit quelque chose de solide.</w:t>
      </w:r>
    </w:p>
    <w:p w14:paraId="48D5720E" w14:textId="77777777" w:rsidR="00FD683F" w:rsidRPr="00C6130D" w:rsidRDefault="00FD683F" w:rsidP="00FD683F">
      <w:pPr>
        <w:pStyle w:val="LivreCorps"/>
        <w:ind w:firstLine="0"/>
        <w:rPr>
          <w:sz w:val="22"/>
        </w:rPr>
      </w:pPr>
    </w:p>
    <w:p w14:paraId="57E16FEC" w14:textId="19B827A4" w:rsidR="003B487A" w:rsidRPr="00C6130D" w:rsidRDefault="00A9235C" w:rsidP="00FD683F">
      <w:pPr>
        <w:pStyle w:val="LivreCorps"/>
        <w:ind w:firstLine="720"/>
        <w:rPr>
          <w:sz w:val="22"/>
        </w:rPr>
      </w:pPr>
      <w:r w:rsidRPr="00C6130D">
        <w:rPr>
          <w:sz w:val="22"/>
        </w:rPr>
        <w:t xml:space="preserve">Avec le </w:t>
      </w:r>
      <w:proofErr w:type="spellStart"/>
      <w:r w:rsidRPr="00C6130D">
        <w:rPr>
          <w:sz w:val="22"/>
        </w:rPr>
        <w:t>recul</w:t>
      </w:r>
      <w:proofErr w:type="spellEnd"/>
      <w:r w:rsidRPr="00C6130D">
        <w:rPr>
          <w:sz w:val="22"/>
        </w:rPr>
        <w:t xml:space="preserve">, je </w:t>
      </w:r>
      <w:proofErr w:type="spellStart"/>
      <w:r w:rsidRPr="00C6130D">
        <w:rPr>
          <w:sz w:val="22"/>
        </w:rPr>
        <w:t>comprends</w:t>
      </w:r>
      <w:proofErr w:type="spellEnd"/>
      <w:r w:rsidRPr="00C6130D">
        <w:rPr>
          <w:sz w:val="22"/>
        </w:rPr>
        <w:t xml:space="preserve"> que cette période de contrainte a été formatrice.</w:t>
      </w:r>
    </w:p>
    <w:p w14:paraId="79116FDD" w14:textId="77777777" w:rsidR="00FD683F" w:rsidRPr="00C6130D" w:rsidRDefault="00FD683F" w:rsidP="00FD683F">
      <w:pPr>
        <w:pStyle w:val="LivreCorps"/>
        <w:ind w:firstLine="0"/>
        <w:rPr>
          <w:sz w:val="22"/>
        </w:rPr>
      </w:pPr>
    </w:p>
    <w:p w14:paraId="7E8F943C" w14:textId="3F8554C2" w:rsidR="003B487A" w:rsidRPr="00C6130D" w:rsidRDefault="00A9235C" w:rsidP="00FD683F">
      <w:pPr>
        <w:pStyle w:val="LivreCorps"/>
        <w:ind w:firstLine="720"/>
        <w:rPr>
          <w:sz w:val="22"/>
        </w:rPr>
      </w:pPr>
      <w:r w:rsidRPr="00C6130D">
        <w:rPr>
          <w:sz w:val="22"/>
        </w:rPr>
        <w:t xml:space="preserve">Elle a </w:t>
      </w:r>
      <w:proofErr w:type="spellStart"/>
      <w:r w:rsidRPr="00C6130D">
        <w:rPr>
          <w:sz w:val="22"/>
        </w:rPr>
        <w:t>posé</w:t>
      </w:r>
      <w:proofErr w:type="spellEnd"/>
      <w:r w:rsidRPr="00C6130D">
        <w:rPr>
          <w:sz w:val="22"/>
        </w:rPr>
        <w:t xml:space="preserve"> des bases saines. Elle m’a appris que l’on peut construire sérieusement sans moyens extraordinaires, à condition d’être honnête, rigoureux et patient.</w:t>
      </w:r>
    </w:p>
    <w:p w14:paraId="103A0E21" w14:textId="77777777" w:rsidR="00FD683F" w:rsidRPr="00C6130D" w:rsidRDefault="00FD683F" w:rsidP="00FD683F">
      <w:pPr>
        <w:pStyle w:val="LivreCorps"/>
        <w:ind w:firstLine="0"/>
        <w:rPr>
          <w:sz w:val="22"/>
        </w:rPr>
      </w:pPr>
    </w:p>
    <w:p w14:paraId="6536CA64" w14:textId="2CFD65E0" w:rsidR="003B487A" w:rsidRPr="00C6130D" w:rsidRDefault="00A9235C" w:rsidP="00FD683F">
      <w:pPr>
        <w:pStyle w:val="LivreCorps"/>
        <w:ind w:firstLine="720"/>
        <w:rPr>
          <w:sz w:val="22"/>
        </w:rPr>
      </w:pPr>
      <w:r w:rsidRPr="00C6130D">
        <w:rPr>
          <w:sz w:val="22"/>
        </w:rPr>
        <w:lastRenderedPageBreak/>
        <w:t xml:space="preserve">Le camping ne </w:t>
      </w:r>
      <w:proofErr w:type="spellStart"/>
      <w:r w:rsidRPr="00C6130D">
        <w:rPr>
          <w:sz w:val="22"/>
        </w:rPr>
        <w:t>s’est</w:t>
      </w:r>
      <w:proofErr w:type="spellEnd"/>
      <w:r w:rsidRPr="00C6130D">
        <w:rPr>
          <w:sz w:val="22"/>
        </w:rPr>
        <w:t xml:space="preserve"> pas </w:t>
      </w:r>
      <w:proofErr w:type="spellStart"/>
      <w:r w:rsidRPr="00C6130D">
        <w:rPr>
          <w:sz w:val="22"/>
        </w:rPr>
        <w:t>développé</w:t>
      </w:r>
      <w:proofErr w:type="spellEnd"/>
      <w:r w:rsidRPr="00C6130D">
        <w:rPr>
          <w:sz w:val="22"/>
        </w:rPr>
        <w:t xml:space="preserve"> malgré le manque.</w:t>
      </w:r>
    </w:p>
    <w:p w14:paraId="1E9C8B9D" w14:textId="77777777" w:rsidR="00FD683F" w:rsidRPr="00C6130D" w:rsidRDefault="00FD683F">
      <w:pPr>
        <w:pStyle w:val="LivreCorps"/>
        <w:rPr>
          <w:sz w:val="22"/>
        </w:rPr>
      </w:pPr>
    </w:p>
    <w:p w14:paraId="37DE1280" w14:textId="4197793A" w:rsidR="003B487A" w:rsidRPr="00C6130D" w:rsidRDefault="00A9235C" w:rsidP="00FD683F">
      <w:pPr>
        <w:pStyle w:val="LivreCorps"/>
        <w:ind w:firstLine="720"/>
        <w:rPr>
          <w:sz w:val="22"/>
        </w:rPr>
      </w:pPr>
      <w:r w:rsidRPr="00C6130D">
        <w:rPr>
          <w:sz w:val="22"/>
        </w:rPr>
        <w:t xml:space="preserve">Il </w:t>
      </w:r>
      <w:proofErr w:type="spellStart"/>
      <w:r w:rsidRPr="00C6130D">
        <w:rPr>
          <w:sz w:val="22"/>
        </w:rPr>
        <w:t>s’est</w:t>
      </w:r>
      <w:proofErr w:type="spellEnd"/>
      <w:r w:rsidRPr="00C6130D">
        <w:rPr>
          <w:sz w:val="22"/>
        </w:rPr>
        <w:t xml:space="preserve"> </w:t>
      </w:r>
      <w:proofErr w:type="spellStart"/>
      <w:r w:rsidRPr="00C6130D">
        <w:rPr>
          <w:sz w:val="22"/>
        </w:rPr>
        <w:t>structuré</w:t>
      </w:r>
      <w:proofErr w:type="spellEnd"/>
      <w:r w:rsidRPr="00C6130D">
        <w:rPr>
          <w:sz w:val="22"/>
        </w:rPr>
        <w:t xml:space="preserve"> avec </w:t>
      </w:r>
      <w:proofErr w:type="spellStart"/>
      <w:r w:rsidRPr="00C6130D">
        <w:rPr>
          <w:sz w:val="22"/>
        </w:rPr>
        <w:t>lui</w:t>
      </w:r>
      <w:proofErr w:type="spellEnd"/>
      <w:r w:rsidR="00FD683F" w:rsidRPr="00C6130D">
        <w:rPr>
          <w:sz w:val="22"/>
        </w:rPr>
        <w:t>, e</w:t>
      </w:r>
      <w:r w:rsidRPr="00C6130D">
        <w:rPr>
          <w:sz w:val="22"/>
        </w:rPr>
        <w:t xml:space="preserve">t </w:t>
      </w:r>
      <w:proofErr w:type="spellStart"/>
      <w:r w:rsidRPr="00C6130D">
        <w:rPr>
          <w:sz w:val="22"/>
        </w:rPr>
        <w:t>cette</w:t>
      </w:r>
      <w:proofErr w:type="spellEnd"/>
      <w:r w:rsidRPr="00C6130D">
        <w:rPr>
          <w:sz w:val="22"/>
        </w:rPr>
        <w:t xml:space="preserve"> </w:t>
      </w:r>
      <w:proofErr w:type="spellStart"/>
      <w:r w:rsidRPr="00C6130D">
        <w:rPr>
          <w:sz w:val="22"/>
        </w:rPr>
        <w:t>différence</w:t>
      </w:r>
      <w:proofErr w:type="spellEnd"/>
      <w:r w:rsidRPr="00C6130D">
        <w:rPr>
          <w:sz w:val="22"/>
        </w:rPr>
        <w:t xml:space="preserve"> change tout.</w:t>
      </w:r>
    </w:p>
    <w:p w14:paraId="414C5BF6" w14:textId="77777777" w:rsidR="00FD683F" w:rsidRPr="00C6130D" w:rsidRDefault="00FD683F">
      <w:pPr>
        <w:pStyle w:val="LivreCorps"/>
        <w:rPr>
          <w:sz w:val="22"/>
        </w:rPr>
      </w:pPr>
    </w:p>
    <w:p w14:paraId="403AB080" w14:textId="77777777" w:rsidR="006A6ACF" w:rsidRPr="00C6130D" w:rsidRDefault="00A9235C" w:rsidP="00FD683F">
      <w:pPr>
        <w:pStyle w:val="LivreCorps"/>
        <w:ind w:firstLine="720"/>
        <w:rPr>
          <w:sz w:val="22"/>
        </w:rPr>
      </w:pPr>
      <w:r w:rsidRPr="00C6130D">
        <w:rPr>
          <w:sz w:val="22"/>
        </w:rPr>
        <w:t xml:space="preserve">Faire avec peu a </w:t>
      </w:r>
      <w:proofErr w:type="spellStart"/>
      <w:r w:rsidRPr="00C6130D">
        <w:rPr>
          <w:sz w:val="22"/>
        </w:rPr>
        <w:t>parfois</w:t>
      </w:r>
      <w:proofErr w:type="spellEnd"/>
      <w:r w:rsidRPr="00C6130D">
        <w:rPr>
          <w:sz w:val="22"/>
        </w:rPr>
        <w:t xml:space="preserve"> </w:t>
      </w:r>
      <w:proofErr w:type="spellStart"/>
      <w:r w:rsidRPr="00C6130D">
        <w:rPr>
          <w:sz w:val="22"/>
        </w:rPr>
        <w:t>été</w:t>
      </w:r>
      <w:proofErr w:type="spellEnd"/>
      <w:r w:rsidRPr="00C6130D">
        <w:rPr>
          <w:sz w:val="22"/>
        </w:rPr>
        <w:t xml:space="preserve"> </w:t>
      </w:r>
      <w:proofErr w:type="spellStart"/>
      <w:r w:rsidRPr="00C6130D">
        <w:rPr>
          <w:sz w:val="22"/>
        </w:rPr>
        <w:t>humiliant</w:t>
      </w:r>
      <w:proofErr w:type="spellEnd"/>
      <w:r w:rsidRPr="00C6130D">
        <w:rPr>
          <w:sz w:val="22"/>
        </w:rPr>
        <w:t xml:space="preserve">. Pas au sens où j’avais honte du projet, mais parce que le manque oblige à regarder ses limites en face. </w:t>
      </w:r>
    </w:p>
    <w:p w14:paraId="468CAED3" w14:textId="77777777" w:rsidR="006A6ACF" w:rsidRPr="00C6130D" w:rsidRDefault="006A6ACF" w:rsidP="00FD683F">
      <w:pPr>
        <w:pStyle w:val="LivreCorps"/>
        <w:ind w:firstLine="720"/>
        <w:rPr>
          <w:sz w:val="22"/>
        </w:rPr>
      </w:pPr>
    </w:p>
    <w:p w14:paraId="2641521D" w14:textId="77777777" w:rsidR="006A6ACF" w:rsidRPr="00C6130D" w:rsidRDefault="00A9235C" w:rsidP="00FD683F">
      <w:pPr>
        <w:pStyle w:val="LivreCorps"/>
        <w:ind w:firstLine="720"/>
        <w:rPr>
          <w:sz w:val="22"/>
        </w:rPr>
      </w:pPr>
      <w:r w:rsidRPr="00C6130D">
        <w:rPr>
          <w:sz w:val="22"/>
        </w:rPr>
        <w:t xml:space="preserve">On imagine </w:t>
      </w:r>
      <w:proofErr w:type="spellStart"/>
      <w:r w:rsidRPr="00C6130D">
        <w:rPr>
          <w:sz w:val="22"/>
        </w:rPr>
        <w:t>une</w:t>
      </w:r>
      <w:proofErr w:type="spellEnd"/>
      <w:r w:rsidRPr="00C6130D">
        <w:rPr>
          <w:sz w:val="22"/>
        </w:rPr>
        <w:t xml:space="preserve"> </w:t>
      </w:r>
      <w:proofErr w:type="spellStart"/>
      <w:r w:rsidRPr="00C6130D">
        <w:rPr>
          <w:sz w:val="22"/>
        </w:rPr>
        <w:t>amélioration</w:t>
      </w:r>
      <w:proofErr w:type="spellEnd"/>
      <w:r w:rsidRPr="00C6130D">
        <w:rPr>
          <w:sz w:val="22"/>
        </w:rPr>
        <w:t xml:space="preserve">, </w:t>
      </w:r>
      <w:proofErr w:type="spellStart"/>
      <w:r w:rsidRPr="00C6130D">
        <w:rPr>
          <w:sz w:val="22"/>
        </w:rPr>
        <w:t>puis</w:t>
      </w:r>
      <w:proofErr w:type="spellEnd"/>
      <w:r w:rsidRPr="00C6130D">
        <w:rPr>
          <w:sz w:val="22"/>
        </w:rPr>
        <w:t xml:space="preserve"> le devis arrive.</w:t>
      </w:r>
    </w:p>
    <w:p w14:paraId="69EB1679" w14:textId="77777777" w:rsidR="006A6ACF" w:rsidRPr="00C6130D" w:rsidRDefault="006A6ACF" w:rsidP="00FD683F">
      <w:pPr>
        <w:pStyle w:val="LivreCorps"/>
        <w:ind w:firstLine="720"/>
        <w:rPr>
          <w:sz w:val="22"/>
        </w:rPr>
      </w:pPr>
    </w:p>
    <w:p w14:paraId="360184EC" w14:textId="77777777" w:rsidR="006A6ACF" w:rsidRPr="00C6130D" w:rsidRDefault="00A9235C" w:rsidP="00FD683F">
      <w:pPr>
        <w:pStyle w:val="LivreCorps"/>
        <w:ind w:firstLine="720"/>
        <w:rPr>
          <w:sz w:val="22"/>
        </w:rPr>
      </w:pPr>
      <w:r w:rsidRPr="00C6130D">
        <w:rPr>
          <w:sz w:val="22"/>
        </w:rPr>
        <w:t xml:space="preserve"> On veut avancer, mais la trésorerie impose d’attendre. </w:t>
      </w:r>
    </w:p>
    <w:p w14:paraId="24F6FDC4" w14:textId="77777777" w:rsidR="006A6ACF" w:rsidRPr="00C6130D" w:rsidRDefault="006A6ACF" w:rsidP="00FD683F">
      <w:pPr>
        <w:pStyle w:val="LivreCorps"/>
        <w:ind w:firstLine="720"/>
        <w:rPr>
          <w:sz w:val="22"/>
        </w:rPr>
      </w:pPr>
    </w:p>
    <w:p w14:paraId="5DF2E44A" w14:textId="77777777" w:rsidR="006A6ACF" w:rsidRPr="00C6130D" w:rsidRDefault="00A9235C" w:rsidP="00FD683F">
      <w:pPr>
        <w:pStyle w:val="LivreCorps"/>
        <w:ind w:firstLine="720"/>
        <w:rPr>
          <w:sz w:val="22"/>
        </w:rPr>
      </w:pPr>
      <w:r w:rsidRPr="00C6130D">
        <w:rPr>
          <w:sz w:val="22"/>
        </w:rPr>
        <w:t xml:space="preserve">On </w:t>
      </w:r>
      <w:proofErr w:type="spellStart"/>
      <w:r w:rsidRPr="00C6130D">
        <w:rPr>
          <w:sz w:val="22"/>
        </w:rPr>
        <w:t>voit</w:t>
      </w:r>
      <w:proofErr w:type="spellEnd"/>
      <w:r w:rsidRPr="00C6130D">
        <w:rPr>
          <w:sz w:val="22"/>
        </w:rPr>
        <w:t xml:space="preserve"> </w:t>
      </w:r>
      <w:proofErr w:type="spellStart"/>
      <w:r w:rsidRPr="00C6130D">
        <w:rPr>
          <w:sz w:val="22"/>
        </w:rPr>
        <w:t>ce</w:t>
      </w:r>
      <w:proofErr w:type="spellEnd"/>
      <w:r w:rsidRPr="00C6130D">
        <w:rPr>
          <w:sz w:val="22"/>
        </w:rPr>
        <w:t xml:space="preserve"> que font d’autres établissements, mieux équipés, mieux financés, et l’on doit revenir à sa propre réalité. </w:t>
      </w:r>
    </w:p>
    <w:p w14:paraId="3524609E" w14:textId="77777777" w:rsidR="006A6ACF" w:rsidRPr="00C6130D" w:rsidRDefault="006A6ACF" w:rsidP="00FD683F">
      <w:pPr>
        <w:pStyle w:val="LivreCorps"/>
        <w:ind w:firstLine="720"/>
        <w:rPr>
          <w:sz w:val="22"/>
        </w:rPr>
      </w:pPr>
    </w:p>
    <w:p w14:paraId="5D788634" w14:textId="4A2CD641" w:rsidR="003B487A" w:rsidRPr="00C6130D" w:rsidRDefault="00A9235C" w:rsidP="00FD683F">
      <w:pPr>
        <w:pStyle w:val="LivreCorps"/>
        <w:ind w:firstLine="720"/>
        <w:rPr>
          <w:sz w:val="22"/>
        </w:rPr>
      </w:pPr>
      <w:r w:rsidRPr="00C6130D">
        <w:rPr>
          <w:sz w:val="22"/>
        </w:rPr>
        <w:t xml:space="preserve">Ce retour au </w:t>
      </w:r>
      <w:proofErr w:type="spellStart"/>
      <w:r w:rsidRPr="00C6130D">
        <w:rPr>
          <w:sz w:val="22"/>
        </w:rPr>
        <w:t>réel</w:t>
      </w:r>
      <w:proofErr w:type="spellEnd"/>
      <w:r w:rsidRPr="00C6130D">
        <w:rPr>
          <w:sz w:val="22"/>
        </w:rPr>
        <w:t xml:space="preserve"> </w:t>
      </w:r>
      <w:proofErr w:type="spellStart"/>
      <w:r w:rsidRPr="00C6130D">
        <w:rPr>
          <w:sz w:val="22"/>
        </w:rPr>
        <w:t>peut</w:t>
      </w:r>
      <w:proofErr w:type="spellEnd"/>
      <w:r w:rsidRPr="00C6130D">
        <w:rPr>
          <w:sz w:val="22"/>
        </w:rPr>
        <w:t xml:space="preserve"> </w:t>
      </w:r>
      <w:proofErr w:type="spellStart"/>
      <w:r w:rsidRPr="00C6130D">
        <w:rPr>
          <w:sz w:val="22"/>
        </w:rPr>
        <w:t>être</w:t>
      </w:r>
      <w:proofErr w:type="spellEnd"/>
      <w:r w:rsidRPr="00C6130D">
        <w:rPr>
          <w:sz w:val="22"/>
        </w:rPr>
        <w:t xml:space="preserve"> dur, surtout quand on </w:t>
      </w:r>
      <w:proofErr w:type="gramStart"/>
      <w:r w:rsidRPr="00C6130D">
        <w:rPr>
          <w:sz w:val="22"/>
        </w:rPr>
        <w:t>a</w:t>
      </w:r>
      <w:proofErr w:type="gramEnd"/>
      <w:r w:rsidRPr="00C6130D">
        <w:rPr>
          <w:sz w:val="22"/>
        </w:rPr>
        <w:t xml:space="preserve"> envie de prouver que l’on est capable.</w:t>
      </w:r>
    </w:p>
    <w:p w14:paraId="16F9EAAA" w14:textId="77777777" w:rsidR="006A6ACF" w:rsidRPr="00C6130D" w:rsidRDefault="006A6ACF" w:rsidP="006A6ACF">
      <w:pPr>
        <w:pStyle w:val="LivreCorps"/>
        <w:ind w:firstLine="0"/>
        <w:rPr>
          <w:sz w:val="22"/>
        </w:rPr>
      </w:pPr>
    </w:p>
    <w:p w14:paraId="457D1862" w14:textId="77777777" w:rsidR="006A6ACF" w:rsidRPr="00C6130D" w:rsidRDefault="00A9235C" w:rsidP="006A6ACF">
      <w:pPr>
        <w:pStyle w:val="LivreCorps"/>
        <w:ind w:firstLine="720"/>
        <w:rPr>
          <w:sz w:val="22"/>
        </w:rPr>
      </w:pPr>
      <w:r w:rsidRPr="00C6130D">
        <w:rPr>
          <w:sz w:val="22"/>
        </w:rPr>
        <w:lastRenderedPageBreak/>
        <w:t xml:space="preserve">Mais </w:t>
      </w:r>
      <w:proofErr w:type="spellStart"/>
      <w:r w:rsidRPr="00C6130D">
        <w:rPr>
          <w:sz w:val="22"/>
        </w:rPr>
        <w:t>cette</w:t>
      </w:r>
      <w:proofErr w:type="spellEnd"/>
      <w:r w:rsidRPr="00C6130D">
        <w:rPr>
          <w:sz w:val="22"/>
        </w:rPr>
        <w:t xml:space="preserve"> </w:t>
      </w:r>
      <w:proofErr w:type="spellStart"/>
      <w:r w:rsidRPr="00C6130D">
        <w:rPr>
          <w:sz w:val="22"/>
        </w:rPr>
        <w:t>contrainte</w:t>
      </w:r>
      <w:proofErr w:type="spellEnd"/>
      <w:r w:rsidRPr="00C6130D">
        <w:rPr>
          <w:sz w:val="22"/>
        </w:rPr>
        <w:t xml:space="preserve"> </w:t>
      </w:r>
      <w:proofErr w:type="gramStart"/>
      <w:r w:rsidRPr="00C6130D">
        <w:rPr>
          <w:sz w:val="22"/>
        </w:rPr>
        <w:t>a</w:t>
      </w:r>
      <w:proofErr w:type="gramEnd"/>
      <w:r w:rsidRPr="00C6130D">
        <w:rPr>
          <w:sz w:val="22"/>
        </w:rPr>
        <w:t xml:space="preserve"> </w:t>
      </w:r>
      <w:proofErr w:type="spellStart"/>
      <w:r w:rsidRPr="00C6130D">
        <w:rPr>
          <w:sz w:val="22"/>
        </w:rPr>
        <w:t>aussi</w:t>
      </w:r>
      <w:proofErr w:type="spellEnd"/>
      <w:r w:rsidRPr="00C6130D">
        <w:rPr>
          <w:sz w:val="22"/>
        </w:rPr>
        <w:t xml:space="preserve"> évité certains pièges. </w:t>
      </w:r>
    </w:p>
    <w:p w14:paraId="5A257796" w14:textId="77777777" w:rsidR="006A6ACF" w:rsidRPr="00C6130D" w:rsidRDefault="006A6ACF" w:rsidP="006A6ACF">
      <w:pPr>
        <w:pStyle w:val="LivreCorps"/>
        <w:ind w:firstLine="720"/>
        <w:rPr>
          <w:sz w:val="22"/>
        </w:rPr>
      </w:pPr>
    </w:p>
    <w:p w14:paraId="7169E1FE" w14:textId="77777777" w:rsidR="006A6ACF" w:rsidRPr="00C6130D" w:rsidRDefault="00A9235C" w:rsidP="006A6ACF">
      <w:pPr>
        <w:pStyle w:val="LivreCorps"/>
        <w:ind w:firstLine="720"/>
        <w:rPr>
          <w:sz w:val="22"/>
        </w:rPr>
      </w:pPr>
      <w:r w:rsidRPr="00C6130D">
        <w:rPr>
          <w:sz w:val="22"/>
        </w:rPr>
        <w:t xml:space="preserve">Quand </w:t>
      </w:r>
      <w:proofErr w:type="spellStart"/>
      <w:r w:rsidRPr="00C6130D">
        <w:rPr>
          <w:sz w:val="22"/>
        </w:rPr>
        <w:t>l’argent</w:t>
      </w:r>
      <w:proofErr w:type="spellEnd"/>
      <w:r w:rsidRPr="00C6130D">
        <w:rPr>
          <w:sz w:val="22"/>
        </w:rPr>
        <w:t xml:space="preserve"> manque, on ne peut pas compenser une mauvaise idée par de gros moyens. </w:t>
      </w:r>
    </w:p>
    <w:p w14:paraId="2602E1D0" w14:textId="77777777" w:rsidR="006A6ACF" w:rsidRPr="00C6130D" w:rsidRDefault="006A6ACF" w:rsidP="006A6ACF">
      <w:pPr>
        <w:pStyle w:val="LivreCorps"/>
        <w:ind w:firstLine="720"/>
        <w:rPr>
          <w:sz w:val="22"/>
        </w:rPr>
      </w:pPr>
    </w:p>
    <w:p w14:paraId="56DC41C2" w14:textId="77777777" w:rsidR="006A6ACF" w:rsidRPr="00C6130D" w:rsidRDefault="006A6ACF" w:rsidP="006A6ACF">
      <w:pPr>
        <w:pStyle w:val="LivreCorps"/>
        <w:ind w:firstLine="720"/>
        <w:rPr>
          <w:sz w:val="22"/>
        </w:rPr>
      </w:pPr>
    </w:p>
    <w:p w14:paraId="00E5D2FD" w14:textId="77777777" w:rsidR="006A6ACF" w:rsidRPr="00C6130D" w:rsidRDefault="00A9235C" w:rsidP="006A6ACF">
      <w:pPr>
        <w:pStyle w:val="LivreCorps"/>
        <w:ind w:firstLine="720"/>
        <w:rPr>
          <w:sz w:val="22"/>
        </w:rPr>
      </w:pPr>
      <w:r w:rsidRPr="00C6130D">
        <w:rPr>
          <w:sz w:val="22"/>
        </w:rPr>
        <w:t xml:space="preserve">Il faut </w:t>
      </w:r>
      <w:proofErr w:type="spellStart"/>
      <w:r w:rsidRPr="00C6130D">
        <w:rPr>
          <w:sz w:val="22"/>
        </w:rPr>
        <w:t>penser</w:t>
      </w:r>
      <w:proofErr w:type="spellEnd"/>
      <w:r w:rsidRPr="00C6130D">
        <w:rPr>
          <w:sz w:val="22"/>
        </w:rPr>
        <w:t xml:space="preserve"> </w:t>
      </w:r>
      <w:proofErr w:type="spellStart"/>
      <w:r w:rsidRPr="00C6130D">
        <w:rPr>
          <w:sz w:val="22"/>
        </w:rPr>
        <w:t>davantage</w:t>
      </w:r>
      <w:proofErr w:type="spellEnd"/>
      <w:r w:rsidRPr="00C6130D">
        <w:rPr>
          <w:sz w:val="22"/>
        </w:rPr>
        <w:t xml:space="preserve">. </w:t>
      </w:r>
    </w:p>
    <w:p w14:paraId="0EBE6D57" w14:textId="77777777" w:rsidR="006A6ACF" w:rsidRPr="00C6130D" w:rsidRDefault="00A9235C" w:rsidP="006A6ACF">
      <w:pPr>
        <w:pStyle w:val="LivreCorps"/>
        <w:ind w:firstLine="720"/>
        <w:rPr>
          <w:sz w:val="22"/>
        </w:rPr>
      </w:pPr>
      <w:proofErr w:type="spellStart"/>
      <w:r w:rsidRPr="00C6130D">
        <w:rPr>
          <w:sz w:val="22"/>
        </w:rPr>
        <w:t>Mesurer</w:t>
      </w:r>
      <w:proofErr w:type="spellEnd"/>
      <w:r w:rsidRPr="00C6130D">
        <w:rPr>
          <w:sz w:val="22"/>
        </w:rPr>
        <w:t xml:space="preserve"> </w:t>
      </w:r>
      <w:proofErr w:type="spellStart"/>
      <w:r w:rsidRPr="00C6130D">
        <w:rPr>
          <w:sz w:val="22"/>
        </w:rPr>
        <w:t>l’utilité</w:t>
      </w:r>
      <w:proofErr w:type="spellEnd"/>
      <w:r w:rsidRPr="00C6130D">
        <w:rPr>
          <w:sz w:val="22"/>
        </w:rPr>
        <w:t>.</w:t>
      </w:r>
    </w:p>
    <w:p w14:paraId="41C92CFF" w14:textId="77777777" w:rsidR="006A6ACF" w:rsidRPr="00C6130D" w:rsidRDefault="006A6ACF" w:rsidP="006A6ACF">
      <w:pPr>
        <w:pStyle w:val="LivreCorps"/>
        <w:ind w:firstLine="720"/>
        <w:rPr>
          <w:sz w:val="22"/>
        </w:rPr>
      </w:pPr>
    </w:p>
    <w:p w14:paraId="10CC1DE2" w14:textId="77777777" w:rsidR="006A6ACF" w:rsidRPr="00C6130D" w:rsidRDefault="00A9235C" w:rsidP="006A6ACF">
      <w:pPr>
        <w:pStyle w:val="LivreCorps"/>
        <w:ind w:firstLine="720"/>
        <w:rPr>
          <w:sz w:val="22"/>
        </w:rPr>
      </w:pPr>
      <w:r w:rsidRPr="00C6130D">
        <w:rPr>
          <w:sz w:val="22"/>
        </w:rPr>
        <w:t xml:space="preserve"> Demander: est-ce que cela sert vraiment le </w:t>
      </w:r>
      <w:proofErr w:type="gramStart"/>
      <w:r w:rsidRPr="00C6130D">
        <w:rPr>
          <w:sz w:val="22"/>
        </w:rPr>
        <w:t>client ?</w:t>
      </w:r>
      <w:proofErr w:type="gramEnd"/>
      <w:r w:rsidRPr="00C6130D">
        <w:rPr>
          <w:sz w:val="22"/>
        </w:rPr>
        <w:t xml:space="preserve"> Est-ce que cela améliore durablement le </w:t>
      </w:r>
      <w:proofErr w:type="gramStart"/>
      <w:r w:rsidRPr="00C6130D">
        <w:rPr>
          <w:sz w:val="22"/>
        </w:rPr>
        <w:t>lieu ?</w:t>
      </w:r>
      <w:proofErr w:type="gramEnd"/>
      <w:r w:rsidRPr="00C6130D">
        <w:rPr>
          <w:sz w:val="22"/>
        </w:rPr>
        <w:t xml:space="preserve"> Est-ce que cela répond à un besoin ou seulement à mon envie d’aller plus </w:t>
      </w:r>
      <w:proofErr w:type="gramStart"/>
      <w:r w:rsidRPr="00C6130D">
        <w:rPr>
          <w:sz w:val="22"/>
        </w:rPr>
        <w:t>vite ?</w:t>
      </w:r>
      <w:proofErr w:type="gramEnd"/>
    </w:p>
    <w:p w14:paraId="73C1513A" w14:textId="5DD007E7" w:rsidR="003B487A" w:rsidRPr="00C6130D" w:rsidRDefault="00A9235C" w:rsidP="006A6ACF">
      <w:pPr>
        <w:pStyle w:val="LivreCorps"/>
        <w:ind w:firstLine="720"/>
        <w:rPr>
          <w:sz w:val="22"/>
        </w:rPr>
      </w:pPr>
      <w:r w:rsidRPr="00C6130D">
        <w:rPr>
          <w:sz w:val="22"/>
        </w:rPr>
        <w:t xml:space="preserve"> Ces questions ont parfois ralenti le projet, mais elles l’ont rendu plus sain.</w:t>
      </w:r>
    </w:p>
    <w:p w14:paraId="6C5BAD9D" w14:textId="77777777" w:rsidR="006A6ACF" w:rsidRPr="00C6130D" w:rsidRDefault="006A6ACF">
      <w:pPr>
        <w:pStyle w:val="LivreCorps"/>
        <w:rPr>
          <w:sz w:val="22"/>
        </w:rPr>
      </w:pPr>
    </w:p>
    <w:p w14:paraId="34AF3432" w14:textId="77777777" w:rsidR="006A6ACF" w:rsidRPr="00C6130D" w:rsidRDefault="00A9235C" w:rsidP="006A6ACF">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appris</w:t>
      </w:r>
      <w:proofErr w:type="spellEnd"/>
      <w:r w:rsidRPr="00C6130D">
        <w:rPr>
          <w:sz w:val="22"/>
        </w:rPr>
        <w:t xml:space="preserve"> à </w:t>
      </w:r>
      <w:proofErr w:type="spellStart"/>
      <w:r w:rsidRPr="00C6130D">
        <w:rPr>
          <w:sz w:val="22"/>
        </w:rPr>
        <w:t>apprécier</w:t>
      </w:r>
      <w:proofErr w:type="spellEnd"/>
      <w:r w:rsidRPr="00C6130D">
        <w:rPr>
          <w:sz w:val="22"/>
        </w:rPr>
        <w:t xml:space="preserve"> les solutions simples. </w:t>
      </w:r>
    </w:p>
    <w:p w14:paraId="7A7A5843" w14:textId="77777777" w:rsidR="006A6ACF" w:rsidRPr="00C6130D" w:rsidRDefault="006A6ACF" w:rsidP="006A6ACF">
      <w:pPr>
        <w:pStyle w:val="LivreCorps"/>
        <w:ind w:firstLine="720"/>
        <w:rPr>
          <w:sz w:val="22"/>
        </w:rPr>
      </w:pPr>
    </w:p>
    <w:p w14:paraId="043CB213" w14:textId="77777777" w:rsidR="006A6ACF" w:rsidRPr="00C6130D" w:rsidRDefault="00A9235C" w:rsidP="006A6ACF">
      <w:pPr>
        <w:pStyle w:val="LivreCorps"/>
        <w:ind w:firstLine="720"/>
        <w:rPr>
          <w:sz w:val="22"/>
        </w:rPr>
      </w:pPr>
      <w:r w:rsidRPr="00C6130D">
        <w:rPr>
          <w:sz w:val="22"/>
        </w:rPr>
        <w:t xml:space="preserve">Un bon </w:t>
      </w:r>
      <w:proofErr w:type="spellStart"/>
      <w:r w:rsidRPr="00C6130D">
        <w:rPr>
          <w:sz w:val="22"/>
        </w:rPr>
        <w:t>affichage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réponse</w:t>
      </w:r>
      <w:proofErr w:type="spellEnd"/>
      <w:r w:rsidRPr="00C6130D">
        <w:rPr>
          <w:sz w:val="22"/>
        </w:rPr>
        <w:t xml:space="preserve"> </w:t>
      </w:r>
      <w:proofErr w:type="spellStart"/>
      <w:r w:rsidRPr="00C6130D">
        <w:rPr>
          <w:sz w:val="22"/>
        </w:rPr>
        <w:t>claire</w:t>
      </w:r>
      <w:proofErr w:type="spellEnd"/>
      <w:r w:rsidRPr="00C6130D">
        <w:rPr>
          <w:sz w:val="22"/>
        </w:rPr>
        <w:t xml:space="preserve">, un espace propre, une information bien donnée peuvent parfois avoir plus d’effet qu’un investissement lourd. </w:t>
      </w:r>
    </w:p>
    <w:p w14:paraId="3136066B" w14:textId="77777777" w:rsidR="006A6ACF" w:rsidRPr="00C6130D" w:rsidRDefault="006A6ACF" w:rsidP="006A6ACF">
      <w:pPr>
        <w:pStyle w:val="LivreCorps"/>
        <w:ind w:firstLine="720"/>
        <w:rPr>
          <w:sz w:val="22"/>
        </w:rPr>
      </w:pPr>
    </w:p>
    <w:p w14:paraId="3BE5E07E" w14:textId="77777777" w:rsidR="006A6ACF" w:rsidRPr="00C6130D" w:rsidRDefault="00A9235C" w:rsidP="006A6ACF">
      <w:pPr>
        <w:pStyle w:val="LivreCorps"/>
        <w:ind w:firstLine="720"/>
        <w:rPr>
          <w:sz w:val="22"/>
        </w:rPr>
      </w:pPr>
      <w:r w:rsidRPr="00C6130D">
        <w:rPr>
          <w:sz w:val="22"/>
        </w:rPr>
        <w:lastRenderedPageBreak/>
        <w:t xml:space="preserve">Les clients ne </w:t>
      </w:r>
      <w:proofErr w:type="spellStart"/>
      <w:r w:rsidRPr="00C6130D">
        <w:rPr>
          <w:sz w:val="22"/>
        </w:rPr>
        <w:t>demandent</w:t>
      </w:r>
      <w:proofErr w:type="spellEnd"/>
      <w:r w:rsidRPr="00C6130D">
        <w:rPr>
          <w:sz w:val="22"/>
        </w:rPr>
        <w:t xml:space="preserve"> pas </w:t>
      </w:r>
      <w:proofErr w:type="spellStart"/>
      <w:r w:rsidRPr="00C6130D">
        <w:rPr>
          <w:sz w:val="22"/>
        </w:rPr>
        <w:t>toujours</w:t>
      </w:r>
      <w:proofErr w:type="spellEnd"/>
      <w:r w:rsidRPr="00C6130D">
        <w:rPr>
          <w:sz w:val="22"/>
        </w:rPr>
        <w:t xml:space="preserve"> le spectaculaire. Ils demandent souvent que les choses fonctionnent, que l’accueil soit sincère, que le lieu soit </w:t>
      </w:r>
      <w:proofErr w:type="spellStart"/>
      <w:r w:rsidRPr="00C6130D">
        <w:rPr>
          <w:sz w:val="22"/>
        </w:rPr>
        <w:t>entretenu</w:t>
      </w:r>
      <w:proofErr w:type="spellEnd"/>
      <w:r w:rsidRPr="00C6130D">
        <w:rPr>
          <w:sz w:val="22"/>
        </w:rPr>
        <w:t xml:space="preserve">, que les </w:t>
      </w:r>
      <w:proofErr w:type="spellStart"/>
      <w:r w:rsidRPr="00C6130D">
        <w:rPr>
          <w:sz w:val="22"/>
        </w:rPr>
        <w:t>promesses</w:t>
      </w:r>
      <w:proofErr w:type="spellEnd"/>
      <w:r w:rsidRPr="00C6130D">
        <w:rPr>
          <w:sz w:val="22"/>
        </w:rPr>
        <w:t xml:space="preserve"> </w:t>
      </w:r>
      <w:proofErr w:type="spellStart"/>
      <w:r w:rsidRPr="00C6130D">
        <w:rPr>
          <w:sz w:val="22"/>
        </w:rPr>
        <w:t>soient</w:t>
      </w:r>
      <w:proofErr w:type="spellEnd"/>
      <w:r w:rsidRPr="00C6130D">
        <w:rPr>
          <w:sz w:val="22"/>
        </w:rPr>
        <w:t xml:space="preserve"> tenues.</w:t>
      </w:r>
    </w:p>
    <w:p w14:paraId="0672F3E5" w14:textId="77777777" w:rsidR="006A6ACF" w:rsidRPr="00C6130D" w:rsidRDefault="006A6ACF" w:rsidP="006A6ACF">
      <w:pPr>
        <w:pStyle w:val="LivreCorps"/>
        <w:ind w:firstLine="720"/>
        <w:rPr>
          <w:sz w:val="22"/>
        </w:rPr>
      </w:pPr>
    </w:p>
    <w:p w14:paraId="5A562431" w14:textId="7CE208A7" w:rsidR="003B487A" w:rsidRPr="00C6130D" w:rsidRDefault="00A9235C" w:rsidP="006A6ACF">
      <w:pPr>
        <w:pStyle w:val="LivreCorps"/>
        <w:ind w:firstLine="720"/>
        <w:rPr>
          <w:sz w:val="22"/>
        </w:rPr>
      </w:pPr>
      <w:r w:rsidRPr="00C6130D">
        <w:rPr>
          <w:sz w:val="22"/>
        </w:rPr>
        <w:t xml:space="preserve"> Cette simplicité est exigeante, parce qu’elle ne permet pas de se cacher derrière le décor.</w:t>
      </w:r>
    </w:p>
    <w:p w14:paraId="30413361" w14:textId="77777777" w:rsidR="006A6ACF" w:rsidRPr="00C6130D" w:rsidRDefault="00A9235C" w:rsidP="006A6ACF">
      <w:pPr>
        <w:pStyle w:val="LivreCorps"/>
        <w:ind w:firstLine="720"/>
        <w:rPr>
          <w:sz w:val="22"/>
        </w:rPr>
      </w:pPr>
      <w:r w:rsidRPr="00C6130D">
        <w:rPr>
          <w:sz w:val="22"/>
        </w:rPr>
        <w:t xml:space="preserve">Le manque d’argent </w:t>
      </w:r>
      <w:proofErr w:type="gramStart"/>
      <w:r w:rsidRPr="00C6130D">
        <w:rPr>
          <w:sz w:val="22"/>
        </w:rPr>
        <w:t>a</w:t>
      </w:r>
      <w:proofErr w:type="gram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rendu</w:t>
      </w:r>
      <w:proofErr w:type="spellEnd"/>
      <w:r w:rsidRPr="00C6130D">
        <w:rPr>
          <w:sz w:val="22"/>
        </w:rPr>
        <w:t xml:space="preserve"> </w:t>
      </w:r>
      <w:proofErr w:type="spellStart"/>
      <w:r w:rsidRPr="00C6130D">
        <w:rPr>
          <w:sz w:val="22"/>
        </w:rPr>
        <w:t>chaque</w:t>
      </w:r>
      <w:proofErr w:type="spellEnd"/>
      <w:r w:rsidRPr="00C6130D">
        <w:rPr>
          <w:sz w:val="22"/>
        </w:rPr>
        <w:t xml:space="preserve"> </w:t>
      </w:r>
      <w:proofErr w:type="spellStart"/>
      <w:r w:rsidRPr="00C6130D">
        <w:rPr>
          <w:sz w:val="22"/>
        </w:rPr>
        <w:t>erreur</w:t>
      </w:r>
      <w:proofErr w:type="spellEnd"/>
      <w:r w:rsidRPr="00C6130D">
        <w:rPr>
          <w:sz w:val="22"/>
        </w:rPr>
        <w:t xml:space="preserve"> plus concrète.</w:t>
      </w:r>
    </w:p>
    <w:p w14:paraId="185620E4" w14:textId="77777777" w:rsidR="006A6ACF" w:rsidRPr="00C6130D" w:rsidRDefault="006A6ACF" w:rsidP="006A6ACF">
      <w:pPr>
        <w:pStyle w:val="LivreCorps"/>
        <w:ind w:firstLine="720"/>
        <w:rPr>
          <w:sz w:val="22"/>
        </w:rPr>
      </w:pPr>
    </w:p>
    <w:p w14:paraId="02A8589F" w14:textId="77777777" w:rsidR="006A6ACF" w:rsidRPr="00C6130D" w:rsidRDefault="00A9235C" w:rsidP="006A6ACF">
      <w:pPr>
        <w:pStyle w:val="LivreCorps"/>
        <w:ind w:firstLine="720"/>
        <w:rPr>
          <w:sz w:val="22"/>
        </w:rPr>
      </w:pPr>
      <w:r w:rsidRPr="00C6130D">
        <w:rPr>
          <w:sz w:val="22"/>
        </w:rPr>
        <w:t xml:space="preserve"> Une mauvaise dépense ne restait pas une ligne abstraite. </w:t>
      </w:r>
    </w:p>
    <w:p w14:paraId="6BB7EB41" w14:textId="77777777" w:rsidR="006A6ACF" w:rsidRPr="00C6130D" w:rsidRDefault="006A6ACF" w:rsidP="006A6ACF">
      <w:pPr>
        <w:pStyle w:val="LivreCorps"/>
        <w:ind w:firstLine="720"/>
        <w:rPr>
          <w:sz w:val="22"/>
        </w:rPr>
      </w:pPr>
    </w:p>
    <w:p w14:paraId="7F69BD73" w14:textId="77777777" w:rsidR="006A6ACF" w:rsidRPr="00C6130D" w:rsidRDefault="00A9235C" w:rsidP="006A6ACF">
      <w:pPr>
        <w:pStyle w:val="LivreCorps"/>
        <w:ind w:firstLine="720"/>
        <w:rPr>
          <w:sz w:val="22"/>
        </w:rPr>
      </w:pPr>
      <w:r w:rsidRPr="00C6130D">
        <w:rPr>
          <w:sz w:val="22"/>
        </w:rPr>
        <w:t xml:space="preserve">Elle se </w:t>
      </w:r>
      <w:proofErr w:type="spellStart"/>
      <w:r w:rsidRPr="00C6130D">
        <w:rPr>
          <w:sz w:val="22"/>
        </w:rPr>
        <w:t>ressentait</w:t>
      </w:r>
      <w:proofErr w:type="spellEnd"/>
      <w:r w:rsidRPr="00C6130D">
        <w:rPr>
          <w:sz w:val="22"/>
        </w:rPr>
        <w:t xml:space="preserve"> </w:t>
      </w:r>
      <w:proofErr w:type="spellStart"/>
      <w:r w:rsidRPr="00C6130D">
        <w:rPr>
          <w:sz w:val="22"/>
        </w:rPr>
        <w:t>ailleurs</w:t>
      </w:r>
      <w:proofErr w:type="spellEnd"/>
      <w:r w:rsidRPr="00C6130D">
        <w:rPr>
          <w:sz w:val="22"/>
        </w:rPr>
        <w:t>.</w:t>
      </w:r>
    </w:p>
    <w:p w14:paraId="10A095CC" w14:textId="77777777" w:rsidR="006A6ACF" w:rsidRPr="00C6130D" w:rsidRDefault="006A6ACF" w:rsidP="006A6ACF">
      <w:pPr>
        <w:pStyle w:val="LivreCorps"/>
        <w:ind w:firstLine="720"/>
        <w:rPr>
          <w:sz w:val="22"/>
        </w:rPr>
      </w:pPr>
    </w:p>
    <w:p w14:paraId="2DFB70FC" w14:textId="77777777" w:rsidR="006A6ACF" w:rsidRPr="00C6130D" w:rsidRDefault="00A9235C" w:rsidP="006A6ACF">
      <w:pPr>
        <w:pStyle w:val="LivreCorps"/>
        <w:ind w:firstLine="720"/>
        <w:rPr>
          <w:sz w:val="22"/>
        </w:rPr>
      </w:pPr>
      <w:r w:rsidRPr="00C6130D">
        <w:rPr>
          <w:sz w:val="22"/>
        </w:rPr>
        <w:t xml:space="preserve"> Elle retardait autre chose. Elle obligeait à arbitrer. </w:t>
      </w:r>
    </w:p>
    <w:p w14:paraId="483E8ACC" w14:textId="77777777" w:rsidR="006A6ACF" w:rsidRPr="00C6130D" w:rsidRDefault="006A6ACF" w:rsidP="006A6ACF">
      <w:pPr>
        <w:pStyle w:val="LivreCorps"/>
        <w:ind w:firstLine="720"/>
        <w:rPr>
          <w:sz w:val="22"/>
        </w:rPr>
      </w:pPr>
    </w:p>
    <w:p w14:paraId="46E0F46F" w14:textId="77777777" w:rsidR="006A6ACF" w:rsidRPr="00C6130D" w:rsidRDefault="00A9235C" w:rsidP="006A6ACF">
      <w:pPr>
        <w:pStyle w:val="LivreCorps"/>
        <w:ind w:firstLine="720"/>
        <w:rPr>
          <w:sz w:val="22"/>
        </w:rPr>
      </w:pPr>
      <w:r w:rsidRPr="00C6130D">
        <w:rPr>
          <w:sz w:val="22"/>
        </w:rPr>
        <w:t xml:space="preserve">Cette pression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la prudence, mais aussi la créativité. </w:t>
      </w:r>
    </w:p>
    <w:p w14:paraId="196B1A29" w14:textId="77777777" w:rsidR="006A6ACF" w:rsidRPr="00C6130D" w:rsidRDefault="006A6ACF" w:rsidP="006A6ACF">
      <w:pPr>
        <w:pStyle w:val="LivreCorps"/>
        <w:ind w:firstLine="720"/>
        <w:rPr>
          <w:sz w:val="22"/>
        </w:rPr>
      </w:pPr>
    </w:p>
    <w:p w14:paraId="2BD3DE99" w14:textId="77777777" w:rsidR="006A6ACF" w:rsidRPr="00C6130D" w:rsidRDefault="00A9235C" w:rsidP="006A6ACF">
      <w:pPr>
        <w:pStyle w:val="LivreCorps"/>
        <w:ind w:firstLine="720"/>
        <w:rPr>
          <w:sz w:val="22"/>
        </w:rPr>
      </w:pPr>
      <w:r w:rsidRPr="00C6130D">
        <w:rPr>
          <w:sz w:val="22"/>
        </w:rPr>
        <w:t xml:space="preserve">Quand on ne </w:t>
      </w:r>
      <w:proofErr w:type="spellStart"/>
      <w:r w:rsidRPr="00C6130D">
        <w:rPr>
          <w:sz w:val="22"/>
        </w:rPr>
        <w:t>peut</w:t>
      </w:r>
      <w:proofErr w:type="spellEnd"/>
      <w:r w:rsidRPr="00C6130D">
        <w:rPr>
          <w:sz w:val="22"/>
        </w:rPr>
        <w:t xml:space="preserve"> pas </w:t>
      </w:r>
      <w:proofErr w:type="spellStart"/>
      <w:r w:rsidRPr="00C6130D">
        <w:rPr>
          <w:sz w:val="22"/>
        </w:rPr>
        <w:t>acheter</w:t>
      </w:r>
      <w:proofErr w:type="spellEnd"/>
      <w:r w:rsidRPr="00C6130D">
        <w:rPr>
          <w:sz w:val="22"/>
        </w:rPr>
        <w:t xml:space="preserve"> </w:t>
      </w:r>
      <w:proofErr w:type="spellStart"/>
      <w:r w:rsidRPr="00C6130D">
        <w:rPr>
          <w:sz w:val="22"/>
        </w:rPr>
        <w:t>une</w:t>
      </w:r>
      <w:proofErr w:type="spellEnd"/>
      <w:r w:rsidRPr="00C6130D">
        <w:rPr>
          <w:sz w:val="22"/>
        </w:rPr>
        <w:t xml:space="preserve"> solution toute faite, on cherche, on adapte, on répare, on demande conseil. </w:t>
      </w:r>
    </w:p>
    <w:p w14:paraId="39538308" w14:textId="77777777" w:rsidR="006A6ACF" w:rsidRPr="00C6130D" w:rsidRDefault="006A6ACF" w:rsidP="006A6ACF">
      <w:pPr>
        <w:pStyle w:val="LivreCorps"/>
        <w:ind w:firstLine="720"/>
        <w:rPr>
          <w:sz w:val="22"/>
        </w:rPr>
      </w:pPr>
    </w:p>
    <w:p w14:paraId="35B74B09" w14:textId="7A0F5597" w:rsidR="003B487A" w:rsidRPr="00C6130D" w:rsidRDefault="00A9235C" w:rsidP="006A6ACF">
      <w:pPr>
        <w:pStyle w:val="LivreCorps"/>
        <w:ind w:firstLine="720"/>
        <w:rPr>
          <w:sz w:val="22"/>
        </w:rPr>
      </w:pPr>
      <w:r w:rsidRPr="00C6130D">
        <w:rPr>
          <w:sz w:val="22"/>
        </w:rPr>
        <w:lastRenderedPageBreak/>
        <w:t xml:space="preserve">On </w:t>
      </w:r>
      <w:proofErr w:type="spellStart"/>
      <w:r w:rsidRPr="00C6130D">
        <w:rPr>
          <w:sz w:val="22"/>
        </w:rPr>
        <w:t>devient</w:t>
      </w:r>
      <w:proofErr w:type="spellEnd"/>
      <w:r w:rsidRPr="00C6130D">
        <w:rPr>
          <w:sz w:val="22"/>
        </w:rPr>
        <w:t xml:space="preserve"> plus </w:t>
      </w:r>
      <w:proofErr w:type="spellStart"/>
      <w:r w:rsidRPr="00C6130D">
        <w:rPr>
          <w:sz w:val="22"/>
        </w:rPr>
        <w:t>attentif</w:t>
      </w:r>
      <w:proofErr w:type="spellEnd"/>
      <w:r w:rsidRPr="00C6130D">
        <w:rPr>
          <w:sz w:val="22"/>
        </w:rPr>
        <w:t xml:space="preserve"> aux ressources déjà présentes.</w:t>
      </w:r>
    </w:p>
    <w:p w14:paraId="2594A68C" w14:textId="77777777" w:rsidR="006A6ACF" w:rsidRPr="00C6130D" w:rsidRDefault="006A6ACF" w:rsidP="006A6ACF">
      <w:pPr>
        <w:pStyle w:val="LivreCorps"/>
        <w:rPr>
          <w:sz w:val="22"/>
        </w:rPr>
      </w:pPr>
    </w:p>
    <w:p w14:paraId="148491D8" w14:textId="77777777" w:rsidR="006A6ACF" w:rsidRPr="00C6130D" w:rsidRDefault="00A9235C" w:rsidP="006A6ACF">
      <w:pPr>
        <w:pStyle w:val="LivreCorps"/>
        <w:ind w:firstLine="720"/>
        <w:rPr>
          <w:sz w:val="22"/>
        </w:rPr>
      </w:pPr>
      <w:r w:rsidRPr="00C6130D">
        <w:rPr>
          <w:sz w:val="22"/>
        </w:rPr>
        <w:t xml:space="preserve">Il y a </w:t>
      </w:r>
      <w:proofErr w:type="spellStart"/>
      <w:r w:rsidRPr="00C6130D">
        <w:rPr>
          <w:sz w:val="22"/>
        </w:rPr>
        <w:t>une</w:t>
      </w:r>
      <w:proofErr w:type="spellEnd"/>
      <w:r w:rsidRPr="00C6130D">
        <w:rPr>
          <w:sz w:val="22"/>
        </w:rPr>
        <w:t xml:space="preserve"> </w:t>
      </w:r>
      <w:proofErr w:type="spellStart"/>
      <w:r w:rsidRPr="00C6130D">
        <w:rPr>
          <w:sz w:val="22"/>
        </w:rPr>
        <w:t>fierté</w:t>
      </w:r>
      <w:proofErr w:type="spellEnd"/>
      <w:r w:rsidRPr="00C6130D">
        <w:rPr>
          <w:sz w:val="22"/>
        </w:rPr>
        <w:t xml:space="preserve"> </w:t>
      </w:r>
      <w:proofErr w:type="spellStart"/>
      <w:r w:rsidRPr="00C6130D">
        <w:rPr>
          <w:sz w:val="22"/>
        </w:rPr>
        <w:t>particulière</w:t>
      </w:r>
      <w:proofErr w:type="spellEnd"/>
      <w:r w:rsidRPr="00C6130D">
        <w:rPr>
          <w:sz w:val="22"/>
        </w:rPr>
        <w:t xml:space="preserve"> à construire avec peu. </w:t>
      </w:r>
    </w:p>
    <w:p w14:paraId="54926316" w14:textId="77777777" w:rsidR="006A6ACF" w:rsidRPr="00C6130D" w:rsidRDefault="006A6ACF" w:rsidP="006A6ACF">
      <w:pPr>
        <w:pStyle w:val="LivreCorps"/>
        <w:ind w:firstLine="720"/>
        <w:rPr>
          <w:sz w:val="22"/>
        </w:rPr>
      </w:pPr>
    </w:p>
    <w:p w14:paraId="2DD0DA91" w14:textId="77777777" w:rsidR="006A6ACF" w:rsidRPr="00C6130D" w:rsidRDefault="00A9235C" w:rsidP="006A6ACF">
      <w:pPr>
        <w:pStyle w:val="LivreCorps"/>
        <w:ind w:firstLine="720"/>
        <w:rPr>
          <w:sz w:val="22"/>
        </w:rPr>
      </w:pPr>
      <w:r w:rsidRPr="00C6130D">
        <w:rPr>
          <w:sz w:val="22"/>
        </w:rPr>
        <w:t xml:space="preserve">Elle </w:t>
      </w:r>
      <w:proofErr w:type="spellStart"/>
      <w:r w:rsidRPr="00C6130D">
        <w:rPr>
          <w:sz w:val="22"/>
        </w:rPr>
        <w:t>n’est</w:t>
      </w:r>
      <w:proofErr w:type="spellEnd"/>
      <w:r w:rsidRPr="00C6130D">
        <w:rPr>
          <w:sz w:val="22"/>
        </w:rPr>
        <w:t xml:space="preserve"> pas </w:t>
      </w:r>
      <w:proofErr w:type="spellStart"/>
      <w:r w:rsidRPr="00C6130D">
        <w:rPr>
          <w:sz w:val="22"/>
        </w:rPr>
        <w:t>bruyante</w:t>
      </w:r>
      <w:proofErr w:type="spellEnd"/>
      <w:r w:rsidRPr="00C6130D">
        <w:rPr>
          <w:sz w:val="22"/>
        </w:rPr>
        <w:t xml:space="preserve">. </w:t>
      </w:r>
    </w:p>
    <w:p w14:paraId="68564A78" w14:textId="77777777" w:rsidR="006A6ACF" w:rsidRPr="00C6130D" w:rsidRDefault="006A6ACF" w:rsidP="006A6ACF">
      <w:pPr>
        <w:pStyle w:val="LivreCorps"/>
        <w:ind w:firstLine="720"/>
        <w:rPr>
          <w:sz w:val="22"/>
        </w:rPr>
      </w:pPr>
    </w:p>
    <w:p w14:paraId="615657B7" w14:textId="77777777" w:rsidR="006A6ACF" w:rsidRPr="00C6130D" w:rsidRDefault="006A6ACF" w:rsidP="006A6ACF">
      <w:pPr>
        <w:pStyle w:val="LivreCorps"/>
        <w:ind w:firstLine="720"/>
        <w:rPr>
          <w:sz w:val="22"/>
        </w:rPr>
      </w:pPr>
    </w:p>
    <w:p w14:paraId="0AE3ED45" w14:textId="77777777" w:rsidR="006A6ACF" w:rsidRPr="00C6130D" w:rsidRDefault="00A9235C" w:rsidP="006A6ACF">
      <w:pPr>
        <w:pStyle w:val="LivreCorps"/>
        <w:ind w:firstLine="720"/>
        <w:rPr>
          <w:sz w:val="22"/>
        </w:rPr>
      </w:pPr>
      <w:r w:rsidRPr="00C6130D">
        <w:rPr>
          <w:sz w:val="22"/>
        </w:rPr>
        <w:t xml:space="preserve">Elle </w:t>
      </w:r>
      <w:proofErr w:type="spellStart"/>
      <w:r w:rsidRPr="00C6130D">
        <w:rPr>
          <w:sz w:val="22"/>
        </w:rPr>
        <w:t>vient</w:t>
      </w:r>
      <w:proofErr w:type="spellEnd"/>
      <w:r w:rsidRPr="00C6130D">
        <w:rPr>
          <w:sz w:val="22"/>
        </w:rPr>
        <w:t xml:space="preserve"> </w:t>
      </w:r>
      <w:proofErr w:type="spellStart"/>
      <w:r w:rsidRPr="00C6130D">
        <w:rPr>
          <w:sz w:val="22"/>
        </w:rPr>
        <w:t>quand</w:t>
      </w:r>
      <w:proofErr w:type="spellEnd"/>
      <w:r w:rsidRPr="00C6130D">
        <w:rPr>
          <w:sz w:val="22"/>
        </w:rPr>
        <w:t xml:space="preserve"> on </w:t>
      </w:r>
      <w:proofErr w:type="spellStart"/>
      <w:r w:rsidRPr="00C6130D">
        <w:rPr>
          <w:sz w:val="22"/>
        </w:rPr>
        <w:t>regarde</w:t>
      </w:r>
      <w:proofErr w:type="spellEnd"/>
      <w:r w:rsidRPr="00C6130D">
        <w:rPr>
          <w:sz w:val="22"/>
        </w:rPr>
        <w:t xml:space="preserve"> une amélioration et que l’on sait tout ce qu’elle a demandé d’organisation, de patience, d’astuces, parfois d’aide extérieure. </w:t>
      </w:r>
    </w:p>
    <w:p w14:paraId="048B55EE" w14:textId="77777777" w:rsidR="006A6ACF" w:rsidRPr="00C6130D" w:rsidRDefault="006A6ACF" w:rsidP="006A6ACF">
      <w:pPr>
        <w:pStyle w:val="LivreCorps"/>
        <w:ind w:firstLine="720"/>
        <w:rPr>
          <w:sz w:val="22"/>
        </w:rPr>
      </w:pPr>
    </w:p>
    <w:p w14:paraId="53C66CF0" w14:textId="651227BC" w:rsidR="003B487A" w:rsidRPr="00C6130D" w:rsidRDefault="00A9235C" w:rsidP="006A6ACF">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le </w:t>
      </w:r>
      <w:proofErr w:type="spellStart"/>
      <w:r w:rsidRPr="00C6130D">
        <w:rPr>
          <w:sz w:val="22"/>
        </w:rPr>
        <w:t>résultat</w:t>
      </w:r>
      <w:proofErr w:type="spellEnd"/>
      <w:r w:rsidRPr="00C6130D">
        <w:rPr>
          <w:sz w:val="22"/>
        </w:rPr>
        <w:t xml:space="preserve"> le plus luxueux, mais il est à vous. Il porte une histoire. Il prouve que le projet avance malgré les contraintes.</w:t>
      </w:r>
    </w:p>
    <w:p w14:paraId="038F10AD" w14:textId="77777777" w:rsidR="006A6ACF" w:rsidRPr="00C6130D" w:rsidRDefault="006A6ACF">
      <w:pPr>
        <w:pStyle w:val="LivreCorps"/>
        <w:rPr>
          <w:sz w:val="22"/>
        </w:rPr>
      </w:pPr>
    </w:p>
    <w:p w14:paraId="0B199374" w14:textId="77777777" w:rsidR="006A6ACF" w:rsidRPr="00C6130D" w:rsidRDefault="00A9235C" w:rsidP="006A6ACF">
      <w:pPr>
        <w:pStyle w:val="LivreCorps"/>
        <w:ind w:firstLine="720"/>
        <w:rPr>
          <w:sz w:val="22"/>
        </w:rPr>
      </w:pPr>
      <w:r w:rsidRPr="00C6130D">
        <w:rPr>
          <w:sz w:val="22"/>
        </w:rPr>
        <w:t xml:space="preserve">Cette </w:t>
      </w:r>
      <w:proofErr w:type="spellStart"/>
      <w:r w:rsidRPr="00C6130D">
        <w:rPr>
          <w:sz w:val="22"/>
        </w:rPr>
        <w:t>période</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rappelé</w:t>
      </w:r>
      <w:proofErr w:type="spellEnd"/>
      <w:r w:rsidRPr="00C6130D">
        <w:rPr>
          <w:sz w:val="22"/>
        </w:rPr>
        <w:t xml:space="preserve"> que l’entrepreneuriat n’est pas toujours l’image que l’on en donne. </w:t>
      </w:r>
    </w:p>
    <w:p w14:paraId="3152D081" w14:textId="77777777" w:rsidR="006A6ACF" w:rsidRPr="00C6130D" w:rsidRDefault="006A6ACF" w:rsidP="006A6ACF">
      <w:pPr>
        <w:pStyle w:val="LivreCorps"/>
        <w:ind w:firstLine="720"/>
        <w:rPr>
          <w:sz w:val="22"/>
        </w:rPr>
      </w:pPr>
    </w:p>
    <w:p w14:paraId="4761F22B" w14:textId="77777777" w:rsidR="006A6ACF" w:rsidRPr="00C6130D" w:rsidRDefault="00A9235C" w:rsidP="006A6ACF">
      <w:pPr>
        <w:pStyle w:val="LivreCorps"/>
        <w:ind w:firstLine="720"/>
        <w:rPr>
          <w:sz w:val="22"/>
        </w:rPr>
      </w:pPr>
      <w:r w:rsidRPr="00C6130D">
        <w:rPr>
          <w:sz w:val="22"/>
        </w:rPr>
        <w:t xml:space="preserve">Il ne </w:t>
      </w:r>
      <w:proofErr w:type="spellStart"/>
      <w:r w:rsidRPr="00C6130D">
        <w:rPr>
          <w:sz w:val="22"/>
        </w:rPr>
        <w:t>s’agit</w:t>
      </w:r>
      <w:proofErr w:type="spellEnd"/>
      <w:r w:rsidRPr="00C6130D">
        <w:rPr>
          <w:sz w:val="22"/>
        </w:rPr>
        <w:t xml:space="preserve"> pas </w:t>
      </w:r>
      <w:proofErr w:type="spellStart"/>
      <w:r w:rsidRPr="00C6130D">
        <w:rPr>
          <w:sz w:val="22"/>
        </w:rPr>
        <w:t>seulement</w:t>
      </w:r>
      <w:proofErr w:type="spellEnd"/>
      <w:r w:rsidRPr="00C6130D">
        <w:rPr>
          <w:sz w:val="22"/>
        </w:rPr>
        <w:t xml:space="preserve"> de croissance, de chiffres, de grands lancements. Souvent, il s’agit de tenir une caisse, de différer une dépense, de chercher </w:t>
      </w:r>
      <w:r w:rsidRPr="00C6130D">
        <w:rPr>
          <w:sz w:val="22"/>
        </w:rPr>
        <w:lastRenderedPageBreak/>
        <w:t xml:space="preserve">une solution moins chère sans sacrifier la qualité, de faire une chose après l’autre. </w:t>
      </w:r>
    </w:p>
    <w:p w14:paraId="3AA26135" w14:textId="77777777" w:rsidR="006A6ACF" w:rsidRPr="00C6130D" w:rsidRDefault="006A6ACF" w:rsidP="006A6ACF">
      <w:pPr>
        <w:pStyle w:val="LivreCorps"/>
        <w:ind w:firstLine="720"/>
        <w:rPr>
          <w:sz w:val="22"/>
        </w:rPr>
      </w:pPr>
    </w:p>
    <w:p w14:paraId="7E4E16C4" w14:textId="13944832" w:rsidR="003B487A" w:rsidRPr="00C6130D" w:rsidRDefault="00A9235C" w:rsidP="006A6ACF">
      <w:pPr>
        <w:pStyle w:val="LivreCorps"/>
        <w:ind w:firstLine="720"/>
        <w:rPr>
          <w:sz w:val="22"/>
        </w:rPr>
      </w:pPr>
      <w:proofErr w:type="spellStart"/>
      <w:r w:rsidRPr="00C6130D">
        <w:rPr>
          <w:sz w:val="22"/>
        </w:rPr>
        <w:t>C’est</w:t>
      </w:r>
      <w:proofErr w:type="spellEnd"/>
      <w:r w:rsidRPr="00C6130D">
        <w:rPr>
          <w:sz w:val="22"/>
        </w:rPr>
        <w:t xml:space="preserve"> </w:t>
      </w:r>
      <w:proofErr w:type="spellStart"/>
      <w:r w:rsidRPr="00C6130D">
        <w:rPr>
          <w:sz w:val="22"/>
        </w:rPr>
        <w:t>moins</w:t>
      </w:r>
      <w:proofErr w:type="spellEnd"/>
      <w:r w:rsidRPr="00C6130D">
        <w:rPr>
          <w:sz w:val="22"/>
        </w:rPr>
        <w:t xml:space="preserve"> </w:t>
      </w:r>
      <w:proofErr w:type="spellStart"/>
      <w:r w:rsidRPr="00C6130D">
        <w:rPr>
          <w:sz w:val="22"/>
        </w:rPr>
        <w:t>séduisant</w:t>
      </w:r>
      <w:proofErr w:type="spellEnd"/>
      <w:r w:rsidRPr="00C6130D">
        <w:rPr>
          <w:sz w:val="22"/>
        </w:rPr>
        <w:t xml:space="preserve">, </w:t>
      </w:r>
      <w:proofErr w:type="spellStart"/>
      <w:r w:rsidRPr="00C6130D">
        <w:rPr>
          <w:sz w:val="22"/>
        </w:rPr>
        <w:t>mais</w:t>
      </w:r>
      <w:proofErr w:type="spellEnd"/>
      <w:r w:rsidRPr="00C6130D">
        <w:rPr>
          <w:sz w:val="22"/>
        </w:rPr>
        <w:t xml:space="preserve"> beaucoup plus vrai.</w:t>
      </w:r>
    </w:p>
    <w:p w14:paraId="529EC998" w14:textId="77777777" w:rsidR="006A6ACF" w:rsidRPr="00C6130D" w:rsidRDefault="006A6ACF">
      <w:pPr>
        <w:pStyle w:val="LivreCorps"/>
        <w:rPr>
          <w:sz w:val="22"/>
        </w:rPr>
      </w:pPr>
    </w:p>
    <w:p w14:paraId="54E588DC" w14:textId="77777777" w:rsidR="006A6ACF" w:rsidRPr="00C6130D" w:rsidRDefault="00A9235C" w:rsidP="006A6ACF">
      <w:pPr>
        <w:pStyle w:val="LivreCorps"/>
        <w:ind w:firstLine="720"/>
        <w:rPr>
          <w:sz w:val="22"/>
        </w:rPr>
      </w:pPr>
      <w:proofErr w:type="spellStart"/>
      <w:r w:rsidRPr="00C6130D">
        <w:rPr>
          <w:sz w:val="22"/>
        </w:rPr>
        <w:t>Aujourd’hui</w:t>
      </w:r>
      <w:proofErr w:type="spellEnd"/>
      <w:r w:rsidRPr="00C6130D">
        <w:rPr>
          <w:sz w:val="22"/>
        </w:rPr>
        <w:t xml:space="preserve"> encore, je </w:t>
      </w:r>
      <w:proofErr w:type="spellStart"/>
      <w:r w:rsidRPr="00C6130D">
        <w:rPr>
          <w:sz w:val="22"/>
        </w:rPr>
        <w:t>préfère</w:t>
      </w:r>
      <w:proofErr w:type="spellEnd"/>
      <w:r w:rsidRPr="00C6130D">
        <w:rPr>
          <w:sz w:val="22"/>
        </w:rPr>
        <w:t xml:space="preserve"> </w:t>
      </w:r>
      <w:proofErr w:type="spellStart"/>
      <w:r w:rsidRPr="00C6130D">
        <w:rPr>
          <w:sz w:val="22"/>
        </w:rPr>
        <w:t>une</w:t>
      </w:r>
      <w:proofErr w:type="spellEnd"/>
      <w:r w:rsidRPr="00C6130D">
        <w:rPr>
          <w:sz w:val="22"/>
        </w:rPr>
        <w:t xml:space="preserve"> progression lente </w:t>
      </w:r>
      <w:proofErr w:type="spellStart"/>
      <w:r w:rsidRPr="00C6130D">
        <w:rPr>
          <w:sz w:val="22"/>
        </w:rPr>
        <w:t>mais</w:t>
      </w:r>
      <w:proofErr w:type="spellEnd"/>
      <w:r w:rsidRPr="00C6130D">
        <w:rPr>
          <w:sz w:val="22"/>
        </w:rPr>
        <w:t xml:space="preserve"> maîtrisée à une accélération fragile. </w:t>
      </w:r>
    </w:p>
    <w:p w14:paraId="14CC4668" w14:textId="30A8C049" w:rsidR="003B487A" w:rsidRPr="00C6130D" w:rsidRDefault="00A9235C" w:rsidP="006A6ACF">
      <w:pPr>
        <w:pStyle w:val="LivreCorps"/>
        <w:ind w:firstLine="720"/>
        <w:rPr>
          <w:sz w:val="22"/>
        </w:rPr>
      </w:pPr>
      <w:r w:rsidRPr="00C6130D">
        <w:rPr>
          <w:sz w:val="22"/>
        </w:rPr>
        <w:t xml:space="preserve">Le camping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w:t>
      </w:r>
      <w:proofErr w:type="spellStart"/>
      <w:r w:rsidRPr="00C6130D">
        <w:rPr>
          <w:sz w:val="22"/>
        </w:rPr>
        <w:t>qu’un</w:t>
      </w:r>
      <w:proofErr w:type="spellEnd"/>
      <w:r w:rsidRPr="00C6130D">
        <w:rPr>
          <w:sz w:val="22"/>
        </w:rPr>
        <w:t xml:space="preserve"> </w:t>
      </w:r>
      <w:proofErr w:type="spellStart"/>
      <w:r w:rsidRPr="00C6130D">
        <w:rPr>
          <w:sz w:val="22"/>
        </w:rPr>
        <w:t>projet</w:t>
      </w:r>
      <w:proofErr w:type="spellEnd"/>
      <w:r w:rsidRPr="00C6130D">
        <w:rPr>
          <w:sz w:val="22"/>
        </w:rPr>
        <w:t xml:space="preserve"> peut grandir sans perdre son âme si l’on accepte de respecter son rythme financier.</w:t>
      </w:r>
    </w:p>
    <w:p w14:paraId="5E57D54B" w14:textId="77777777" w:rsidR="006A6ACF" w:rsidRPr="00C6130D" w:rsidRDefault="006A6ACF">
      <w:pPr>
        <w:pStyle w:val="LivreCorps"/>
        <w:rPr>
          <w:sz w:val="22"/>
        </w:rPr>
      </w:pPr>
    </w:p>
    <w:p w14:paraId="5F54746D" w14:textId="77777777" w:rsidR="006A6ACF" w:rsidRPr="00C6130D" w:rsidRDefault="00A9235C" w:rsidP="006A6ACF">
      <w:pPr>
        <w:pStyle w:val="LivreCorps"/>
        <w:ind w:firstLine="720"/>
        <w:rPr>
          <w:sz w:val="22"/>
        </w:rPr>
      </w:pPr>
      <w:r w:rsidRPr="00C6130D">
        <w:rPr>
          <w:sz w:val="22"/>
        </w:rPr>
        <w:t xml:space="preserve">Faire avec peu </w:t>
      </w:r>
      <w:proofErr w:type="spellStart"/>
      <w:r w:rsidRPr="00C6130D">
        <w:rPr>
          <w:sz w:val="22"/>
        </w:rPr>
        <w:t>m’a</w:t>
      </w:r>
      <w:proofErr w:type="spellEnd"/>
      <w:r w:rsidRPr="00C6130D">
        <w:rPr>
          <w:sz w:val="22"/>
        </w:rPr>
        <w:t xml:space="preserve"> </w:t>
      </w:r>
      <w:proofErr w:type="spellStart"/>
      <w:r w:rsidRPr="00C6130D">
        <w:rPr>
          <w:sz w:val="22"/>
        </w:rPr>
        <w:t>poussé</w:t>
      </w:r>
      <w:proofErr w:type="spellEnd"/>
      <w:r w:rsidRPr="00C6130D">
        <w:rPr>
          <w:sz w:val="22"/>
        </w:rPr>
        <w:t xml:space="preserve"> à </w:t>
      </w:r>
      <w:proofErr w:type="spellStart"/>
      <w:r w:rsidRPr="00C6130D">
        <w:rPr>
          <w:sz w:val="22"/>
        </w:rPr>
        <w:t>mieux</w:t>
      </w:r>
      <w:proofErr w:type="spellEnd"/>
      <w:r w:rsidRPr="00C6130D">
        <w:rPr>
          <w:sz w:val="22"/>
        </w:rPr>
        <w:t xml:space="preserve"> connaître mes priorités. </w:t>
      </w:r>
    </w:p>
    <w:p w14:paraId="0AD54825" w14:textId="77777777" w:rsidR="006A6ACF" w:rsidRPr="00C6130D" w:rsidRDefault="006A6ACF" w:rsidP="006A6ACF">
      <w:pPr>
        <w:pStyle w:val="LivreCorps"/>
        <w:ind w:firstLine="720"/>
        <w:rPr>
          <w:sz w:val="22"/>
        </w:rPr>
      </w:pPr>
    </w:p>
    <w:p w14:paraId="6BBB6A72" w14:textId="77777777" w:rsidR="006A6ACF" w:rsidRPr="00C6130D" w:rsidRDefault="00A9235C" w:rsidP="006A6ACF">
      <w:pPr>
        <w:pStyle w:val="LivreCorps"/>
        <w:ind w:firstLine="720"/>
        <w:rPr>
          <w:sz w:val="22"/>
        </w:rPr>
      </w:pPr>
      <w:r w:rsidRPr="00C6130D">
        <w:rPr>
          <w:sz w:val="22"/>
        </w:rPr>
        <w:t xml:space="preserve">Quand tout est possible, on peut se disperser. </w:t>
      </w:r>
    </w:p>
    <w:p w14:paraId="73E64D98" w14:textId="77777777" w:rsidR="006A6ACF" w:rsidRPr="00C6130D" w:rsidRDefault="006A6ACF" w:rsidP="006A6ACF">
      <w:pPr>
        <w:pStyle w:val="LivreCorps"/>
        <w:ind w:firstLine="720"/>
        <w:rPr>
          <w:sz w:val="22"/>
        </w:rPr>
      </w:pPr>
    </w:p>
    <w:p w14:paraId="41855338" w14:textId="77777777" w:rsidR="006A6ACF" w:rsidRPr="00C6130D" w:rsidRDefault="00A9235C" w:rsidP="006A6ACF">
      <w:pPr>
        <w:pStyle w:val="LivreCorps"/>
        <w:ind w:firstLine="720"/>
        <w:rPr>
          <w:sz w:val="22"/>
        </w:rPr>
      </w:pPr>
      <w:r w:rsidRPr="00C6130D">
        <w:rPr>
          <w:sz w:val="22"/>
        </w:rPr>
        <w:t xml:space="preserve">Quand les moyens sont limités, chaque choix révèle ce qui compte vraiment. </w:t>
      </w:r>
    </w:p>
    <w:p w14:paraId="6522B72F" w14:textId="77777777" w:rsidR="006A6ACF" w:rsidRPr="00C6130D" w:rsidRDefault="006A6ACF" w:rsidP="006A6ACF">
      <w:pPr>
        <w:pStyle w:val="LivreCorps"/>
        <w:ind w:firstLine="720"/>
        <w:rPr>
          <w:sz w:val="22"/>
        </w:rPr>
      </w:pPr>
    </w:p>
    <w:p w14:paraId="7C640EB6" w14:textId="77777777" w:rsidR="006A6ACF" w:rsidRPr="00C6130D" w:rsidRDefault="00A9235C" w:rsidP="006A6ACF">
      <w:pPr>
        <w:pStyle w:val="LivreCorps"/>
        <w:ind w:firstLine="720"/>
        <w:rPr>
          <w:sz w:val="22"/>
        </w:rPr>
      </w:pPr>
      <w:r w:rsidRPr="00C6130D">
        <w:rPr>
          <w:sz w:val="22"/>
        </w:rPr>
        <w:t>Est-</w:t>
      </w:r>
      <w:proofErr w:type="spellStart"/>
      <w:r w:rsidRPr="00C6130D">
        <w:rPr>
          <w:sz w:val="22"/>
        </w:rPr>
        <w:t>ce</w:t>
      </w:r>
      <w:proofErr w:type="spellEnd"/>
      <w:r w:rsidRPr="00C6130D">
        <w:rPr>
          <w:sz w:val="22"/>
        </w:rPr>
        <w:t xml:space="preserve"> que </w:t>
      </w:r>
      <w:proofErr w:type="spellStart"/>
      <w:r w:rsidRPr="00C6130D">
        <w:rPr>
          <w:sz w:val="22"/>
        </w:rPr>
        <w:t>je</w:t>
      </w:r>
      <w:proofErr w:type="spellEnd"/>
      <w:r w:rsidRPr="00C6130D">
        <w:rPr>
          <w:sz w:val="22"/>
        </w:rPr>
        <w:t xml:space="preserve"> </w:t>
      </w:r>
      <w:proofErr w:type="spellStart"/>
      <w:r w:rsidRPr="00C6130D">
        <w:rPr>
          <w:sz w:val="22"/>
        </w:rPr>
        <w:t>privilégie</w:t>
      </w:r>
      <w:proofErr w:type="spellEnd"/>
      <w:r w:rsidRPr="00C6130D">
        <w:rPr>
          <w:sz w:val="22"/>
        </w:rPr>
        <w:t xml:space="preserve"> </w:t>
      </w:r>
      <w:proofErr w:type="spellStart"/>
      <w:r w:rsidRPr="00C6130D">
        <w:rPr>
          <w:sz w:val="22"/>
        </w:rPr>
        <w:t>l’esthétique</w:t>
      </w:r>
      <w:proofErr w:type="spellEnd"/>
      <w:r w:rsidRPr="00C6130D">
        <w:rPr>
          <w:sz w:val="22"/>
        </w:rPr>
        <w:t xml:space="preserve">, le </w:t>
      </w:r>
      <w:proofErr w:type="spellStart"/>
      <w:r w:rsidRPr="00C6130D">
        <w:rPr>
          <w:sz w:val="22"/>
        </w:rPr>
        <w:t>confort</w:t>
      </w:r>
      <w:proofErr w:type="spellEnd"/>
      <w:r w:rsidRPr="00C6130D">
        <w:rPr>
          <w:sz w:val="22"/>
        </w:rPr>
        <w:t xml:space="preserve">, la sécurité, la communication, la </w:t>
      </w:r>
      <w:proofErr w:type="gramStart"/>
      <w:r w:rsidRPr="00C6130D">
        <w:rPr>
          <w:sz w:val="22"/>
        </w:rPr>
        <w:t>trésorerie ?</w:t>
      </w:r>
      <w:proofErr w:type="gramEnd"/>
      <w:r w:rsidRPr="00C6130D">
        <w:rPr>
          <w:sz w:val="22"/>
        </w:rPr>
        <w:t xml:space="preserve"> </w:t>
      </w:r>
    </w:p>
    <w:p w14:paraId="6FF1F14A" w14:textId="77777777" w:rsidR="006A6ACF" w:rsidRPr="00C6130D" w:rsidRDefault="006A6ACF" w:rsidP="006A6ACF">
      <w:pPr>
        <w:pStyle w:val="LivreCorps"/>
        <w:ind w:firstLine="720"/>
        <w:rPr>
          <w:sz w:val="22"/>
        </w:rPr>
      </w:pPr>
    </w:p>
    <w:p w14:paraId="7BB5B827" w14:textId="25956936" w:rsidR="003B487A" w:rsidRPr="00C6130D" w:rsidRDefault="00A9235C" w:rsidP="006A6ACF">
      <w:pPr>
        <w:pStyle w:val="LivreCorps"/>
        <w:ind w:firstLine="720"/>
        <w:rPr>
          <w:sz w:val="22"/>
        </w:rPr>
      </w:pPr>
      <w:r w:rsidRPr="00C6130D">
        <w:rPr>
          <w:sz w:val="22"/>
        </w:rPr>
        <w:lastRenderedPageBreak/>
        <w:t xml:space="preserve">La </w:t>
      </w:r>
      <w:proofErr w:type="spellStart"/>
      <w:r w:rsidRPr="00C6130D">
        <w:rPr>
          <w:sz w:val="22"/>
        </w:rPr>
        <w:t>réponse</w:t>
      </w:r>
      <w:proofErr w:type="spellEnd"/>
      <w:r w:rsidRPr="00C6130D">
        <w:rPr>
          <w:sz w:val="22"/>
        </w:rPr>
        <w:t xml:space="preserve"> </w:t>
      </w:r>
      <w:proofErr w:type="spellStart"/>
      <w:r w:rsidRPr="00C6130D">
        <w:rPr>
          <w:sz w:val="22"/>
        </w:rPr>
        <w:t>varie</w:t>
      </w:r>
      <w:proofErr w:type="spellEnd"/>
      <w:r w:rsidRPr="00C6130D">
        <w:rPr>
          <w:sz w:val="22"/>
        </w:rPr>
        <w:t xml:space="preserve"> </w:t>
      </w:r>
      <w:proofErr w:type="spellStart"/>
      <w:r w:rsidRPr="00C6130D">
        <w:rPr>
          <w:sz w:val="22"/>
        </w:rPr>
        <w:t>selon</w:t>
      </w:r>
      <w:proofErr w:type="spellEnd"/>
      <w:r w:rsidRPr="00C6130D">
        <w:rPr>
          <w:sz w:val="22"/>
        </w:rPr>
        <w:t xml:space="preserve"> les périodes, mais la question doit </w:t>
      </w:r>
      <w:proofErr w:type="spellStart"/>
      <w:r w:rsidRPr="00C6130D">
        <w:rPr>
          <w:sz w:val="22"/>
        </w:rPr>
        <w:t>rester</w:t>
      </w:r>
      <w:proofErr w:type="spellEnd"/>
      <w:r w:rsidRPr="00C6130D">
        <w:rPr>
          <w:sz w:val="22"/>
        </w:rPr>
        <w:t xml:space="preserve"> </w:t>
      </w:r>
      <w:proofErr w:type="spellStart"/>
      <w:r w:rsidRPr="00C6130D">
        <w:rPr>
          <w:sz w:val="22"/>
        </w:rPr>
        <w:t>présente</w:t>
      </w:r>
      <w:proofErr w:type="spellEnd"/>
      <w:r w:rsidRPr="00C6130D">
        <w:rPr>
          <w:sz w:val="22"/>
        </w:rPr>
        <w:t>.</w:t>
      </w:r>
    </w:p>
    <w:p w14:paraId="575A661E" w14:textId="77777777" w:rsidR="006A6ACF" w:rsidRPr="00C6130D" w:rsidRDefault="006A6ACF" w:rsidP="006A6ACF">
      <w:pPr>
        <w:pStyle w:val="LivreCorps"/>
        <w:ind w:firstLine="720"/>
        <w:rPr>
          <w:sz w:val="22"/>
        </w:rPr>
      </w:pPr>
    </w:p>
    <w:p w14:paraId="720D43F9" w14:textId="77777777" w:rsidR="006A6ACF" w:rsidRPr="00C6130D" w:rsidRDefault="00A9235C" w:rsidP="006A6ACF">
      <w:pPr>
        <w:pStyle w:val="LivreCorps"/>
        <w:ind w:firstLine="720"/>
        <w:rPr>
          <w:sz w:val="22"/>
        </w:rPr>
      </w:pPr>
      <w:r w:rsidRPr="00C6130D">
        <w:rPr>
          <w:sz w:val="22"/>
        </w:rPr>
        <w:t xml:space="preserve">La contrainte financière m’a aussi rendu plus attentif aux compétences autour de moi. </w:t>
      </w:r>
    </w:p>
    <w:p w14:paraId="488CABCC" w14:textId="77777777" w:rsidR="006A6ACF" w:rsidRPr="00C6130D" w:rsidRDefault="006A6ACF" w:rsidP="006A6ACF">
      <w:pPr>
        <w:pStyle w:val="LivreCorps"/>
        <w:ind w:firstLine="720"/>
        <w:rPr>
          <w:sz w:val="22"/>
        </w:rPr>
      </w:pPr>
    </w:p>
    <w:p w14:paraId="5416F798" w14:textId="77777777" w:rsidR="006A6ACF" w:rsidRPr="00C6130D" w:rsidRDefault="00A9235C" w:rsidP="006A6ACF">
      <w:pPr>
        <w:pStyle w:val="LivreCorps"/>
        <w:ind w:firstLine="720"/>
        <w:rPr>
          <w:sz w:val="22"/>
        </w:rPr>
      </w:pPr>
      <w:r w:rsidRPr="00C6130D">
        <w:rPr>
          <w:sz w:val="22"/>
        </w:rPr>
        <w:t xml:space="preserve">On ne </w:t>
      </w:r>
      <w:proofErr w:type="spellStart"/>
      <w:r w:rsidRPr="00C6130D">
        <w:rPr>
          <w:sz w:val="22"/>
        </w:rPr>
        <w:t>construit</w:t>
      </w:r>
      <w:proofErr w:type="spellEnd"/>
      <w:r w:rsidRPr="00C6130D">
        <w:rPr>
          <w:sz w:val="22"/>
        </w:rPr>
        <w:t xml:space="preserve"> pas seul, surtout avec peu. </w:t>
      </w:r>
    </w:p>
    <w:p w14:paraId="426C592E" w14:textId="77777777" w:rsidR="006A6ACF" w:rsidRPr="00C6130D" w:rsidRDefault="006A6ACF" w:rsidP="006A6ACF">
      <w:pPr>
        <w:pStyle w:val="LivreCorps"/>
        <w:ind w:firstLine="720"/>
        <w:rPr>
          <w:sz w:val="22"/>
        </w:rPr>
      </w:pPr>
    </w:p>
    <w:p w14:paraId="6B545960" w14:textId="77777777" w:rsidR="006A6ACF" w:rsidRPr="00C6130D" w:rsidRDefault="006A6ACF" w:rsidP="006A6ACF">
      <w:pPr>
        <w:pStyle w:val="LivreCorps"/>
        <w:ind w:firstLine="720"/>
        <w:rPr>
          <w:sz w:val="22"/>
        </w:rPr>
      </w:pPr>
    </w:p>
    <w:p w14:paraId="0665E4D0" w14:textId="77777777" w:rsidR="006A6ACF" w:rsidRPr="00C6130D" w:rsidRDefault="00A9235C" w:rsidP="006A6ACF">
      <w:pPr>
        <w:pStyle w:val="LivreCorps"/>
        <w:ind w:left="215" w:firstLine="505"/>
        <w:rPr>
          <w:sz w:val="22"/>
        </w:rPr>
      </w:pPr>
      <w:r w:rsidRPr="00C6130D">
        <w:rPr>
          <w:sz w:val="22"/>
        </w:rPr>
        <w:t xml:space="preserve">Il y a les </w:t>
      </w:r>
      <w:proofErr w:type="spellStart"/>
      <w:r w:rsidRPr="00C6130D">
        <w:rPr>
          <w:sz w:val="22"/>
        </w:rPr>
        <w:t>proches</w:t>
      </w:r>
      <w:proofErr w:type="spellEnd"/>
      <w:r w:rsidRPr="00C6130D">
        <w:rPr>
          <w:sz w:val="22"/>
        </w:rPr>
        <w:t xml:space="preserve">, les clients qui donnent un avis, les professionnels qui conseillent, les résidents qui connaissent un détail du terrain. </w:t>
      </w:r>
    </w:p>
    <w:p w14:paraId="573BA603" w14:textId="77777777" w:rsidR="006A6ACF" w:rsidRPr="00C6130D" w:rsidRDefault="006A6ACF" w:rsidP="006A6ACF">
      <w:pPr>
        <w:pStyle w:val="LivreCorps"/>
        <w:ind w:left="215" w:firstLine="505"/>
        <w:rPr>
          <w:sz w:val="22"/>
        </w:rPr>
      </w:pPr>
    </w:p>
    <w:p w14:paraId="0566AF1A" w14:textId="0E07AB19" w:rsidR="003B487A" w:rsidRPr="00C6130D" w:rsidRDefault="00A9235C" w:rsidP="006A6ACF">
      <w:pPr>
        <w:pStyle w:val="LivreCorps"/>
        <w:ind w:left="215" w:firstLine="505"/>
        <w:rPr>
          <w:sz w:val="22"/>
        </w:rPr>
      </w:pPr>
      <w:r w:rsidRPr="00C6130D">
        <w:rPr>
          <w:sz w:val="22"/>
        </w:rPr>
        <w:t xml:space="preserve">Accepter </w:t>
      </w:r>
      <w:proofErr w:type="spellStart"/>
      <w:r w:rsidRPr="00C6130D">
        <w:rPr>
          <w:sz w:val="22"/>
        </w:rPr>
        <w:t>l’aide</w:t>
      </w:r>
      <w:proofErr w:type="spellEnd"/>
      <w:r w:rsidRPr="00C6130D">
        <w:rPr>
          <w:sz w:val="22"/>
        </w:rPr>
        <w:t xml:space="preserve"> ne </w:t>
      </w:r>
      <w:proofErr w:type="spellStart"/>
      <w:r w:rsidRPr="00C6130D">
        <w:rPr>
          <w:sz w:val="22"/>
        </w:rPr>
        <w:t>diminue</w:t>
      </w:r>
      <w:proofErr w:type="spellEnd"/>
      <w:r w:rsidRPr="00C6130D">
        <w:rPr>
          <w:sz w:val="22"/>
        </w:rPr>
        <w:t xml:space="preserve"> pas la valeur du projet. Cela l’enracine davantage.</w:t>
      </w:r>
    </w:p>
    <w:p w14:paraId="4BD8554D" w14:textId="77777777" w:rsidR="006A6ACF" w:rsidRPr="00C6130D" w:rsidRDefault="006A6ACF">
      <w:pPr>
        <w:pStyle w:val="LivreCorps"/>
        <w:rPr>
          <w:sz w:val="22"/>
        </w:rPr>
      </w:pPr>
    </w:p>
    <w:p w14:paraId="11B73A42" w14:textId="77777777" w:rsidR="00DB01A7" w:rsidRPr="00C6130D" w:rsidRDefault="00A9235C" w:rsidP="006A6ACF">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appris</w:t>
      </w:r>
      <w:proofErr w:type="spellEnd"/>
      <w:r w:rsidRPr="00C6130D">
        <w:rPr>
          <w:sz w:val="22"/>
        </w:rPr>
        <w:t xml:space="preserve"> à </w:t>
      </w:r>
      <w:proofErr w:type="spellStart"/>
      <w:r w:rsidRPr="00C6130D">
        <w:rPr>
          <w:sz w:val="22"/>
        </w:rPr>
        <w:t>distinguer</w:t>
      </w:r>
      <w:proofErr w:type="spellEnd"/>
      <w:r w:rsidRPr="00C6130D">
        <w:rPr>
          <w:sz w:val="22"/>
        </w:rPr>
        <w:t xml:space="preserve"> </w:t>
      </w:r>
      <w:proofErr w:type="spellStart"/>
      <w:r w:rsidRPr="00C6130D">
        <w:rPr>
          <w:sz w:val="22"/>
        </w:rPr>
        <w:t>économie</w:t>
      </w:r>
      <w:proofErr w:type="spellEnd"/>
      <w:r w:rsidRPr="00C6130D">
        <w:rPr>
          <w:sz w:val="22"/>
        </w:rPr>
        <w:t xml:space="preserve"> et </w:t>
      </w:r>
      <w:proofErr w:type="spellStart"/>
      <w:r w:rsidRPr="00C6130D">
        <w:rPr>
          <w:sz w:val="22"/>
        </w:rPr>
        <w:t>négligence</w:t>
      </w:r>
      <w:proofErr w:type="spellEnd"/>
      <w:r w:rsidRPr="00C6130D">
        <w:rPr>
          <w:sz w:val="22"/>
        </w:rPr>
        <w:t>.</w:t>
      </w:r>
    </w:p>
    <w:p w14:paraId="443308CE" w14:textId="77777777" w:rsidR="00DB01A7" w:rsidRPr="00C6130D" w:rsidRDefault="00DB01A7" w:rsidP="006A6ACF">
      <w:pPr>
        <w:pStyle w:val="LivreCorps"/>
        <w:ind w:firstLine="720"/>
        <w:rPr>
          <w:sz w:val="22"/>
        </w:rPr>
      </w:pPr>
    </w:p>
    <w:p w14:paraId="27BF451E" w14:textId="77777777" w:rsidR="00DB01A7" w:rsidRPr="00C6130D" w:rsidRDefault="00A9235C" w:rsidP="006A6ACF">
      <w:pPr>
        <w:pStyle w:val="LivreCorps"/>
        <w:ind w:firstLine="720"/>
        <w:rPr>
          <w:sz w:val="22"/>
        </w:rPr>
      </w:pPr>
      <w:r w:rsidRPr="00C6130D">
        <w:rPr>
          <w:sz w:val="22"/>
        </w:rPr>
        <w:t xml:space="preserve"> Faire attention aux dépenses ne doit jamais servir d’excuse pour faire mal. </w:t>
      </w:r>
    </w:p>
    <w:p w14:paraId="66966C82" w14:textId="77777777" w:rsidR="00DB01A7" w:rsidRPr="00C6130D" w:rsidRDefault="00DB01A7" w:rsidP="006A6ACF">
      <w:pPr>
        <w:pStyle w:val="LivreCorps"/>
        <w:ind w:firstLine="720"/>
        <w:rPr>
          <w:sz w:val="22"/>
        </w:rPr>
      </w:pPr>
    </w:p>
    <w:p w14:paraId="71797CE1" w14:textId="77777777" w:rsidR="00DB01A7" w:rsidRPr="00C6130D" w:rsidRDefault="00A9235C" w:rsidP="006A6ACF">
      <w:pPr>
        <w:pStyle w:val="LivreCorps"/>
        <w:ind w:firstLine="720"/>
        <w:rPr>
          <w:sz w:val="22"/>
        </w:rPr>
      </w:pPr>
      <w:r w:rsidRPr="00C6130D">
        <w:rPr>
          <w:sz w:val="22"/>
        </w:rPr>
        <w:lastRenderedPageBreak/>
        <w:t xml:space="preserve">Un petit budget impose </w:t>
      </w:r>
      <w:proofErr w:type="spellStart"/>
      <w:r w:rsidRPr="00C6130D">
        <w:rPr>
          <w:sz w:val="22"/>
        </w:rPr>
        <w:t>même</w:t>
      </w:r>
      <w:proofErr w:type="spellEnd"/>
      <w:r w:rsidRPr="00C6130D">
        <w:rPr>
          <w:sz w:val="22"/>
        </w:rPr>
        <w:t xml:space="preserve"> plus de rigueur, parce que l’erreur coûte proportionnellement plus cher. </w:t>
      </w:r>
    </w:p>
    <w:p w14:paraId="33BB2EE8" w14:textId="77777777" w:rsidR="00DB01A7" w:rsidRPr="00C6130D" w:rsidRDefault="00DB01A7" w:rsidP="006A6ACF">
      <w:pPr>
        <w:pStyle w:val="LivreCorps"/>
        <w:ind w:firstLine="720"/>
        <w:rPr>
          <w:sz w:val="22"/>
        </w:rPr>
      </w:pPr>
    </w:p>
    <w:p w14:paraId="4F582088" w14:textId="5CB8AC69" w:rsidR="003B487A" w:rsidRPr="00C6130D" w:rsidRDefault="00A9235C" w:rsidP="006A6ACF">
      <w:pPr>
        <w:pStyle w:val="LivreCorps"/>
        <w:ind w:firstLine="720"/>
        <w:rPr>
          <w:sz w:val="22"/>
        </w:rPr>
      </w:pPr>
      <w:r w:rsidRPr="00C6130D">
        <w:rPr>
          <w:sz w:val="22"/>
        </w:rPr>
        <w:t xml:space="preserve">Cette rigueur se </w:t>
      </w:r>
      <w:proofErr w:type="spellStart"/>
      <w:r w:rsidRPr="00C6130D">
        <w:rPr>
          <w:sz w:val="22"/>
        </w:rPr>
        <w:t>voit</w:t>
      </w:r>
      <w:proofErr w:type="spellEnd"/>
      <w:r w:rsidRPr="00C6130D">
        <w:rPr>
          <w:sz w:val="22"/>
        </w:rPr>
        <w:t xml:space="preserve"> dans les </w:t>
      </w:r>
      <w:proofErr w:type="spellStart"/>
      <w:r w:rsidRPr="00C6130D">
        <w:rPr>
          <w:sz w:val="22"/>
        </w:rPr>
        <w:t>détails</w:t>
      </w:r>
      <w:proofErr w:type="spellEnd"/>
      <w:r w:rsidRPr="00C6130D">
        <w:rPr>
          <w:sz w:val="22"/>
        </w:rPr>
        <w:t>: comparer, vérifier, entretenir, anticiper, réparer avant que le problème ne grossisse.</w:t>
      </w:r>
    </w:p>
    <w:p w14:paraId="2D2C6188" w14:textId="77777777" w:rsidR="00DB01A7" w:rsidRPr="00C6130D" w:rsidRDefault="00DB01A7">
      <w:pPr>
        <w:pStyle w:val="LivreCorps"/>
        <w:rPr>
          <w:sz w:val="22"/>
        </w:rPr>
      </w:pPr>
    </w:p>
    <w:p w14:paraId="4E8C48F3" w14:textId="77777777" w:rsidR="00DB01A7" w:rsidRPr="00C6130D" w:rsidRDefault="00A9235C" w:rsidP="00DB01A7">
      <w:pPr>
        <w:pStyle w:val="LivreCorps"/>
        <w:ind w:firstLine="720"/>
        <w:rPr>
          <w:sz w:val="22"/>
        </w:rPr>
      </w:pPr>
      <w:proofErr w:type="spellStart"/>
      <w:r w:rsidRPr="00C6130D">
        <w:rPr>
          <w:sz w:val="22"/>
        </w:rPr>
        <w:t>Certaines</w:t>
      </w:r>
      <w:proofErr w:type="spellEnd"/>
      <w:r w:rsidRPr="00C6130D">
        <w:rPr>
          <w:sz w:val="22"/>
        </w:rPr>
        <w:t xml:space="preserve"> frustrations </w:t>
      </w:r>
      <w:proofErr w:type="spellStart"/>
      <w:r w:rsidRPr="00C6130D">
        <w:rPr>
          <w:sz w:val="22"/>
        </w:rPr>
        <w:t>financières</w:t>
      </w:r>
      <w:proofErr w:type="spellEnd"/>
      <w:r w:rsidRPr="00C6130D">
        <w:rPr>
          <w:sz w:val="22"/>
        </w:rPr>
        <w:t xml:space="preserve"> </w:t>
      </w:r>
      <w:proofErr w:type="spellStart"/>
      <w:r w:rsidRPr="00C6130D">
        <w:rPr>
          <w:sz w:val="22"/>
        </w:rPr>
        <w:t>ont</w:t>
      </w:r>
      <w:proofErr w:type="spellEnd"/>
      <w:r w:rsidRPr="00C6130D">
        <w:rPr>
          <w:sz w:val="22"/>
        </w:rPr>
        <w:t xml:space="preserve"> </w:t>
      </w:r>
      <w:proofErr w:type="spellStart"/>
      <w:r w:rsidRPr="00C6130D">
        <w:rPr>
          <w:sz w:val="22"/>
        </w:rPr>
        <w:t>été</w:t>
      </w:r>
      <w:proofErr w:type="spellEnd"/>
      <w:r w:rsidRPr="00C6130D">
        <w:rPr>
          <w:sz w:val="22"/>
        </w:rPr>
        <w:t xml:space="preserve"> </w:t>
      </w:r>
      <w:proofErr w:type="spellStart"/>
      <w:r w:rsidRPr="00C6130D">
        <w:rPr>
          <w:sz w:val="22"/>
        </w:rPr>
        <w:t>utiles</w:t>
      </w:r>
      <w:proofErr w:type="spellEnd"/>
      <w:r w:rsidRPr="00C6130D">
        <w:rPr>
          <w:sz w:val="22"/>
        </w:rPr>
        <w:t xml:space="preserve">. </w:t>
      </w:r>
    </w:p>
    <w:p w14:paraId="403379E4" w14:textId="77777777" w:rsidR="00DB01A7" w:rsidRPr="00C6130D" w:rsidRDefault="00DB01A7" w:rsidP="00DB01A7">
      <w:pPr>
        <w:pStyle w:val="LivreCorps"/>
        <w:ind w:firstLine="720"/>
        <w:rPr>
          <w:sz w:val="22"/>
        </w:rPr>
      </w:pPr>
    </w:p>
    <w:p w14:paraId="7C4F1DDC" w14:textId="76D76465" w:rsidR="00DB01A7" w:rsidRPr="00C6130D" w:rsidRDefault="00A9235C" w:rsidP="00DB01A7">
      <w:pPr>
        <w:pStyle w:val="LivreCorps"/>
        <w:ind w:firstLine="720"/>
        <w:rPr>
          <w:sz w:val="22"/>
        </w:rPr>
      </w:pPr>
      <w:r w:rsidRPr="00C6130D">
        <w:rPr>
          <w:sz w:val="22"/>
        </w:rPr>
        <w:t xml:space="preserve">Elles </w:t>
      </w:r>
      <w:proofErr w:type="spellStart"/>
      <w:r w:rsidRPr="00C6130D">
        <w:rPr>
          <w:sz w:val="22"/>
        </w:rPr>
        <w:t>m’ont</w:t>
      </w:r>
      <w:proofErr w:type="spellEnd"/>
      <w:r w:rsidRPr="00C6130D">
        <w:rPr>
          <w:sz w:val="22"/>
        </w:rPr>
        <w:t xml:space="preserve"> </w:t>
      </w:r>
      <w:proofErr w:type="spellStart"/>
      <w:r w:rsidRPr="00C6130D">
        <w:rPr>
          <w:sz w:val="22"/>
        </w:rPr>
        <w:t>empêché</w:t>
      </w:r>
      <w:proofErr w:type="spellEnd"/>
      <w:r w:rsidRPr="00C6130D">
        <w:rPr>
          <w:sz w:val="22"/>
        </w:rPr>
        <w:t xml:space="preserve"> de </w:t>
      </w:r>
      <w:proofErr w:type="spellStart"/>
      <w:r w:rsidRPr="00C6130D">
        <w:rPr>
          <w:sz w:val="22"/>
        </w:rPr>
        <w:t>brûler</w:t>
      </w:r>
      <w:proofErr w:type="spellEnd"/>
      <w:r w:rsidRPr="00C6130D">
        <w:rPr>
          <w:sz w:val="22"/>
        </w:rPr>
        <w:t xml:space="preserve"> des étapes. </w:t>
      </w:r>
    </w:p>
    <w:p w14:paraId="74EA4579" w14:textId="77777777" w:rsidR="00DB01A7" w:rsidRPr="00C6130D" w:rsidRDefault="00DB01A7" w:rsidP="00DB01A7">
      <w:pPr>
        <w:pStyle w:val="LivreCorps"/>
        <w:ind w:firstLine="720"/>
        <w:rPr>
          <w:sz w:val="22"/>
        </w:rPr>
      </w:pPr>
    </w:p>
    <w:p w14:paraId="25E2632C" w14:textId="77777777" w:rsidR="00DB01A7" w:rsidRPr="00C6130D" w:rsidRDefault="00A9235C" w:rsidP="00DB01A7">
      <w:pPr>
        <w:pStyle w:val="LivreCorps"/>
        <w:ind w:firstLine="720"/>
        <w:rPr>
          <w:sz w:val="22"/>
        </w:rPr>
      </w:pPr>
      <w:r w:rsidRPr="00C6130D">
        <w:rPr>
          <w:sz w:val="22"/>
        </w:rPr>
        <w:t xml:space="preserve">Elles </w:t>
      </w:r>
      <w:proofErr w:type="spellStart"/>
      <w:r w:rsidRPr="00C6130D">
        <w:rPr>
          <w:sz w:val="22"/>
        </w:rPr>
        <w:t>m’ont</w:t>
      </w:r>
      <w:proofErr w:type="spellEnd"/>
      <w:r w:rsidRPr="00C6130D">
        <w:rPr>
          <w:sz w:val="22"/>
        </w:rPr>
        <w:t xml:space="preserve"> </w:t>
      </w:r>
      <w:proofErr w:type="spellStart"/>
      <w:r w:rsidRPr="00C6130D">
        <w:rPr>
          <w:sz w:val="22"/>
        </w:rPr>
        <w:t>obligé</w:t>
      </w:r>
      <w:proofErr w:type="spellEnd"/>
      <w:r w:rsidRPr="00C6130D">
        <w:rPr>
          <w:sz w:val="22"/>
        </w:rPr>
        <w:t xml:space="preserve"> à </w:t>
      </w:r>
      <w:proofErr w:type="spellStart"/>
      <w:r w:rsidRPr="00C6130D">
        <w:rPr>
          <w:sz w:val="22"/>
        </w:rPr>
        <w:t>choisir</w:t>
      </w:r>
      <w:proofErr w:type="spellEnd"/>
      <w:r w:rsidRPr="00C6130D">
        <w:rPr>
          <w:sz w:val="22"/>
        </w:rPr>
        <w:t xml:space="preserve"> des bases plutôt que des apparences. </w:t>
      </w:r>
    </w:p>
    <w:p w14:paraId="12BC799F" w14:textId="77777777" w:rsidR="00DB01A7" w:rsidRPr="00C6130D" w:rsidRDefault="00DB01A7" w:rsidP="00DB01A7">
      <w:pPr>
        <w:pStyle w:val="LivreCorps"/>
        <w:ind w:firstLine="720"/>
        <w:rPr>
          <w:sz w:val="22"/>
        </w:rPr>
      </w:pPr>
    </w:p>
    <w:p w14:paraId="02E4E211" w14:textId="79036812" w:rsidR="003B487A" w:rsidRPr="00C6130D" w:rsidRDefault="00A9235C" w:rsidP="00DB01A7">
      <w:pPr>
        <w:pStyle w:val="LivreCorps"/>
        <w:ind w:firstLine="720"/>
        <w:rPr>
          <w:sz w:val="22"/>
        </w:rPr>
      </w:pPr>
      <w:r w:rsidRPr="00C6130D">
        <w:rPr>
          <w:sz w:val="22"/>
        </w:rPr>
        <w:t xml:space="preserve">À long </w:t>
      </w:r>
      <w:proofErr w:type="spellStart"/>
      <w:r w:rsidRPr="00C6130D">
        <w:rPr>
          <w:sz w:val="22"/>
        </w:rPr>
        <w:t>terme</w:t>
      </w:r>
      <w:proofErr w:type="spellEnd"/>
      <w:r w:rsidRPr="00C6130D">
        <w:rPr>
          <w:sz w:val="22"/>
        </w:rPr>
        <w:t xml:space="preserve">, </w:t>
      </w:r>
      <w:proofErr w:type="spellStart"/>
      <w:r w:rsidRPr="00C6130D">
        <w:rPr>
          <w:sz w:val="22"/>
        </w:rPr>
        <w:t>cela</w:t>
      </w:r>
      <w:proofErr w:type="spellEnd"/>
      <w:r w:rsidRPr="00C6130D">
        <w:rPr>
          <w:sz w:val="22"/>
        </w:rPr>
        <w:t xml:space="preserve"> </w:t>
      </w:r>
      <w:proofErr w:type="spellStart"/>
      <w:r w:rsidRPr="00C6130D">
        <w:rPr>
          <w:sz w:val="22"/>
        </w:rPr>
        <w:t>peut</w:t>
      </w:r>
      <w:proofErr w:type="spellEnd"/>
      <w:r w:rsidRPr="00C6130D">
        <w:rPr>
          <w:sz w:val="22"/>
        </w:rPr>
        <w:t xml:space="preserve"> </w:t>
      </w:r>
      <w:proofErr w:type="spellStart"/>
      <w:r w:rsidRPr="00C6130D">
        <w:rPr>
          <w:sz w:val="22"/>
        </w:rPr>
        <w:t>rendre</w:t>
      </w:r>
      <w:proofErr w:type="spellEnd"/>
      <w:r w:rsidRPr="00C6130D">
        <w:rPr>
          <w:sz w:val="22"/>
        </w:rPr>
        <w:t xml:space="preserve"> le projet plus solide, même si sur le moment on </w:t>
      </w:r>
      <w:proofErr w:type="spellStart"/>
      <w:r w:rsidRPr="00C6130D">
        <w:rPr>
          <w:sz w:val="22"/>
        </w:rPr>
        <w:t>rêve</w:t>
      </w:r>
      <w:proofErr w:type="spellEnd"/>
      <w:r w:rsidRPr="00C6130D">
        <w:rPr>
          <w:sz w:val="22"/>
        </w:rPr>
        <w:t xml:space="preserve"> </w:t>
      </w:r>
      <w:proofErr w:type="spellStart"/>
      <w:r w:rsidRPr="00C6130D">
        <w:rPr>
          <w:sz w:val="22"/>
        </w:rPr>
        <w:t>d’aller</w:t>
      </w:r>
      <w:proofErr w:type="spellEnd"/>
      <w:r w:rsidRPr="00C6130D">
        <w:rPr>
          <w:sz w:val="22"/>
        </w:rPr>
        <w:t xml:space="preserve"> plus </w:t>
      </w:r>
      <w:proofErr w:type="spellStart"/>
      <w:r w:rsidRPr="00C6130D">
        <w:rPr>
          <w:sz w:val="22"/>
        </w:rPr>
        <w:t>vite</w:t>
      </w:r>
      <w:proofErr w:type="spellEnd"/>
      <w:r w:rsidRPr="00C6130D">
        <w:rPr>
          <w:sz w:val="22"/>
        </w:rPr>
        <w:t>.</w:t>
      </w:r>
    </w:p>
    <w:p w14:paraId="0610FDB3" w14:textId="77777777" w:rsidR="00DB01A7" w:rsidRPr="00C6130D" w:rsidRDefault="00DB01A7" w:rsidP="00DB01A7">
      <w:pPr>
        <w:pStyle w:val="LivreCorps"/>
        <w:ind w:firstLine="720"/>
        <w:rPr>
          <w:sz w:val="22"/>
        </w:rPr>
      </w:pPr>
    </w:p>
    <w:p w14:paraId="64EA5747" w14:textId="77777777" w:rsidR="00DB01A7" w:rsidRPr="00C6130D" w:rsidRDefault="00A9235C" w:rsidP="00DB01A7">
      <w:pPr>
        <w:pStyle w:val="LivreCorps"/>
        <w:ind w:firstLine="720"/>
        <w:rPr>
          <w:sz w:val="22"/>
        </w:rPr>
      </w:pPr>
      <w:r w:rsidRPr="00C6130D">
        <w:rPr>
          <w:sz w:val="22"/>
        </w:rPr>
        <w:t xml:space="preserve">Construire avec peu, c’est accepter une progression moins brillante, mais parfois plus vraie. </w:t>
      </w:r>
    </w:p>
    <w:p w14:paraId="21C165CB" w14:textId="54E15E45" w:rsidR="003B487A" w:rsidRPr="00C6130D" w:rsidRDefault="00A9235C" w:rsidP="00DB01A7">
      <w:pPr>
        <w:pStyle w:val="LivreCorps"/>
        <w:ind w:firstLine="720"/>
        <w:rPr>
          <w:sz w:val="22"/>
        </w:rPr>
      </w:pPr>
      <w:r w:rsidRPr="00C6130D">
        <w:rPr>
          <w:sz w:val="22"/>
        </w:rPr>
        <w:t xml:space="preserve">Le </w:t>
      </w:r>
      <w:proofErr w:type="spellStart"/>
      <w:r w:rsidRPr="00C6130D">
        <w:rPr>
          <w:sz w:val="22"/>
        </w:rPr>
        <w:t>résultat</w:t>
      </w:r>
      <w:proofErr w:type="spellEnd"/>
      <w:r w:rsidRPr="00C6130D">
        <w:rPr>
          <w:sz w:val="22"/>
        </w:rPr>
        <w:t xml:space="preserve"> </w:t>
      </w:r>
      <w:proofErr w:type="spellStart"/>
      <w:r w:rsidRPr="00C6130D">
        <w:rPr>
          <w:sz w:val="22"/>
        </w:rPr>
        <w:t>n’impressionne</w:t>
      </w:r>
      <w:proofErr w:type="spellEnd"/>
      <w:r w:rsidRPr="00C6130D">
        <w:rPr>
          <w:sz w:val="22"/>
        </w:rPr>
        <w:t xml:space="preserve"> pas </w:t>
      </w:r>
      <w:proofErr w:type="spellStart"/>
      <w:r w:rsidRPr="00C6130D">
        <w:rPr>
          <w:sz w:val="22"/>
        </w:rPr>
        <w:t>toujours</w:t>
      </w:r>
      <w:proofErr w:type="spellEnd"/>
      <w:r w:rsidRPr="00C6130D">
        <w:rPr>
          <w:sz w:val="22"/>
        </w:rPr>
        <w:t xml:space="preserve"> immédiatement, mais il tient mieux parce qu’il a été pensé sous contrainte.</w:t>
      </w:r>
    </w:p>
    <w:p w14:paraId="136AD865" w14:textId="77777777" w:rsidR="003B487A" w:rsidRPr="00C6130D" w:rsidRDefault="003B487A">
      <w:pPr>
        <w:rPr>
          <w:sz w:val="22"/>
        </w:rPr>
      </w:pPr>
    </w:p>
    <w:p w14:paraId="5F60AD01" w14:textId="2A7D2157" w:rsidR="003B487A" w:rsidRPr="00C6130D" w:rsidRDefault="00A9235C" w:rsidP="00E3297F">
      <w:pPr>
        <w:pStyle w:val="LivreChapitrenumero"/>
        <w:pageBreakBefore/>
        <w:rPr>
          <w:sz w:val="22"/>
        </w:rPr>
      </w:pPr>
      <w:proofErr w:type="spellStart"/>
      <w:r w:rsidRPr="00E3297F">
        <w:rPr>
          <w:sz w:val="44"/>
          <w:szCs w:val="44"/>
        </w:rPr>
        <w:lastRenderedPageBreak/>
        <w:t>Chapitre</w:t>
      </w:r>
      <w:proofErr w:type="spellEnd"/>
      <w:r w:rsidRPr="00E3297F">
        <w:rPr>
          <w:sz w:val="44"/>
          <w:szCs w:val="44"/>
        </w:rPr>
        <w:t xml:space="preserve"> 8</w:t>
      </w:r>
      <w:r w:rsidR="00E3297F" w:rsidRPr="00E3297F">
        <w:rPr>
          <w:sz w:val="44"/>
          <w:szCs w:val="44"/>
        </w:rPr>
        <w:br/>
      </w:r>
      <w:r w:rsidRPr="00E3297F">
        <w:rPr>
          <w:sz w:val="44"/>
          <w:szCs w:val="44"/>
        </w:rPr>
        <w:t xml:space="preserve">Le camping </w:t>
      </w:r>
      <w:r w:rsidR="00E3297F">
        <w:rPr>
          <w:sz w:val="44"/>
          <w:szCs w:val="44"/>
        </w:rPr>
        <w:br/>
      </w:r>
      <w:proofErr w:type="spellStart"/>
      <w:r w:rsidRPr="00E3297F">
        <w:rPr>
          <w:sz w:val="44"/>
          <w:szCs w:val="44"/>
        </w:rPr>
        <w:t>comme</w:t>
      </w:r>
      <w:proofErr w:type="spellEnd"/>
      <w:r w:rsidRPr="00E3297F">
        <w:rPr>
          <w:sz w:val="44"/>
          <w:szCs w:val="44"/>
        </w:rPr>
        <w:t xml:space="preserve"> </w:t>
      </w:r>
      <w:proofErr w:type="spellStart"/>
      <w:r w:rsidRPr="00E3297F">
        <w:rPr>
          <w:sz w:val="44"/>
          <w:szCs w:val="44"/>
        </w:rPr>
        <w:t>miroir</w:t>
      </w:r>
      <w:proofErr w:type="spellEnd"/>
    </w:p>
    <w:p w14:paraId="1AD9F740" w14:textId="77777777" w:rsidR="003B487A" w:rsidRPr="00E3297F" w:rsidRDefault="00A9235C">
      <w:pPr>
        <w:pStyle w:val="LivreChapitresoustitre"/>
        <w:rPr>
          <w:sz w:val="32"/>
          <w:szCs w:val="32"/>
        </w:rPr>
      </w:pPr>
      <w:r w:rsidRPr="00E3297F">
        <w:rPr>
          <w:sz w:val="32"/>
          <w:szCs w:val="32"/>
        </w:rPr>
        <w:t>Ce que le lieu m’a appris sur moi</w:t>
      </w:r>
    </w:p>
    <w:p w14:paraId="36EF1DB4" w14:textId="77777777" w:rsidR="003B487A" w:rsidRPr="00C6130D" w:rsidRDefault="00A9235C" w:rsidP="003E64F0">
      <w:pPr>
        <w:pStyle w:val="LivreCorpssansretrait"/>
        <w:ind w:firstLine="720"/>
        <w:rPr>
          <w:sz w:val="22"/>
        </w:rPr>
      </w:pPr>
      <w:r w:rsidRPr="00C6130D">
        <w:rPr>
          <w:sz w:val="22"/>
        </w:rPr>
        <w:t xml:space="preserve">On </w:t>
      </w:r>
      <w:proofErr w:type="spellStart"/>
      <w:r w:rsidRPr="00C6130D">
        <w:rPr>
          <w:sz w:val="22"/>
        </w:rPr>
        <w:t>croit</w:t>
      </w:r>
      <w:proofErr w:type="spellEnd"/>
      <w:r w:rsidRPr="00C6130D">
        <w:rPr>
          <w:sz w:val="22"/>
        </w:rPr>
        <w:t xml:space="preserve"> </w:t>
      </w:r>
      <w:proofErr w:type="spellStart"/>
      <w:r w:rsidRPr="00C6130D">
        <w:rPr>
          <w:sz w:val="22"/>
        </w:rPr>
        <w:t>souvent</w:t>
      </w:r>
      <w:proofErr w:type="spellEnd"/>
      <w:r w:rsidRPr="00C6130D">
        <w:rPr>
          <w:sz w:val="22"/>
        </w:rPr>
        <w:t xml:space="preserve"> que </w:t>
      </w:r>
      <w:proofErr w:type="spellStart"/>
      <w:r w:rsidRPr="00C6130D">
        <w:rPr>
          <w:sz w:val="22"/>
        </w:rPr>
        <w:t>l’on</w:t>
      </w:r>
      <w:proofErr w:type="spellEnd"/>
      <w:r w:rsidRPr="00C6130D">
        <w:rPr>
          <w:sz w:val="22"/>
        </w:rPr>
        <w:t xml:space="preserve"> </w:t>
      </w:r>
      <w:proofErr w:type="spellStart"/>
      <w:r w:rsidRPr="00C6130D">
        <w:rPr>
          <w:sz w:val="22"/>
        </w:rPr>
        <w:t>façonne</w:t>
      </w:r>
      <w:proofErr w:type="spellEnd"/>
      <w:r w:rsidRPr="00C6130D">
        <w:rPr>
          <w:sz w:val="22"/>
        </w:rPr>
        <w:t xml:space="preserve"> un lieu.</w:t>
      </w:r>
    </w:p>
    <w:p w14:paraId="3F067E9B" w14:textId="77777777" w:rsidR="003E64F0" w:rsidRPr="00C6130D" w:rsidRDefault="003E64F0" w:rsidP="003E64F0">
      <w:pPr>
        <w:pStyle w:val="LivreCorpssansretrait"/>
        <w:ind w:firstLine="215"/>
        <w:rPr>
          <w:sz w:val="22"/>
        </w:rPr>
      </w:pPr>
    </w:p>
    <w:p w14:paraId="4BB0706A" w14:textId="77777777" w:rsidR="003E64F0" w:rsidRPr="00C6130D" w:rsidRDefault="00A9235C" w:rsidP="003E64F0">
      <w:pPr>
        <w:pStyle w:val="LivreCorps"/>
        <w:ind w:firstLine="720"/>
        <w:rPr>
          <w:sz w:val="22"/>
        </w:rPr>
      </w:pPr>
      <w:r w:rsidRPr="00C6130D">
        <w:rPr>
          <w:sz w:val="22"/>
        </w:rPr>
        <w:t xml:space="preserve">Mais avec le temps, </w:t>
      </w:r>
      <w:proofErr w:type="spellStart"/>
      <w:r w:rsidRPr="00C6130D">
        <w:rPr>
          <w:sz w:val="22"/>
        </w:rPr>
        <w:t>j’ai</w:t>
      </w:r>
      <w:proofErr w:type="spellEnd"/>
      <w:r w:rsidRPr="00C6130D">
        <w:rPr>
          <w:sz w:val="22"/>
        </w:rPr>
        <w:t xml:space="preserve"> </w:t>
      </w:r>
      <w:proofErr w:type="spellStart"/>
      <w:r w:rsidRPr="00C6130D">
        <w:rPr>
          <w:sz w:val="22"/>
        </w:rPr>
        <w:t>compris</w:t>
      </w:r>
      <w:proofErr w:type="spellEnd"/>
      <w:r w:rsidRPr="00C6130D">
        <w:rPr>
          <w:sz w:val="22"/>
        </w:rPr>
        <w:t xml:space="preserve"> que </w:t>
      </w:r>
      <w:proofErr w:type="spellStart"/>
      <w:r w:rsidRPr="00C6130D">
        <w:rPr>
          <w:sz w:val="22"/>
        </w:rPr>
        <w:t>c’était</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l’inverse</w:t>
      </w:r>
      <w:proofErr w:type="spellEnd"/>
      <w:r w:rsidRPr="00C6130D">
        <w:rPr>
          <w:sz w:val="22"/>
        </w:rPr>
        <w:t>.</w:t>
      </w:r>
    </w:p>
    <w:p w14:paraId="7AE0AA86" w14:textId="77777777" w:rsidR="003E64F0" w:rsidRPr="00C6130D" w:rsidRDefault="003E64F0" w:rsidP="003E64F0">
      <w:pPr>
        <w:pStyle w:val="LivreCorps"/>
        <w:ind w:firstLine="720"/>
        <w:rPr>
          <w:sz w:val="22"/>
        </w:rPr>
      </w:pPr>
    </w:p>
    <w:p w14:paraId="40950DCB" w14:textId="77777777" w:rsidR="003E64F0" w:rsidRPr="00C6130D" w:rsidRDefault="00A9235C" w:rsidP="003E64F0">
      <w:pPr>
        <w:pStyle w:val="LivreCorps"/>
        <w:ind w:firstLine="720"/>
        <w:rPr>
          <w:sz w:val="22"/>
        </w:rPr>
      </w:pPr>
      <w:r w:rsidRPr="00C6130D">
        <w:rPr>
          <w:sz w:val="22"/>
        </w:rPr>
        <w:t xml:space="preserve">Le camping </w:t>
      </w:r>
      <w:proofErr w:type="spellStart"/>
      <w:r w:rsidRPr="00C6130D">
        <w:rPr>
          <w:sz w:val="22"/>
        </w:rPr>
        <w:t>m’a</w:t>
      </w:r>
      <w:proofErr w:type="spellEnd"/>
      <w:r w:rsidRPr="00C6130D">
        <w:rPr>
          <w:sz w:val="22"/>
        </w:rPr>
        <w:t xml:space="preserve"> </w:t>
      </w:r>
      <w:proofErr w:type="spellStart"/>
      <w:r w:rsidRPr="00C6130D">
        <w:rPr>
          <w:sz w:val="22"/>
        </w:rPr>
        <w:t>renvoyé</w:t>
      </w:r>
      <w:proofErr w:type="spellEnd"/>
      <w:r w:rsidRPr="00C6130D">
        <w:rPr>
          <w:sz w:val="22"/>
        </w:rPr>
        <w:t xml:space="preserve"> </w:t>
      </w:r>
      <w:proofErr w:type="spellStart"/>
      <w:r w:rsidRPr="00C6130D">
        <w:rPr>
          <w:sz w:val="22"/>
        </w:rPr>
        <w:t>une</w:t>
      </w:r>
      <w:proofErr w:type="spellEnd"/>
      <w:r w:rsidRPr="00C6130D">
        <w:rPr>
          <w:sz w:val="22"/>
        </w:rPr>
        <w:t xml:space="preserve"> image de moi que je ne </w:t>
      </w:r>
      <w:proofErr w:type="spellStart"/>
      <w:r w:rsidRPr="00C6130D">
        <w:rPr>
          <w:sz w:val="22"/>
        </w:rPr>
        <w:t>cherchais</w:t>
      </w:r>
      <w:proofErr w:type="spellEnd"/>
      <w:r w:rsidRPr="00C6130D">
        <w:rPr>
          <w:sz w:val="22"/>
        </w:rPr>
        <w:t xml:space="preserve"> pas </w:t>
      </w:r>
      <w:proofErr w:type="spellStart"/>
      <w:r w:rsidRPr="00C6130D">
        <w:rPr>
          <w:sz w:val="22"/>
        </w:rPr>
        <w:t>forcément</w:t>
      </w:r>
      <w:proofErr w:type="spellEnd"/>
      <w:r w:rsidRPr="00C6130D">
        <w:rPr>
          <w:sz w:val="22"/>
        </w:rPr>
        <w:t xml:space="preserve"> à </w:t>
      </w:r>
      <w:proofErr w:type="spellStart"/>
      <w:r w:rsidRPr="00C6130D">
        <w:rPr>
          <w:sz w:val="22"/>
        </w:rPr>
        <w:t>voir</w:t>
      </w:r>
      <w:proofErr w:type="spellEnd"/>
      <w:r w:rsidRPr="00C6130D">
        <w:rPr>
          <w:sz w:val="22"/>
        </w:rPr>
        <w:t>.</w:t>
      </w:r>
    </w:p>
    <w:p w14:paraId="56806BC5" w14:textId="77777777" w:rsidR="003E64F0" w:rsidRPr="00C6130D" w:rsidRDefault="003E64F0" w:rsidP="003E64F0">
      <w:pPr>
        <w:pStyle w:val="LivreCorps"/>
        <w:ind w:firstLine="720"/>
        <w:rPr>
          <w:sz w:val="22"/>
        </w:rPr>
      </w:pPr>
    </w:p>
    <w:p w14:paraId="3A89EE19" w14:textId="77777777" w:rsidR="003E64F0" w:rsidRPr="00C6130D" w:rsidRDefault="00A9235C" w:rsidP="003E64F0">
      <w:pPr>
        <w:pStyle w:val="LivreCorps"/>
        <w:ind w:firstLine="720"/>
        <w:rPr>
          <w:sz w:val="22"/>
        </w:rPr>
      </w:pPr>
      <w:r w:rsidRPr="00C6130D">
        <w:rPr>
          <w:sz w:val="22"/>
        </w:rPr>
        <w:t xml:space="preserve">Non pas une image flatteuse ou spectaculaire, </w:t>
      </w:r>
      <w:proofErr w:type="spellStart"/>
      <w:r w:rsidRPr="00C6130D">
        <w:rPr>
          <w:sz w:val="22"/>
        </w:rPr>
        <w:t>mais</w:t>
      </w:r>
      <w:proofErr w:type="spellEnd"/>
      <w:r w:rsidRPr="00C6130D">
        <w:rPr>
          <w:sz w:val="22"/>
        </w:rPr>
        <w:t xml:space="preserve"> </w:t>
      </w:r>
      <w:proofErr w:type="spellStart"/>
      <w:r w:rsidRPr="00C6130D">
        <w:rPr>
          <w:sz w:val="22"/>
        </w:rPr>
        <w:t>une</w:t>
      </w:r>
      <w:proofErr w:type="spellEnd"/>
      <w:r w:rsidRPr="00C6130D">
        <w:rPr>
          <w:sz w:val="22"/>
        </w:rPr>
        <w:t xml:space="preserve"> image </w:t>
      </w:r>
      <w:proofErr w:type="spellStart"/>
      <w:r w:rsidRPr="00C6130D">
        <w:rPr>
          <w:sz w:val="22"/>
        </w:rPr>
        <w:t>honnête</w:t>
      </w:r>
      <w:proofErr w:type="spellEnd"/>
      <w:r w:rsidRPr="00C6130D">
        <w:rPr>
          <w:sz w:val="22"/>
        </w:rPr>
        <w:t xml:space="preserve">, </w:t>
      </w:r>
      <w:proofErr w:type="spellStart"/>
      <w:r w:rsidRPr="00C6130D">
        <w:rPr>
          <w:sz w:val="22"/>
        </w:rPr>
        <w:t>parfois</w:t>
      </w:r>
      <w:proofErr w:type="spellEnd"/>
      <w:r w:rsidRPr="00C6130D">
        <w:rPr>
          <w:sz w:val="22"/>
        </w:rPr>
        <w:t xml:space="preserve"> </w:t>
      </w:r>
      <w:proofErr w:type="spellStart"/>
      <w:r w:rsidRPr="00C6130D">
        <w:rPr>
          <w:sz w:val="22"/>
        </w:rPr>
        <w:t>inconfortable</w:t>
      </w:r>
      <w:proofErr w:type="spellEnd"/>
      <w:r w:rsidRPr="00C6130D">
        <w:rPr>
          <w:sz w:val="22"/>
        </w:rPr>
        <w:t>.</w:t>
      </w:r>
    </w:p>
    <w:p w14:paraId="43B52650" w14:textId="77777777" w:rsidR="003E64F0" w:rsidRPr="00C6130D" w:rsidRDefault="003E64F0" w:rsidP="003E64F0">
      <w:pPr>
        <w:pStyle w:val="LivreCorps"/>
        <w:ind w:firstLine="720"/>
        <w:rPr>
          <w:sz w:val="22"/>
        </w:rPr>
      </w:pPr>
    </w:p>
    <w:p w14:paraId="357474FA" w14:textId="77777777" w:rsidR="003E64F0" w:rsidRPr="00C6130D" w:rsidRDefault="00A9235C" w:rsidP="003E64F0">
      <w:pPr>
        <w:pStyle w:val="LivreCorps"/>
        <w:ind w:firstLine="720"/>
        <w:rPr>
          <w:sz w:val="22"/>
        </w:rPr>
      </w:pPr>
      <w:r w:rsidRPr="00C6130D">
        <w:rPr>
          <w:sz w:val="22"/>
        </w:rPr>
        <w:t xml:space="preserve">Il </w:t>
      </w:r>
      <w:proofErr w:type="spellStart"/>
      <w:r w:rsidRPr="00C6130D">
        <w:rPr>
          <w:sz w:val="22"/>
        </w:rPr>
        <w:t>révélait</w:t>
      </w:r>
      <w:proofErr w:type="spellEnd"/>
      <w:r w:rsidRPr="00C6130D">
        <w:rPr>
          <w:sz w:val="22"/>
        </w:rPr>
        <w:t xml:space="preserve"> </w:t>
      </w:r>
      <w:proofErr w:type="spellStart"/>
      <w:r w:rsidRPr="00C6130D">
        <w:rPr>
          <w:sz w:val="22"/>
        </w:rPr>
        <w:t>mes</w:t>
      </w:r>
      <w:proofErr w:type="spellEnd"/>
      <w:r w:rsidRPr="00C6130D">
        <w:rPr>
          <w:sz w:val="22"/>
        </w:rPr>
        <w:t xml:space="preserve"> forces, </w:t>
      </w:r>
      <w:proofErr w:type="spellStart"/>
      <w:r w:rsidRPr="00C6130D">
        <w:rPr>
          <w:sz w:val="22"/>
        </w:rPr>
        <w:t>mais</w:t>
      </w:r>
      <w:proofErr w:type="spellEnd"/>
      <w:r w:rsidRPr="00C6130D">
        <w:rPr>
          <w:sz w:val="22"/>
        </w:rPr>
        <w:t xml:space="preserve"> surtout </w:t>
      </w:r>
      <w:proofErr w:type="spellStart"/>
      <w:r w:rsidRPr="00C6130D">
        <w:rPr>
          <w:sz w:val="22"/>
        </w:rPr>
        <w:t>mes</w:t>
      </w:r>
      <w:proofErr w:type="spellEnd"/>
      <w:r w:rsidRPr="00C6130D">
        <w:rPr>
          <w:sz w:val="22"/>
        </w:rPr>
        <w:t xml:space="preserve"> </w:t>
      </w:r>
      <w:proofErr w:type="spellStart"/>
      <w:r w:rsidRPr="00C6130D">
        <w:rPr>
          <w:sz w:val="22"/>
        </w:rPr>
        <w:t>limites</w:t>
      </w:r>
      <w:proofErr w:type="spellEnd"/>
      <w:r w:rsidR="003E64F0" w:rsidRPr="00C6130D">
        <w:rPr>
          <w:sz w:val="22"/>
        </w:rPr>
        <w:t xml:space="preserve"> e</w:t>
      </w:r>
      <w:r w:rsidRPr="00C6130D">
        <w:rPr>
          <w:sz w:val="22"/>
        </w:rPr>
        <w:t xml:space="preserve">t il le </w:t>
      </w:r>
      <w:proofErr w:type="spellStart"/>
      <w:r w:rsidRPr="00C6130D">
        <w:rPr>
          <w:sz w:val="22"/>
        </w:rPr>
        <w:t>faisait</w:t>
      </w:r>
      <w:proofErr w:type="spellEnd"/>
      <w:r w:rsidRPr="00C6130D">
        <w:rPr>
          <w:sz w:val="22"/>
        </w:rPr>
        <w:t xml:space="preserve"> sans </w:t>
      </w:r>
      <w:proofErr w:type="spellStart"/>
      <w:r w:rsidRPr="00C6130D">
        <w:rPr>
          <w:sz w:val="22"/>
        </w:rPr>
        <w:t>ménagement</w:t>
      </w:r>
      <w:proofErr w:type="spellEnd"/>
      <w:r w:rsidRPr="00C6130D">
        <w:rPr>
          <w:sz w:val="22"/>
        </w:rPr>
        <w:t>, jour après jour.</w:t>
      </w:r>
    </w:p>
    <w:p w14:paraId="73435ED9" w14:textId="77777777" w:rsidR="003E64F0" w:rsidRPr="00C6130D" w:rsidRDefault="003E64F0" w:rsidP="003E64F0">
      <w:pPr>
        <w:pStyle w:val="LivreCorps"/>
        <w:ind w:firstLine="720"/>
        <w:rPr>
          <w:sz w:val="22"/>
        </w:rPr>
      </w:pPr>
    </w:p>
    <w:p w14:paraId="3A1E01E6" w14:textId="77777777" w:rsidR="003E64F0" w:rsidRPr="00C6130D" w:rsidRDefault="00A9235C" w:rsidP="003E64F0">
      <w:pPr>
        <w:pStyle w:val="LivreCorps"/>
        <w:ind w:firstLine="720"/>
        <w:rPr>
          <w:sz w:val="22"/>
        </w:rPr>
      </w:pPr>
      <w:r w:rsidRPr="00C6130D">
        <w:rPr>
          <w:sz w:val="22"/>
        </w:rPr>
        <w:lastRenderedPageBreak/>
        <w:t xml:space="preserve">Très vite, j’ai compris que ce projet allait me confronter à </w:t>
      </w:r>
      <w:proofErr w:type="spellStart"/>
      <w:r w:rsidRPr="00C6130D">
        <w:rPr>
          <w:sz w:val="22"/>
        </w:rPr>
        <w:t>mon</w:t>
      </w:r>
      <w:proofErr w:type="spellEnd"/>
      <w:r w:rsidRPr="00C6130D">
        <w:rPr>
          <w:sz w:val="22"/>
        </w:rPr>
        <w:t xml:space="preserve"> </w:t>
      </w:r>
      <w:proofErr w:type="spellStart"/>
      <w:r w:rsidRPr="00C6130D">
        <w:rPr>
          <w:sz w:val="22"/>
        </w:rPr>
        <w:t>besoin</w:t>
      </w:r>
      <w:proofErr w:type="spellEnd"/>
      <w:r w:rsidRPr="00C6130D">
        <w:rPr>
          <w:sz w:val="22"/>
        </w:rPr>
        <w:t xml:space="preserve"> de </w:t>
      </w:r>
      <w:proofErr w:type="spellStart"/>
      <w:r w:rsidRPr="00C6130D">
        <w:rPr>
          <w:sz w:val="22"/>
        </w:rPr>
        <w:t>contrôle</w:t>
      </w:r>
      <w:proofErr w:type="spellEnd"/>
      <w:r w:rsidRPr="00C6130D">
        <w:rPr>
          <w:sz w:val="22"/>
        </w:rPr>
        <w:t>.</w:t>
      </w:r>
    </w:p>
    <w:p w14:paraId="051A72D9" w14:textId="77777777" w:rsidR="003E64F0" w:rsidRPr="00C6130D" w:rsidRDefault="003E64F0" w:rsidP="003E64F0">
      <w:pPr>
        <w:pStyle w:val="LivreCorps"/>
        <w:ind w:firstLine="720"/>
        <w:rPr>
          <w:sz w:val="22"/>
        </w:rPr>
      </w:pPr>
    </w:p>
    <w:p w14:paraId="18EDF2CD" w14:textId="2C3B96F1" w:rsidR="003B487A" w:rsidRPr="00C6130D" w:rsidRDefault="00A9235C" w:rsidP="003E64F0">
      <w:pPr>
        <w:pStyle w:val="LivreCorps"/>
        <w:ind w:firstLine="720"/>
        <w:rPr>
          <w:sz w:val="22"/>
        </w:rPr>
      </w:pPr>
      <w:r w:rsidRPr="00C6130D">
        <w:rPr>
          <w:sz w:val="22"/>
        </w:rPr>
        <w:t xml:space="preserve">Je </w:t>
      </w:r>
      <w:proofErr w:type="spellStart"/>
      <w:r w:rsidRPr="00C6130D">
        <w:rPr>
          <w:sz w:val="22"/>
        </w:rPr>
        <w:t>voulais</w:t>
      </w:r>
      <w:proofErr w:type="spellEnd"/>
      <w:r w:rsidRPr="00C6130D">
        <w:rPr>
          <w:sz w:val="22"/>
        </w:rPr>
        <w:t xml:space="preserve"> que tout </w:t>
      </w:r>
      <w:proofErr w:type="spellStart"/>
      <w:r w:rsidRPr="00C6130D">
        <w:rPr>
          <w:sz w:val="22"/>
        </w:rPr>
        <w:t>soit</w:t>
      </w:r>
      <w:proofErr w:type="spellEnd"/>
      <w:r w:rsidRPr="00C6130D">
        <w:rPr>
          <w:sz w:val="22"/>
        </w:rPr>
        <w:t xml:space="preserve"> bien fait.</w:t>
      </w:r>
    </w:p>
    <w:p w14:paraId="7B88617C" w14:textId="2D40B33A" w:rsidR="003B487A" w:rsidRPr="00C6130D" w:rsidRDefault="00A9235C" w:rsidP="003E64F0">
      <w:pPr>
        <w:pStyle w:val="LivreCorps"/>
        <w:ind w:firstLine="720"/>
        <w:rPr>
          <w:sz w:val="22"/>
        </w:rPr>
      </w:pPr>
      <w:r w:rsidRPr="00C6130D">
        <w:rPr>
          <w:sz w:val="22"/>
        </w:rPr>
        <w:t xml:space="preserve">Que rien ne </w:t>
      </w:r>
      <w:proofErr w:type="spellStart"/>
      <w:proofErr w:type="gramStart"/>
      <w:r w:rsidRPr="00C6130D">
        <w:rPr>
          <w:sz w:val="22"/>
        </w:rPr>
        <w:t>dépasse</w:t>
      </w:r>
      <w:proofErr w:type="spellEnd"/>
      <w:r w:rsidR="003E64F0" w:rsidRPr="00C6130D">
        <w:rPr>
          <w:sz w:val="22"/>
        </w:rPr>
        <w:t xml:space="preserve"> ;</w:t>
      </w:r>
      <w:proofErr w:type="gramEnd"/>
      <w:r w:rsidR="003E64F0" w:rsidRPr="00C6130D">
        <w:rPr>
          <w:sz w:val="22"/>
        </w:rPr>
        <w:t xml:space="preserve"> Q</w:t>
      </w:r>
      <w:r w:rsidRPr="00C6130D">
        <w:rPr>
          <w:sz w:val="22"/>
        </w:rPr>
        <w:t xml:space="preserve">ue </w:t>
      </w:r>
      <w:proofErr w:type="spellStart"/>
      <w:r w:rsidRPr="00C6130D">
        <w:rPr>
          <w:sz w:val="22"/>
        </w:rPr>
        <w:t>chaque</w:t>
      </w:r>
      <w:proofErr w:type="spellEnd"/>
      <w:r w:rsidRPr="00C6130D">
        <w:rPr>
          <w:sz w:val="22"/>
        </w:rPr>
        <w:t xml:space="preserve"> </w:t>
      </w:r>
      <w:proofErr w:type="spellStart"/>
      <w:r w:rsidRPr="00C6130D">
        <w:rPr>
          <w:sz w:val="22"/>
        </w:rPr>
        <w:t>problème</w:t>
      </w:r>
      <w:proofErr w:type="spellEnd"/>
      <w:r w:rsidRPr="00C6130D">
        <w:rPr>
          <w:sz w:val="22"/>
        </w:rPr>
        <w:t xml:space="preserve"> </w:t>
      </w:r>
      <w:proofErr w:type="spellStart"/>
      <w:r w:rsidRPr="00C6130D">
        <w:rPr>
          <w:sz w:val="22"/>
        </w:rPr>
        <w:t>ait</w:t>
      </w:r>
      <w:proofErr w:type="spellEnd"/>
      <w:r w:rsidRPr="00C6130D">
        <w:rPr>
          <w:sz w:val="22"/>
        </w:rPr>
        <w:t xml:space="preserve"> </w:t>
      </w:r>
      <w:proofErr w:type="spellStart"/>
      <w:r w:rsidRPr="00C6130D">
        <w:rPr>
          <w:sz w:val="22"/>
        </w:rPr>
        <w:t>une</w:t>
      </w:r>
      <w:proofErr w:type="spellEnd"/>
      <w:r w:rsidRPr="00C6130D">
        <w:rPr>
          <w:sz w:val="22"/>
        </w:rPr>
        <w:t xml:space="preserve"> solution </w:t>
      </w:r>
      <w:proofErr w:type="spellStart"/>
      <w:r w:rsidRPr="00C6130D">
        <w:rPr>
          <w:sz w:val="22"/>
        </w:rPr>
        <w:t>immédiate</w:t>
      </w:r>
      <w:proofErr w:type="spellEnd"/>
      <w:r w:rsidRPr="00C6130D">
        <w:rPr>
          <w:sz w:val="22"/>
        </w:rPr>
        <w:t>.</w:t>
      </w:r>
    </w:p>
    <w:p w14:paraId="78DD9E14" w14:textId="77777777" w:rsidR="003E64F0" w:rsidRPr="00C6130D" w:rsidRDefault="003E64F0">
      <w:pPr>
        <w:pStyle w:val="LivreCorps"/>
        <w:rPr>
          <w:sz w:val="22"/>
        </w:rPr>
      </w:pPr>
    </w:p>
    <w:p w14:paraId="30FD22D5" w14:textId="34614A80" w:rsidR="003B487A" w:rsidRPr="00C6130D" w:rsidRDefault="00A9235C" w:rsidP="003E64F0">
      <w:pPr>
        <w:pStyle w:val="LivreCorps"/>
        <w:ind w:firstLine="720"/>
        <w:rPr>
          <w:sz w:val="22"/>
        </w:rPr>
      </w:pPr>
      <w:r w:rsidRPr="00C6130D">
        <w:rPr>
          <w:sz w:val="22"/>
        </w:rPr>
        <w:t xml:space="preserve">Ce </w:t>
      </w:r>
      <w:proofErr w:type="spellStart"/>
      <w:r w:rsidRPr="00C6130D">
        <w:rPr>
          <w:sz w:val="22"/>
        </w:rPr>
        <w:t>réflexe</w:t>
      </w:r>
      <w:proofErr w:type="spellEnd"/>
      <w:r w:rsidRPr="00C6130D">
        <w:rPr>
          <w:sz w:val="22"/>
        </w:rPr>
        <w:t xml:space="preserve"> </w:t>
      </w:r>
      <w:proofErr w:type="spellStart"/>
      <w:r w:rsidRPr="00C6130D">
        <w:rPr>
          <w:sz w:val="22"/>
        </w:rPr>
        <w:t>venait</w:t>
      </w:r>
      <w:proofErr w:type="spellEnd"/>
      <w:r w:rsidRPr="00C6130D">
        <w:rPr>
          <w:sz w:val="22"/>
        </w:rPr>
        <w:t xml:space="preserve"> sans doute de </w:t>
      </w:r>
      <w:proofErr w:type="spellStart"/>
      <w:r w:rsidRPr="00C6130D">
        <w:rPr>
          <w:sz w:val="22"/>
        </w:rPr>
        <w:t>mon</w:t>
      </w:r>
      <w:proofErr w:type="spellEnd"/>
      <w:r w:rsidRPr="00C6130D">
        <w:rPr>
          <w:sz w:val="22"/>
        </w:rPr>
        <w:t xml:space="preserve"> </w:t>
      </w:r>
      <w:proofErr w:type="spellStart"/>
      <w:r w:rsidRPr="00C6130D">
        <w:rPr>
          <w:sz w:val="22"/>
        </w:rPr>
        <w:t>parcours</w:t>
      </w:r>
      <w:proofErr w:type="spellEnd"/>
      <w:r w:rsidRPr="00C6130D">
        <w:rPr>
          <w:sz w:val="22"/>
        </w:rPr>
        <w:t xml:space="preserve">, de </w:t>
      </w:r>
      <w:proofErr w:type="spellStart"/>
      <w:r w:rsidRPr="00C6130D">
        <w:rPr>
          <w:sz w:val="22"/>
        </w:rPr>
        <w:t>cette</w:t>
      </w:r>
      <w:proofErr w:type="spellEnd"/>
      <w:r w:rsidR="003E64F0" w:rsidRPr="00C6130D">
        <w:rPr>
          <w:sz w:val="22"/>
        </w:rPr>
        <w:t xml:space="preserve"> </w:t>
      </w:r>
      <w:proofErr w:type="spellStart"/>
      <w:r w:rsidRPr="00C6130D">
        <w:rPr>
          <w:sz w:val="22"/>
        </w:rPr>
        <w:t>nécessité</w:t>
      </w:r>
      <w:proofErr w:type="spellEnd"/>
      <w:r w:rsidRPr="00C6130D">
        <w:rPr>
          <w:sz w:val="22"/>
        </w:rPr>
        <w:t xml:space="preserve"> </w:t>
      </w:r>
      <w:proofErr w:type="spellStart"/>
      <w:r w:rsidRPr="00C6130D">
        <w:rPr>
          <w:sz w:val="22"/>
        </w:rPr>
        <w:t>ancienne</w:t>
      </w:r>
      <w:proofErr w:type="spellEnd"/>
      <w:r w:rsidRPr="00C6130D">
        <w:rPr>
          <w:sz w:val="22"/>
        </w:rPr>
        <w:t xml:space="preserve"> de </w:t>
      </w:r>
      <w:proofErr w:type="spellStart"/>
      <w:r w:rsidRPr="00C6130D">
        <w:rPr>
          <w:sz w:val="22"/>
        </w:rPr>
        <w:t>tenir</w:t>
      </w:r>
      <w:proofErr w:type="spellEnd"/>
      <w:r w:rsidRPr="00C6130D">
        <w:rPr>
          <w:sz w:val="22"/>
        </w:rPr>
        <w:t xml:space="preserve"> </w:t>
      </w:r>
      <w:proofErr w:type="spellStart"/>
      <w:r w:rsidRPr="00C6130D">
        <w:rPr>
          <w:sz w:val="22"/>
        </w:rPr>
        <w:t>coûte</w:t>
      </w:r>
      <w:proofErr w:type="spellEnd"/>
      <w:r w:rsidRPr="00C6130D">
        <w:rPr>
          <w:sz w:val="22"/>
        </w:rPr>
        <w:t xml:space="preserve"> que </w:t>
      </w:r>
      <w:proofErr w:type="spellStart"/>
      <w:r w:rsidRPr="00C6130D">
        <w:rPr>
          <w:sz w:val="22"/>
        </w:rPr>
        <w:t>coûte</w:t>
      </w:r>
      <w:proofErr w:type="spellEnd"/>
      <w:r w:rsidRPr="00C6130D">
        <w:rPr>
          <w:sz w:val="22"/>
        </w:rPr>
        <w:t>, de ne pas laisser l’incertitude prendre trop de place.</w:t>
      </w:r>
    </w:p>
    <w:p w14:paraId="5CBBEDC6" w14:textId="77777777" w:rsidR="003E64F0" w:rsidRPr="00C6130D" w:rsidRDefault="003E64F0">
      <w:pPr>
        <w:pStyle w:val="LivreCorps"/>
        <w:rPr>
          <w:sz w:val="22"/>
        </w:rPr>
      </w:pPr>
    </w:p>
    <w:p w14:paraId="7A2E0092" w14:textId="1373CE3E" w:rsidR="003B487A" w:rsidRPr="00C6130D" w:rsidRDefault="00A9235C" w:rsidP="003E64F0">
      <w:pPr>
        <w:pStyle w:val="LivreCorps"/>
        <w:ind w:firstLine="720"/>
        <w:rPr>
          <w:sz w:val="22"/>
        </w:rPr>
      </w:pPr>
      <w:r w:rsidRPr="00C6130D">
        <w:rPr>
          <w:sz w:val="22"/>
        </w:rPr>
        <w:t xml:space="preserve">Mais le camping ne </w:t>
      </w:r>
      <w:proofErr w:type="spellStart"/>
      <w:r w:rsidRPr="00C6130D">
        <w:rPr>
          <w:sz w:val="22"/>
        </w:rPr>
        <w:t>fonctionne</w:t>
      </w:r>
      <w:proofErr w:type="spellEnd"/>
      <w:r w:rsidRPr="00C6130D">
        <w:rPr>
          <w:sz w:val="22"/>
        </w:rPr>
        <w:t xml:space="preserve"> pas </w:t>
      </w:r>
      <w:proofErr w:type="spellStart"/>
      <w:r w:rsidRPr="00C6130D">
        <w:rPr>
          <w:sz w:val="22"/>
        </w:rPr>
        <w:t>comme</w:t>
      </w:r>
      <w:proofErr w:type="spellEnd"/>
      <w:r w:rsidRPr="00C6130D">
        <w:rPr>
          <w:sz w:val="22"/>
        </w:rPr>
        <w:t xml:space="preserve"> </w:t>
      </w:r>
      <w:proofErr w:type="spellStart"/>
      <w:r w:rsidRPr="00C6130D">
        <w:rPr>
          <w:sz w:val="22"/>
        </w:rPr>
        <w:t>ça</w:t>
      </w:r>
      <w:proofErr w:type="spellEnd"/>
      <w:r w:rsidRPr="00C6130D">
        <w:rPr>
          <w:sz w:val="22"/>
        </w:rPr>
        <w:t>.</w:t>
      </w:r>
    </w:p>
    <w:p w14:paraId="2B704B43" w14:textId="77777777" w:rsidR="003E64F0" w:rsidRPr="00C6130D" w:rsidRDefault="003E64F0">
      <w:pPr>
        <w:pStyle w:val="LivreCorps"/>
        <w:rPr>
          <w:sz w:val="22"/>
        </w:rPr>
      </w:pPr>
    </w:p>
    <w:p w14:paraId="51D8CDE9" w14:textId="309DA92F" w:rsidR="003B487A" w:rsidRPr="00C6130D" w:rsidRDefault="00A9235C" w:rsidP="003E64F0">
      <w:pPr>
        <w:pStyle w:val="LivreCorps"/>
        <w:ind w:firstLine="720"/>
        <w:rPr>
          <w:sz w:val="22"/>
        </w:rPr>
      </w:pPr>
      <w:r w:rsidRPr="00C6130D">
        <w:rPr>
          <w:sz w:val="22"/>
        </w:rPr>
        <w:t>Il est vivant. Imprévisible.</w:t>
      </w:r>
    </w:p>
    <w:p w14:paraId="5019C9A2" w14:textId="77777777" w:rsidR="003E64F0" w:rsidRPr="00C6130D" w:rsidRDefault="003E64F0">
      <w:pPr>
        <w:pStyle w:val="LivreCorps"/>
        <w:rPr>
          <w:sz w:val="22"/>
        </w:rPr>
      </w:pPr>
    </w:p>
    <w:p w14:paraId="05603AA4" w14:textId="0E04255B" w:rsidR="003B487A" w:rsidRPr="00C6130D" w:rsidRDefault="00A9235C" w:rsidP="003E64F0">
      <w:pPr>
        <w:pStyle w:val="LivreCorps"/>
        <w:ind w:firstLine="720"/>
        <w:rPr>
          <w:sz w:val="22"/>
        </w:rPr>
      </w:pPr>
      <w:r w:rsidRPr="00C6130D">
        <w:rPr>
          <w:sz w:val="22"/>
        </w:rPr>
        <w:t xml:space="preserve">Il </w:t>
      </w:r>
      <w:proofErr w:type="spellStart"/>
      <w:r w:rsidRPr="00C6130D">
        <w:rPr>
          <w:sz w:val="22"/>
        </w:rPr>
        <w:t>vous</w:t>
      </w:r>
      <w:proofErr w:type="spellEnd"/>
      <w:r w:rsidRPr="00C6130D">
        <w:rPr>
          <w:sz w:val="22"/>
        </w:rPr>
        <w:t xml:space="preserve"> </w:t>
      </w:r>
      <w:proofErr w:type="spellStart"/>
      <w:r w:rsidRPr="00C6130D">
        <w:rPr>
          <w:sz w:val="22"/>
        </w:rPr>
        <w:t>échappe</w:t>
      </w:r>
      <w:proofErr w:type="spellEnd"/>
      <w:r w:rsidRPr="00C6130D">
        <w:rPr>
          <w:sz w:val="22"/>
        </w:rPr>
        <w:t xml:space="preserve"> sans </w:t>
      </w:r>
      <w:proofErr w:type="spellStart"/>
      <w:r w:rsidRPr="00C6130D">
        <w:rPr>
          <w:sz w:val="22"/>
        </w:rPr>
        <w:t>cesse</w:t>
      </w:r>
      <w:proofErr w:type="spellEnd"/>
      <w:r w:rsidRPr="00C6130D">
        <w:rPr>
          <w:sz w:val="22"/>
        </w:rPr>
        <w:t>.</w:t>
      </w:r>
    </w:p>
    <w:p w14:paraId="5E4CF161" w14:textId="77777777" w:rsidR="003E64F0" w:rsidRPr="00C6130D" w:rsidRDefault="003E64F0" w:rsidP="003E64F0">
      <w:pPr>
        <w:pStyle w:val="LivreCorps"/>
        <w:ind w:firstLine="720"/>
        <w:rPr>
          <w:sz w:val="22"/>
        </w:rPr>
      </w:pPr>
    </w:p>
    <w:p w14:paraId="57B654A2" w14:textId="085920D3" w:rsidR="003B487A" w:rsidRPr="00C6130D" w:rsidRDefault="00A9235C" w:rsidP="003E64F0">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dû</w:t>
      </w:r>
      <w:proofErr w:type="spellEnd"/>
      <w:r w:rsidRPr="00C6130D">
        <w:rPr>
          <w:sz w:val="22"/>
        </w:rPr>
        <w:t xml:space="preserve"> </w:t>
      </w:r>
      <w:proofErr w:type="spellStart"/>
      <w:r w:rsidRPr="00C6130D">
        <w:rPr>
          <w:sz w:val="22"/>
        </w:rPr>
        <w:t>apprendre</w:t>
      </w:r>
      <w:proofErr w:type="spellEnd"/>
      <w:r w:rsidRPr="00C6130D">
        <w:rPr>
          <w:sz w:val="22"/>
        </w:rPr>
        <w:t xml:space="preserve"> à accepter que certaines choses ne dépendaient pas de moi.</w:t>
      </w:r>
    </w:p>
    <w:p w14:paraId="2BDFE2E1" w14:textId="77777777" w:rsidR="003E64F0" w:rsidRPr="00C6130D" w:rsidRDefault="003E64F0">
      <w:pPr>
        <w:pStyle w:val="LivreCorps"/>
        <w:rPr>
          <w:sz w:val="22"/>
        </w:rPr>
      </w:pPr>
    </w:p>
    <w:p w14:paraId="08D9A764" w14:textId="6192E933" w:rsidR="003B487A" w:rsidRPr="00C6130D" w:rsidRDefault="00A9235C" w:rsidP="003E64F0">
      <w:pPr>
        <w:pStyle w:val="LivreCorps"/>
        <w:numPr>
          <w:ilvl w:val="0"/>
          <w:numId w:val="11"/>
        </w:numPr>
        <w:rPr>
          <w:sz w:val="22"/>
        </w:rPr>
      </w:pPr>
      <w:r w:rsidRPr="00C6130D">
        <w:rPr>
          <w:sz w:val="22"/>
        </w:rPr>
        <w:t xml:space="preserve">La </w:t>
      </w:r>
      <w:proofErr w:type="spellStart"/>
      <w:r w:rsidRPr="00C6130D">
        <w:rPr>
          <w:sz w:val="22"/>
        </w:rPr>
        <w:t>météo</w:t>
      </w:r>
      <w:proofErr w:type="spellEnd"/>
      <w:r w:rsidRPr="00C6130D">
        <w:rPr>
          <w:sz w:val="22"/>
        </w:rPr>
        <w:t>.</w:t>
      </w:r>
    </w:p>
    <w:p w14:paraId="20F76752" w14:textId="67BA87F2" w:rsidR="003B487A" w:rsidRPr="00C6130D" w:rsidRDefault="00A9235C" w:rsidP="003E64F0">
      <w:pPr>
        <w:pStyle w:val="LivreCorps"/>
        <w:numPr>
          <w:ilvl w:val="0"/>
          <w:numId w:val="11"/>
        </w:numPr>
        <w:rPr>
          <w:sz w:val="22"/>
        </w:rPr>
      </w:pPr>
      <w:r w:rsidRPr="00C6130D">
        <w:rPr>
          <w:sz w:val="22"/>
        </w:rPr>
        <w:t xml:space="preserve">Le </w:t>
      </w:r>
      <w:proofErr w:type="spellStart"/>
      <w:r w:rsidRPr="00C6130D">
        <w:rPr>
          <w:sz w:val="22"/>
        </w:rPr>
        <w:t>comportement</w:t>
      </w:r>
      <w:proofErr w:type="spellEnd"/>
      <w:r w:rsidRPr="00C6130D">
        <w:rPr>
          <w:sz w:val="22"/>
        </w:rPr>
        <w:t xml:space="preserve"> des gens.</w:t>
      </w:r>
    </w:p>
    <w:p w14:paraId="4E436CE9" w14:textId="5B3BFDB3" w:rsidR="003B487A" w:rsidRPr="00C6130D" w:rsidRDefault="00A9235C" w:rsidP="003E64F0">
      <w:pPr>
        <w:pStyle w:val="LivreCorps"/>
        <w:numPr>
          <w:ilvl w:val="0"/>
          <w:numId w:val="11"/>
        </w:numPr>
        <w:rPr>
          <w:sz w:val="22"/>
        </w:rPr>
      </w:pPr>
      <w:r w:rsidRPr="00C6130D">
        <w:rPr>
          <w:sz w:val="22"/>
        </w:rPr>
        <w:t xml:space="preserve">Les </w:t>
      </w:r>
      <w:proofErr w:type="spellStart"/>
      <w:r w:rsidRPr="00C6130D">
        <w:rPr>
          <w:sz w:val="22"/>
        </w:rPr>
        <w:t>imprévus</w:t>
      </w:r>
      <w:proofErr w:type="spellEnd"/>
      <w:r w:rsidRPr="00C6130D">
        <w:rPr>
          <w:sz w:val="22"/>
        </w:rPr>
        <w:t xml:space="preserve"> techniques.</w:t>
      </w:r>
    </w:p>
    <w:p w14:paraId="0BB6025C" w14:textId="2B9B368D" w:rsidR="003B487A" w:rsidRPr="00C6130D" w:rsidRDefault="00A9235C" w:rsidP="003E64F0">
      <w:pPr>
        <w:pStyle w:val="LivreCorps"/>
        <w:numPr>
          <w:ilvl w:val="0"/>
          <w:numId w:val="11"/>
        </w:numPr>
        <w:rPr>
          <w:sz w:val="22"/>
        </w:rPr>
      </w:pPr>
      <w:r w:rsidRPr="00C6130D">
        <w:rPr>
          <w:sz w:val="22"/>
        </w:rPr>
        <w:t>Les saisons.</w:t>
      </w:r>
    </w:p>
    <w:p w14:paraId="1B9EF7F1" w14:textId="77777777" w:rsidR="003E64F0" w:rsidRPr="00C6130D" w:rsidRDefault="003E64F0" w:rsidP="003E64F0">
      <w:pPr>
        <w:pStyle w:val="LivreCorps"/>
        <w:ind w:firstLine="0"/>
        <w:rPr>
          <w:sz w:val="22"/>
        </w:rPr>
      </w:pPr>
    </w:p>
    <w:p w14:paraId="18DC75A7" w14:textId="77777777" w:rsidR="003E64F0" w:rsidRPr="00C6130D" w:rsidRDefault="00A9235C" w:rsidP="003E64F0">
      <w:pPr>
        <w:pStyle w:val="LivreCorps"/>
        <w:ind w:firstLine="720"/>
        <w:rPr>
          <w:sz w:val="22"/>
        </w:rPr>
      </w:pPr>
      <w:r w:rsidRPr="00C6130D">
        <w:rPr>
          <w:sz w:val="22"/>
        </w:rPr>
        <w:t xml:space="preserve">Cette </w:t>
      </w:r>
      <w:proofErr w:type="spellStart"/>
      <w:r w:rsidRPr="00C6130D">
        <w:rPr>
          <w:sz w:val="22"/>
        </w:rPr>
        <w:t>perte</w:t>
      </w:r>
      <w:proofErr w:type="spellEnd"/>
      <w:r w:rsidRPr="00C6130D">
        <w:rPr>
          <w:sz w:val="22"/>
        </w:rPr>
        <w:t xml:space="preserve"> de </w:t>
      </w:r>
      <w:proofErr w:type="spellStart"/>
      <w:r w:rsidRPr="00C6130D">
        <w:rPr>
          <w:sz w:val="22"/>
        </w:rPr>
        <w:t>contrôle</w:t>
      </w:r>
      <w:proofErr w:type="spellEnd"/>
      <w:r w:rsidRPr="00C6130D">
        <w:rPr>
          <w:sz w:val="22"/>
        </w:rPr>
        <w:t xml:space="preserve"> a </w:t>
      </w:r>
      <w:proofErr w:type="spellStart"/>
      <w:r w:rsidRPr="00C6130D">
        <w:rPr>
          <w:sz w:val="22"/>
        </w:rPr>
        <w:t>été</w:t>
      </w:r>
      <w:proofErr w:type="spellEnd"/>
      <w:r w:rsidRPr="00C6130D">
        <w:rPr>
          <w:sz w:val="22"/>
        </w:rPr>
        <w:t xml:space="preserve"> difficile au début.</w:t>
      </w:r>
    </w:p>
    <w:p w14:paraId="737AD17F" w14:textId="117A38A9" w:rsidR="003B487A" w:rsidRPr="00C6130D" w:rsidRDefault="00A9235C" w:rsidP="003E64F0">
      <w:pPr>
        <w:pStyle w:val="LivreCorps"/>
        <w:ind w:firstLine="720"/>
        <w:rPr>
          <w:sz w:val="22"/>
        </w:rPr>
      </w:pPr>
      <w:r w:rsidRPr="00C6130D">
        <w:rPr>
          <w:sz w:val="22"/>
        </w:rPr>
        <w:t xml:space="preserve">Elle </w:t>
      </w:r>
      <w:proofErr w:type="spellStart"/>
      <w:r w:rsidRPr="00C6130D">
        <w:rPr>
          <w:sz w:val="22"/>
        </w:rPr>
        <w:t>générait</w:t>
      </w:r>
      <w:proofErr w:type="spellEnd"/>
      <w:r w:rsidRPr="00C6130D">
        <w:rPr>
          <w:sz w:val="22"/>
        </w:rPr>
        <w:t xml:space="preserve"> du stress, de l’agacement, parfois même une forme d’injustice.</w:t>
      </w:r>
    </w:p>
    <w:p w14:paraId="23E46BBA" w14:textId="77777777" w:rsidR="003E64F0" w:rsidRPr="00C6130D" w:rsidRDefault="00A9235C" w:rsidP="003E64F0">
      <w:pPr>
        <w:pStyle w:val="LivreCorps"/>
        <w:ind w:firstLine="720"/>
        <w:rPr>
          <w:sz w:val="22"/>
        </w:rPr>
      </w:pPr>
      <w:r w:rsidRPr="00C6130D">
        <w:rPr>
          <w:sz w:val="22"/>
        </w:rPr>
        <w:t xml:space="preserve">Et puis, progressivement, elle est devenue une leçon. Accepter ce qui ne se maîtrise pas libère une énergie considérable. </w:t>
      </w:r>
    </w:p>
    <w:p w14:paraId="28C93BEF" w14:textId="77777777" w:rsidR="003E64F0" w:rsidRPr="00C6130D" w:rsidRDefault="003E64F0" w:rsidP="003E64F0">
      <w:pPr>
        <w:pStyle w:val="LivreCorps"/>
        <w:ind w:firstLine="720"/>
        <w:rPr>
          <w:sz w:val="22"/>
        </w:rPr>
      </w:pPr>
    </w:p>
    <w:p w14:paraId="2E681F53" w14:textId="77777777" w:rsidR="003E64F0" w:rsidRPr="00C6130D" w:rsidRDefault="00A9235C" w:rsidP="003E64F0">
      <w:pPr>
        <w:pStyle w:val="LivreCorps"/>
        <w:ind w:firstLine="720"/>
        <w:rPr>
          <w:sz w:val="22"/>
        </w:rPr>
      </w:pPr>
      <w:r w:rsidRPr="00C6130D">
        <w:rPr>
          <w:sz w:val="22"/>
        </w:rPr>
        <w:t xml:space="preserve">Celle que </w:t>
      </w:r>
      <w:proofErr w:type="spellStart"/>
      <w:r w:rsidRPr="00C6130D">
        <w:rPr>
          <w:sz w:val="22"/>
        </w:rPr>
        <w:t>l’on</w:t>
      </w:r>
      <w:proofErr w:type="spellEnd"/>
      <w:r w:rsidRPr="00C6130D">
        <w:rPr>
          <w:sz w:val="22"/>
        </w:rPr>
        <w:t xml:space="preserve"> </w:t>
      </w:r>
      <w:proofErr w:type="spellStart"/>
      <w:r w:rsidRPr="00C6130D">
        <w:rPr>
          <w:sz w:val="22"/>
        </w:rPr>
        <w:t>gaspille</w:t>
      </w:r>
      <w:proofErr w:type="spellEnd"/>
      <w:r w:rsidRPr="00C6130D">
        <w:rPr>
          <w:sz w:val="22"/>
        </w:rPr>
        <w:t xml:space="preserve"> </w:t>
      </w:r>
      <w:proofErr w:type="spellStart"/>
      <w:r w:rsidRPr="00C6130D">
        <w:rPr>
          <w:sz w:val="22"/>
        </w:rPr>
        <w:t>autrement</w:t>
      </w:r>
      <w:proofErr w:type="spellEnd"/>
      <w:r w:rsidRPr="00C6130D">
        <w:rPr>
          <w:sz w:val="22"/>
        </w:rPr>
        <w:t xml:space="preserve"> à </w:t>
      </w:r>
      <w:proofErr w:type="spellStart"/>
      <w:r w:rsidRPr="00C6130D">
        <w:rPr>
          <w:sz w:val="22"/>
        </w:rPr>
        <w:t>lutter</w:t>
      </w:r>
      <w:proofErr w:type="spellEnd"/>
      <w:r w:rsidRPr="00C6130D">
        <w:rPr>
          <w:sz w:val="22"/>
        </w:rPr>
        <w:t xml:space="preserve"> </w:t>
      </w:r>
      <w:proofErr w:type="spellStart"/>
      <w:r w:rsidRPr="00C6130D">
        <w:rPr>
          <w:sz w:val="22"/>
        </w:rPr>
        <w:t>contre</w:t>
      </w:r>
      <w:proofErr w:type="spellEnd"/>
      <w:r w:rsidRPr="00C6130D">
        <w:rPr>
          <w:sz w:val="22"/>
        </w:rPr>
        <w:t xml:space="preserve"> le </w:t>
      </w:r>
      <w:proofErr w:type="spellStart"/>
      <w:r w:rsidRPr="00C6130D">
        <w:rPr>
          <w:sz w:val="22"/>
        </w:rPr>
        <w:t>réel</w:t>
      </w:r>
      <w:proofErr w:type="spellEnd"/>
      <w:r w:rsidRPr="00C6130D">
        <w:rPr>
          <w:sz w:val="22"/>
        </w:rPr>
        <w:t>.</w:t>
      </w:r>
    </w:p>
    <w:p w14:paraId="20E4E017" w14:textId="77777777" w:rsidR="003E64F0" w:rsidRPr="00C6130D" w:rsidRDefault="003E64F0" w:rsidP="003E64F0">
      <w:pPr>
        <w:pStyle w:val="LivreCorps"/>
        <w:ind w:firstLine="720"/>
        <w:rPr>
          <w:sz w:val="22"/>
        </w:rPr>
      </w:pPr>
    </w:p>
    <w:p w14:paraId="01565670" w14:textId="77777777" w:rsidR="003E64F0" w:rsidRPr="00C6130D" w:rsidRDefault="00A9235C" w:rsidP="003E64F0">
      <w:pPr>
        <w:pStyle w:val="LivreCorps"/>
        <w:ind w:firstLine="720"/>
        <w:rPr>
          <w:sz w:val="22"/>
        </w:rPr>
      </w:pPr>
      <w:r w:rsidRPr="00C6130D">
        <w:rPr>
          <w:sz w:val="22"/>
        </w:rPr>
        <w:t xml:space="preserve">Le camping </w:t>
      </w:r>
      <w:proofErr w:type="spellStart"/>
      <w:r w:rsidRPr="00C6130D">
        <w:rPr>
          <w:sz w:val="22"/>
        </w:rPr>
        <w:t>m’a</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confronté</w:t>
      </w:r>
      <w:proofErr w:type="spellEnd"/>
      <w:r w:rsidRPr="00C6130D">
        <w:rPr>
          <w:sz w:val="22"/>
        </w:rPr>
        <w:t xml:space="preserve"> à ma relation au temps.</w:t>
      </w:r>
    </w:p>
    <w:p w14:paraId="4656B303" w14:textId="77777777" w:rsidR="003E64F0" w:rsidRPr="00C6130D" w:rsidRDefault="003E64F0" w:rsidP="003E64F0">
      <w:pPr>
        <w:pStyle w:val="LivreCorps"/>
        <w:ind w:firstLine="720"/>
        <w:rPr>
          <w:sz w:val="22"/>
        </w:rPr>
      </w:pPr>
    </w:p>
    <w:p w14:paraId="33021210" w14:textId="035272BC" w:rsidR="003E64F0" w:rsidRPr="00C6130D" w:rsidRDefault="00A9235C" w:rsidP="003E64F0">
      <w:pPr>
        <w:pStyle w:val="LivreCorps"/>
        <w:ind w:firstLine="720"/>
        <w:rPr>
          <w:sz w:val="22"/>
        </w:rPr>
      </w:pPr>
      <w:r w:rsidRPr="00C6130D">
        <w:rPr>
          <w:sz w:val="22"/>
        </w:rPr>
        <w:t xml:space="preserve">Avant, </w:t>
      </w:r>
      <w:proofErr w:type="spellStart"/>
      <w:r w:rsidRPr="00C6130D">
        <w:rPr>
          <w:sz w:val="22"/>
        </w:rPr>
        <w:t>j’étais</w:t>
      </w:r>
      <w:proofErr w:type="spellEnd"/>
      <w:r w:rsidRPr="00C6130D">
        <w:rPr>
          <w:sz w:val="22"/>
        </w:rPr>
        <w:t xml:space="preserve"> dans </w:t>
      </w:r>
      <w:proofErr w:type="spellStart"/>
      <w:r w:rsidRPr="00C6130D">
        <w:rPr>
          <w:sz w:val="22"/>
        </w:rPr>
        <w:t>l’accélération</w:t>
      </w:r>
      <w:proofErr w:type="spellEnd"/>
      <w:r w:rsidRPr="00C6130D">
        <w:rPr>
          <w:sz w:val="22"/>
        </w:rPr>
        <w:t xml:space="preserve"> </w:t>
      </w:r>
      <w:proofErr w:type="spellStart"/>
      <w:proofErr w:type="gramStart"/>
      <w:r w:rsidRPr="00C6130D">
        <w:rPr>
          <w:sz w:val="22"/>
        </w:rPr>
        <w:t>permanente</w:t>
      </w:r>
      <w:proofErr w:type="spellEnd"/>
      <w:r w:rsidR="003E64F0" w:rsidRPr="00C6130D">
        <w:rPr>
          <w:sz w:val="22"/>
        </w:rPr>
        <w:t xml:space="preserve"> ;</w:t>
      </w:r>
      <w:proofErr w:type="gramEnd"/>
      <w:r w:rsidR="003E64F0" w:rsidRPr="00C6130D">
        <w:rPr>
          <w:sz w:val="22"/>
        </w:rPr>
        <w:t xml:space="preserve"> </w:t>
      </w:r>
      <w:proofErr w:type="spellStart"/>
      <w:r w:rsidRPr="00C6130D">
        <w:rPr>
          <w:sz w:val="22"/>
        </w:rPr>
        <w:t>L’idée</w:t>
      </w:r>
      <w:proofErr w:type="spellEnd"/>
      <w:r w:rsidRPr="00C6130D">
        <w:rPr>
          <w:sz w:val="22"/>
        </w:rPr>
        <w:t xml:space="preserve"> que plus </w:t>
      </w:r>
      <w:proofErr w:type="spellStart"/>
      <w:r w:rsidRPr="00C6130D">
        <w:rPr>
          <w:sz w:val="22"/>
        </w:rPr>
        <w:t>vite</w:t>
      </w:r>
      <w:proofErr w:type="spellEnd"/>
      <w:r w:rsidRPr="00C6130D">
        <w:rPr>
          <w:sz w:val="22"/>
        </w:rPr>
        <w:t xml:space="preserve"> </w:t>
      </w:r>
      <w:proofErr w:type="spellStart"/>
      <w:r w:rsidRPr="00C6130D">
        <w:rPr>
          <w:sz w:val="22"/>
        </w:rPr>
        <w:t>signifiait</w:t>
      </w:r>
      <w:proofErr w:type="spellEnd"/>
      <w:r w:rsidRPr="00C6130D">
        <w:rPr>
          <w:sz w:val="22"/>
        </w:rPr>
        <w:t xml:space="preserve"> </w:t>
      </w:r>
      <w:proofErr w:type="spellStart"/>
      <w:r w:rsidRPr="00C6130D">
        <w:rPr>
          <w:sz w:val="22"/>
        </w:rPr>
        <w:t>mieux</w:t>
      </w:r>
      <w:proofErr w:type="spellEnd"/>
      <w:r w:rsidRPr="00C6130D">
        <w:rPr>
          <w:sz w:val="22"/>
        </w:rPr>
        <w:t xml:space="preserve">. </w:t>
      </w:r>
    </w:p>
    <w:p w14:paraId="0890EFFF" w14:textId="77777777" w:rsidR="003E64F0" w:rsidRPr="00C6130D" w:rsidRDefault="003E64F0" w:rsidP="003E64F0">
      <w:pPr>
        <w:pStyle w:val="LivreCorps"/>
        <w:ind w:firstLine="720"/>
        <w:rPr>
          <w:sz w:val="22"/>
        </w:rPr>
      </w:pPr>
    </w:p>
    <w:p w14:paraId="126A7DF4" w14:textId="77777777" w:rsidR="003E64F0" w:rsidRPr="00C6130D" w:rsidRDefault="00A9235C" w:rsidP="003E64F0">
      <w:pPr>
        <w:pStyle w:val="LivreCorps"/>
        <w:ind w:firstLine="720"/>
        <w:rPr>
          <w:sz w:val="22"/>
        </w:rPr>
      </w:pPr>
      <w:proofErr w:type="spellStart"/>
      <w:r w:rsidRPr="00C6130D">
        <w:rPr>
          <w:sz w:val="22"/>
        </w:rPr>
        <w:t>Ici</w:t>
      </w:r>
      <w:proofErr w:type="spellEnd"/>
      <w:r w:rsidRPr="00C6130D">
        <w:rPr>
          <w:sz w:val="22"/>
        </w:rPr>
        <w:t xml:space="preserve">, le temps </w:t>
      </w:r>
      <w:proofErr w:type="spellStart"/>
      <w:r w:rsidRPr="00C6130D">
        <w:rPr>
          <w:sz w:val="22"/>
        </w:rPr>
        <w:t>est</w:t>
      </w:r>
      <w:proofErr w:type="spellEnd"/>
      <w:r w:rsidRPr="00C6130D">
        <w:rPr>
          <w:sz w:val="22"/>
        </w:rPr>
        <w:t xml:space="preserve"> partout. </w:t>
      </w:r>
    </w:p>
    <w:p w14:paraId="2158C017" w14:textId="77777777" w:rsidR="003E64F0" w:rsidRPr="00C6130D" w:rsidRDefault="003E64F0" w:rsidP="003E64F0">
      <w:pPr>
        <w:pStyle w:val="LivreCorps"/>
        <w:ind w:firstLine="720"/>
        <w:rPr>
          <w:sz w:val="22"/>
        </w:rPr>
      </w:pPr>
    </w:p>
    <w:p w14:paraId="3F7CE055" w14:textId="1A6EA265" w:rsidR="003B487A" w:rsidRPr="00C6130D" w:rsidRDefault="00A9235C" w:rsidP="003E64F0">
      <w:pPr>
        <w:pStyle w:val="LivreCorps"/>
        <w:ind w:firstLine="720"/>
        <w:rPr>
          <w:sz w:val="22"/>
        </w:rPr>
      </w:pPr>
      <w:r w:rsidRPr="00C6130D">
        <w:rPr>
          <w:sz w:val="22"/>
        </w:rPr>
        <w:t xml:space="preserve">Il </w:t>
      </w:r>
      <w:proofErr w:type="spellStart"/>
      <w:r w:rsidRPr="00C6130D">
        <w:rPr>
          <w:sz w:val="22"/>
        </w:rPr>
        <w:t>est</w:t>
      </w:r>
      <w:proofErr w:type="spellEnd"/>
      <w:r w:rsidRPr="00C6130D">
        <w:rPr>
          <w:sz w:val="22"/>
        </w:rPr>
        <w:t xml:space="preserve"> dans la </w:t>
      </w:r>
      <w:proofErr w:type="spellStart"/>
      <w:r w:rsidRPr="00C6130D">
        <w:rPr>
          <w:sz w:val="22"/>
        </w:rPr>
        <w:t>pousse</w:t>
      </w:r>
      <w:proofErr w:type="spellEnd"/>
      <w:r w:rsidRPr="00C6130D">
        <w:rPr>
          <w:sz w:val="22"/>
        </w:rPr>
        <w:t xml:space="preserve"> des </w:t>
      </w:r>
      <w:proofErr w:type="spellStart"/>
      <w:r w:rsidRPr="00C6130D">
        <w:rPr>
          <w:sz w:val="22"/>
        </w:rPr>
        <w:t>arbres</w:t>
      </w:r>
      <w:proofErr w:type="spellEnd"/>
      <w:r w:rsidRPr="00C6130D">
        <w:rPr>
          <w:sz w:val="22"/>
        </w:rPr>
        <w:t>. Dans l’usure des équipements.</w:t>
      </w:r>
    </w:p>
    <w:p w14:paraId="56B17A25" w14:textId="77777777" w:rsidR="00D15F6E" w:rsidRPr="00C6130D" w:rsidRDefault="00D15F6E">
      <w:pPr>
        <w:pStyle w:val="LivreCorps"/>
        <w:rPr>
          <w:sz w:val="22"/>
        </w:rPr>
      </w:pPr>
    </w:p>
    <w:p w14:paraId="34B7021C" w14:textId="1E908532" w:rsidR="003B487A" w:rsidRPr="00C6130D" w:rsidRDefault="00A9235C" w:rsidP="00D15F6E">
      <w:pPr>
        <w:pStyle w:val="LivreCorps"/>
        <w:numPr>
          <w:ilvl w:val="0"/>
          <w:numId w:val="11"/>
        </w:numPr>
        <w:rPr>
          <w:sz w:val="22"/>
        </w:rPr>
      </w:pPr>
      <w:r w:rsidRPr="00C6130D">
        <w:rPr>
          <w:sz w:val="22"/>
        </w:rPr>
        <w:t xml:space="preserve">Dans la </w:t>
      </w:r>
      <w:proofErr w:type="spellStart"/>
      <w:r w:rsidRPr="00C6130D">
        <w:rPr>
          <w:sz w:val="22"/>
        </w:rPr>
        <w:t>fidélité</w:t>
      </w:r>
      <w:proofErr w:type="spellEnd"/>
      <w:r w:rsidRPr="00C6130D">
        <w:rPr>
          <w:sz w:val="22"/>
        </w:rPr>
        <w:t xml:space="preserve"> des clients.</w:t>
      </w:r>
    </w:p>
    <w:p w14:paraId="6BD8AEDB" w14:textId="71903962" w:rsidR="003B487A" w:rsidRPr="00C6130D" w:rsidRDefault="00A9235C" w:rsidP="00D15F6E">
      <w:pPr>
        <w:pStyle w:val="LivreCorps"/>
        <w:numPr>
          <w:ilvl w:val="0"/>
          <w:numId w:val="11"/>
        </w:numPr>
        <w:rPr>
          <w:sz w:val="22"/>
        </w:rPr>
      </w:pPr>
      <w:r w:rsidRPr="00C6130D">
        <w:rPr>
          <w:sz w:val="22"/>
        </w:rPr>
        <w:t xml:space="preserve">Dans la </w:t>
      </w:r>
      <w:proofErr w:type="spellStart"/>
      <w:r w:rsidRPr="00C6130D">
        <w:rPr>
          <w:sz w:val="22"/>
        </w:rPr>
        <w:t>confiance</w:t>
      </w:r>
      <w:proofErr w:type="spellEnd"/>
      <w:r w:rsidRPr="00C6130D">
        <w:rPr>
          <w:sz w:val="22"/>
        </w:rPr>
        <w:t xml:space="preserve"> des </w:t>
      </w:r>
      <w:proofErr w:type="spellStart"/>
      <w:r w:rsidRPr="00C6130D">
        <w:rPr>
          <w:sz w:val="22"/>
        </w:rPr>
        <w:t>résidents</w:t>
      </w:r>
      <w:proofErr w:type="spellEnd"/>
      <w:r w:rsidRPr="00C6130D">
        <w:rPr>
          <w:sz w:val="22"/>
        </w:rPr>
        <w:t>.</w:t>
      </w:r>
    </w:p>
    <w:p w14:paraId="644C3F53" w14:textId="77777777" w:rsidR="00D15F6E" w:rsidRPr="00C6130D" w:rsidRDefault="00A9235C" w:rsidP="00D15F6E">
      <w:pPr>
        <w:pStyle w:val="LivreCorps"/>
        <w:numPr>
          <w:ilvl w:val="0"/>
          <w:numId w:val="11"/>
        </w:numPr>
        <w:rPr>
          <w:sz w:val="22"/>
        </w:rPr>
      </w:pPr>
      <w:r w:rsidRPr="00C6130D">
        <w:rPr>
          <w:sz w:val="22"/>
        </w:rPr>
        <w:lastRenderedPageBreak/>
        <w:t xml:space="preserve">Rien ne se force vraiment. Tout se </w:t>
      </w:r>
      <w:proofErr w:type="spellStart"/>
      <w:r w:rsidRPr="00C6130D">
        <w:rPr>
          <w:sz w:val="22"/>
        </w:rPr>
        <w:t>construit</w:t>
      </w:r>
      <w:proofErr w:type="spellEnd"/>
      <w:r w:rsidRPr="00C6130D">
        <w:rPr>
          <w:sz w:val="22"/>
        </w:rPr>
        <w:t xml:space="preserve"> par accumulation.</w:t>
      </w:r>
    </w:p>
    <w:p w14:paraId="44A383E1" w14:textId="77777777" w:rsidR="00D15F6E" w:rsidRPr="00C6130D" w:rsidRDefault="00D15F6E" w:rsidP="00D15F6E">
      <w:pPr>
        <w:pStyle w:val="LivreCorps"/>
        <w:rPr>
          <w:sz w:val="22"/>
        </w:rPr>
      </w:pPr>
    </w:p>
    <w:p w14:paraId="3D776C17" w14:textId="5C264EA2" w:rsidR="003B487A" w:rsidRPr="00C6130D" w:rsidRDefault="00A9235C" w:rsidP="00D15F6E">
      <w:pPr>
        <w:pStyle w:val="LivreCorps"/>
        <w:ind w:firstLine="720"/>
        <w:rPr>
          <w:sz w:val="22"/>
        </w:rPr>
      </w:pPr>
      <w:r w:rsidRPr="00C6130D">
        <w:rPr>
          <w:sz w:val="22"/>
        </w:rPr>
        <w:t xml:space="preserve">Cette </w:t>
      </w:r>
      <w:proofErr w:type="spellStart"/>
      <w:r w:rsidRPr="00C6130D">
        <w:rPr>
          <w:sz w:val="22"/>
        </w:rPr>
        <w:t>lenteur</w:t>
      </w:r>
      <w:proofErr w:type="spellEnd"/>
      <w:r w:rsidRPr="00C6130D">
        <w:rPr>
          <w:sz w:val="22"/>
        </w:rPr>
        <w:t xml:space="preserve"> </w:t>
      </w:r>
      <w:proofErr w:type="spellStart"/>
      <w:r w:rsidRPr="00C6130D">
        <w:rPr>
          <w:sz w:val="22"/>
        </w:rPr>
        <w:t>imposée</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la patience. Pas celle que l’on affiche, mais celle que l’on vit réellement.</w:t>
      </w:r>
    </w:p>
    <w:p w14:paraId="623145DF" w14:textId="77777777" w:rsidR="00D15F6E" w:rsidRPr="00C6130D" w:rsidRDefault="00A9235C" w:rsidP="00D15F6E">
      <w:pPr>
        <w:pStyle w:val="LivreCorps"/>
        <w:ind w:firstLine="720"/>
        <w:rPr>
          <w:sz w:val="22"/>
        </w:rPr>
      </w:pPr>
      <w:r w:rsidRPr="00C6130D">
        <w:rPr>
          <w:sz w:val="22"/>
        </w:rPr>
        <w:t xml:space="preserve">Celle qui accepte que les résultats ne soient pas immédiats, que les </w:t>
      </w:r>
      <w:proofErr w:type="spellStart"/>
      <w:r w:rsidRPr="00C6130D">
        <w:rPr>
          <w:sz w:val="22"/>
        </w:rPr>
        <w:t>progrès</w:t>
      </w:r>
      <w:proofErr w:type="spellEnd"/>
      <w:r w:rsidRPr="00C6130D">
        <w:rPr>
          <w:sz w:val="22"/>
        </w:rPr>
        <w:t xml:space="preserve"> </w:t>
      </w:r>
      <w:proofErr w:type="spellStart"/>
      <w:r w:rsidRPr="00C6130D">
        <w:rPr>
          <w:sz w:val="22"/>
        </w:rPr>
        <w:t>soient</w:t>
      </w:r>
      <w:proofErr w:type="spellEnd"/>
      <w:r w:rsidRPr="00C6130D">
        <w:rPr>
          <w:sz w:val="22"/>
        </w:rPr>
        <w:t xml:space="preserve"> </w:t>
      </w:r>
      <w:proofErr w:type="spellStart"/>
      <w:r w:rsidRPr="00C6130D">
        <w:rPr>
          <w:sz w:val="22"/>
        </w:rPr>
        <w:t>parfois</w:t>
      </w:r>
      <w:proofErr w:type="spellEnd"/>
      <w:r w:rsidRPr="00C6130D">
        <w:rPr>
          <w:sz w:val="22"/>
        </w:rPr>
        <w:t xml:space="preserve"> invisibles pendant </w:t>
      </w:r>
      <w:proofErr w:type="spellStart"/>
      <w:r w:rsidRPr="00C6130D">
        <w:rPr>
          <w:sz w:val="22"/>
        </w:rPr>
        <w:t>longtemps</w:t>
      </w:r>
      <w:proofErr w:type="spellEnd"/>
      <w:r w:rsidRPr="00C6130D">
        <w:rPr>
          <w:sz w:val="22"/>
        </w:rPr>
        <w:t>.</w:t>
      </w:r>
    </w:p>
    <w:p w14:paraId="4D8BF42B" w14:textId="77777777" w:rsidR="00D15F6E" w:rsidRPr="00C6130D" w:rsidRDefault="00D15F6E" w:rsidP="00D15F6E">
      <w:pPr>
        <w:pStyle w:val="LivreCorps"/>
        <w:ind w:firstLine="720"/>
        <w:rPr>
          <w:sz w:val="22"/>
        </w:rPr>
      </w:pPr>
    </w:p>
    <w:p w14:paraId="54763459" w14:textId="77777777" w:rsidR="00D15F6E" w:rsidRPr="00C6130D" w:rsidRDefault="00A9235C" w:rsidP="00D15F6E">
      <w:pPr>
        <w:pStyle w:val="LivreCorps"/>
        <w:ind w:firstLine="720"/>
        <w:rPr>
          <w:sz w:val="22"/>
        </w:rPr>
      </w:pPr>
      <w:r w:rsidRPr="00C6130D">
        <w:rPr>
          <w:sz w:val="22"/>
        </w:rPr>
        <w:t>Il</w:t>
      </w:r>
      <w:r w:rsidR="00D15F6E" w:rsidRPr="00C6130D">
        <w:rPr>
          <w:sz w:val="22"/>
        </w:rPr>
        <w:t xml:space="preserve"> </w:t>
      </w:r>
      <w:r w:rsidRPr="00C6130D">
        <w:rPr>
          <w:sz w:val="22"/>
        </w:rPr>
        <w:t>y</w:t>
      </w:r>
      <w:r w:rsidR="00D15F6E" w:rsidRPr="00C6130D">
        <w:rPr>
          <w:sz w:val="22"/>
        </w:rPr>
        <w:t xml:space="preserve"> </w:t>
      </w:r>
      <w:r w:rsidRPr="00C6130D">
        <w:rPr>
          <w:sz w:val="22"/>
        </w:rPr>
        <w:t xml:space="preserve">a </w:t>
      </w:r>
      <w:proofErr w:type="spellStart"/>
      <w:r w:rsidRPr="00C6130D">
        <w:rPr>
          <w:sz w:val="22"/>
        </w:rPr>
        <w:t>eu</w:t>
      </w:r>
      <w:proofErr w:type="spellEnd"/>
      <w:r w:rsidRPr="00C6130D">
        <w:rPr>
          <w:sz w:val="22"/>
        </w:rPr>
        <w:t xml:space="preserve"> </w:t>
      </w:r>
      <w:proofErr w:type="spellStart"/>
      <w:r w:rsidRPr="00C6130D">
        <w:rPr>
          <w:sz w:val="22"/>
        </w:rPr>
        <w:t>aussi</w:t>
      </w:r>
      <w:proofErr w:type="spellEnd"/>
      <w:r w:rsidRPr="00C6130D">
        <w:rPr>
          <w:sz w:val="22"/>
        </w:rPr>
        <w:t xml:space="preserve"> un rapport nouveau à la </w:t>
      </w:r>
      <w:proofErr w:type="spellStart"/>
      <w:r w:rsidRPr="00C6130D">
        <w:rPr>
          <w:sz w:val="22"/>
        </w:rPr>
        <w:t>responsabilité</w:t>
      </w:r>
      <w:proofErr w:type="spellEnd"/>
      <w:r w:rsidRPr="00C6130D">
        <w:rPr>
          <w:sz w:val="22"/>
        </w:rPr>
        <w:t>.</w:t>
      </w:r>
    </w:p>
    <w:p w14:paraId="39F4D61F" w14:textId="77777777" w:rsidR="00D15F6E" w:rsidRPr="00C6130D" w:rsidRDefault="00D15F6E" w:rsidP="00D15F6E">
      <w:pPr>
        <w:pStyle w:val="LivreCorps"/>
        <w:ind w:firstLine="720"/>
        <w:rPr>
          <w:sz w:val="22"/>
        </w:rPr>
      </w:pPr>
    </w:p>
    <w:p w14:paraId="138E97C8" w14:textId="77777777" w:rsidR="00D15F6E" w:rsidRPr="00C6130D" w:rsidRDefault="00A9235C" w:rsidP="00D15F6E">
      <w:pPr>
        <w:pStyle w:val="LivreCorps"/>
        <w:ind w:firstLine="720"/>
        <w:rPr>
          <w:sz w:val="22"/>
        </w:rPr>
      </w:pPr>
      <w:proofErr w:type="spellStart"/>
      <w:r w:rsidRPr="00C6130D">
        <w:rPr>
          <w:sz w:val="22"/>
        </w:rPr>
        <w:t>Gérer</w:t>
      </w:r>
      <w:proofErr w:type="spellEnd"/>
      <w:r w:rsidRPr="00C6130D">
        <w:rPr>
          <w:sz w:val="22"/>
        </w:rPr>
        <w:t xml:space="preserve"> un camping,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pas </w:t>
      </w:r>
      <w:proofErr w:type="spellStart"/>
      <w:r w:rsidRPr="00C6130D">
        <w:rPr>
          <w:sz w:val="22"/>
        </w:rPr>
        <w:t>seulement</w:t>
      </w:r>
      <w:proofErr w:type="spellEnd"/>
      <w:r w:rsidRPr="00C6130D">
        <w:rPr>
          <w:sz w:val="22"/>
        </w:rPr>
        <w:t xml:space="preserve"> </w:t>
      </w:r>
      <w:proofErr w:type="spellStart"/>
      <w:r w:rsidRPr="00C6130D">
        <w:rPr>
          <w:sz w:val="22"/>
        </w:rPr>
        <w:t>gérer</w:t>
      </w:r>
      <w:proofErr w:type="spellEnd"/>
      <w:r w:rsidRPr="00C6130D">
        <w:rPr>
          <w:sz w:val="22"/>
        </w:rPr>
        <w:t xml:space="preserve"> un </w:t>
      </w:r>
      <w:proofErr w:type="spellStart"/>
      <w:r w:rsidRPr="00C6130D">
        <w:rPr>
          <w:sz w:val="22"/>
        </w:rPr>
        <w:t>projet</w:t>
      </w:r>
      <w:proofErr w:type="spellEnd"/>
      <w:r w:rsidRPr="00C6130D">
        <w:rPr>
          <w:sz w:val="22"/>
        </w:rPr>
        <w:t>.</w:t>
      </w:r>
    </w:p>
    <w:p w14:paraId="199DE89C" w14:textId="77777777" w:rsidR="00D15F6E" w:rsidRPr="00C6130D" w:rsidRDefault="00D15F6E" w:rsidP="00D15F6E">
      <w:pPr>
        <w:pStyle w:val="LivreCorps"/>
        <w:ind w:firstLine="720"/>
        <w:rPr>
          <w:sz w:val="22"/>
        </w:rPr>
      </w:pPr>
    </w:p>
    <w:p w14:paraId="2EE312E1" w14:textId="77777777" w:rsidR="00D15F6E" w:rsidRPr="00C6130D" w:rsidRDefault="00A9235C" w:rsidP="00D15F6E">
      <w:pPr>
        <w:pStyle w:val="LivreCorps"/>
        <w:ind w:firstLine="720"/>
        <w:rPr>
          <w:sz w:val="22"/>
        </w:rPr>
      </w:pPr>
      <w:proofErr w:type="spellStart"/>
      <w:r w:rsidRPr="00C6130D">
        <w:rPr>
          <w:sz w:val="22"/>
        </w:rPr>
        <w:t>C’est</w:t>
      </w:r>
      <w:proofErr w:type="spellEnd"/>
      <w:r w:rsidRPr="00C6130D">
        <w:rPr>
          <w:sz w:val="22"/>
        </w:rPr>
        <w:t xml:space="preserve"> </w:t>
      </w:r>
      <w:proofErr w:type="spellStart"/>
      <w:r w:rsidRPr="00C6130D">
        <w:rPr>
          <w:sz w:val="22"/>
        </w:rPr>
        <w:t>gérer</w:t>
      </w:r>
      <w:proofErr w:type="spellEnd"/>
      <w:r w:rsidRPr="00C6130D">
        <w:rPr>
          <w:sz w:val="22"/>
        </w:rPr>
        <w:t xml:space="preserve"> un lieu </w:t>
      </w:r>
      <w:proofErr w:type="spellStart"/>
      <w:r w:rsidRPr="00C6130D">
        <w:rPr>
          <w:sz w:val="22"/>
        </w:rPr>
        <w:t>où</w:t>
      </w:r>
      <w:proofErr w:type="spellEnd"/>
      <w:r w:rsidRPr="00C6130D">
        <w:rPr>
          <w:sz w:val="22"/>
        </w:rPr>
        <w:t xml:space="preserve"> des gens </w:t>
      </w:r>
      <w:proofErr w:type="spellStart"/>
      <w:r w:rsidRPr="00C6130D">
        <w:rPr>
          <w:sz w:val="22"/>
        </w:rPr>
        <w:t>vivent</w:t>
      </w:r>
      <w:proofErr w:type="spellEnd"/>
      <w:r w:rsidRPr="00C6130D">
        <w:rPr>
          <w:sz w:val="22"/>
        </w:rPr>
        <w:t xml:space="preserve"> des moments </w:t>
      </w:r>
      <w:proofErr w:type="spellStart"/>
      <w:r w:rsidRPr="00C6130D">
        <w:rPr>
          <w:sz w:val="22"/>
        </w:rPr>
        <w:t>importants</w:t>
      </w:r>
      <w:proofErr w:type="spellEnd"/>
      <w:r w:rsidRPr="00C6130D">
        <w:rPr>
          <w:sz w:val="22"/>
        </w:rPr>
        <w:t xml:space="preserve"> de </w:t>
      </w:r>
      <w:proofErr w:type="spellStart"/>
      <w:r w:rsidRPr="00C6130D">
        <w:rPr>
          <w:sz w:val="22"/>
        </w:rPr>
        <w:t>leur</w:t>
      </w:r>
      <w:proofErr w:type="spellEnd"/>
      <w:r w:rsidRPr="00C6130D">
        <w:rPr>
          <w:sz w:val="22"/>
        </w:rPr>
        <w:t xml:space="preserve"> vie.</w:t>
      </w:r>
    </w:p>
    <w:p w14:paraId="4796E965" w14:textId="77777777" w:rsidR="00D15F6E" w:rsidRPr="00C6130D" w:rsidRDefault="00D15F6E" w:rsidP="00D15F6E">
      <w:pPr>
        <w:pStyle w:val="LivreCorps"/>
        <w:ind w:firstLine="720"/>
        <w:rPr>
          <w:sz w:val="22"/>
        </w:rPr>
      </w:pPr>
    </w:p>
    <w:p w14:paraId="0D53FE9F" w14:textId="77777777" w:rsidR="00D15F6E" w:rsidRPr="00C6130D" w:rsidRDefault="00A9235C" w:rsidP="00D15F6E">
      <w:pPr>
        <w:pStyle w:val="LivreCorps"/>
        <w:numPr>
          <w:ilvl w:val="0"/>
          <w:numId w:val="11"/>
        </w:numPr>
        <w:rPr>
          <w:sz w:val="22"/>
        </w:rPr>
      </w:pPr>
      <w:r w:rsidRPr="00C6130D">
        <w:rPr>
          <w:sz w:val="22"/>
        </w:rPr>
        <w:t xml:space="preserve">Des </w:t>
      </w:r>
      <w:proofErr w:type="spellStart"/>
      <w:r w:rsidRPr="00C6130D">
        <w:rPr>
          <w:sz w:val="22"/>
        </w:rPr>
        <w:t>vacances</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famille</w:t>
      </w:r>
      <w:proofErr w:type="spellEnd"/>
      <w:r w:rsidRPr="00C6130D">
        <w:rPr>
          <w:sz w:val="22"/>
        </w:rPr>
        <w:t xml:space="preserve">. </w:t>
      </w:r>
    </w:p>
    <w:p w14:paraId="66E33FB8" w14:textId="3710748C" w:rsidR="00D15F6E" w:rsidRPr="00C6130D" w:rsidRDefault="00A9235C" w:rsidP="00D15F6E">
      <w:pPr>
        <w:pStyle w:val="LivreCorps"/>
        <w:numPr>
          <w:ilvl w:val="0"/>
          <w:numId w:val="11"/>
        </w:numPr>
        <w:rPr>
          <w:sz w:val="22"/>
        </w:rPr>
      </w:pPr>
      <w:r w:rsidRPr="00C6130D">
        <w:rPr>
          <w:sz w:val="22"/>
        </w:rPr>
        <w:t xml:space="preserve">Des </w:t>
      </w:r>
      <w:proofErr w:type="spellStart"/>
      <w:r w:rsidRPr="00C6130D">
        <w:rPr>
          <w:sz w:val="22"/>
        </w:rPr>
        <w:t>retrouvailles</w:t>
      </w:r>
      <w:proofErr w:type="spellEnd"/>
      <w:r w:rsidRPr="00C6130D">
        <w:rPr>
          <w:sz w:val="22"/>
        </w:rPr>
        <w:t xml:space="preserve">. </w:t>
      </w:r>
    </w:p>
    <w:p w14:paraId="5926F060" w14:textId="77777777" w:rsidR="00D15F6E" w:rsidRPr="00C6130D" w:rsidRDefault="00A9235C" w:rsidP="00D15F6E">
      <w:pPr>
        <w:pStyle w:val="LivreCorps"/>
        <w:numPr>
          <w:ilvl w:val="0"/>
          <w:numId w:val="11"/>
        </w:numPr>
        <w:rPr>
          <w:sz w:val="22"/>
        </w:rPr>
      </w:pPr>
      <w:r w:rsidRPr="00C6130D">
        <w:rPr>
          <w:sz w:val="22"/>
        </w:rPr>
        <w:t xml:space="preserve">Des pauses </w:t>
      </w:r>
      <w:proofErr w:type="spellStart"/>
      <w:r w:rsidRPr="00C6130D">
        <w:rPr>
          <w:sz w:val="22"/>
        </w:rPr>
        <w:t>nécessaires</w:t>
      </w:r>
      <w:proofErr w:type="spellEnd"/>
      <w:r w:rsidRPr="00C6130D">
        <w:rPr>
          <w:sz w:val="22"/>
        </w:rPr>
        <w:t>.</w:t>
      </w:r>
    </w:p>
    <w:p w14:paraId="4EFF2B69" w14:textId="77777777" w:rsidR="00D15F6E" w:rsidRPr="00C6130D" w:rsidRDefault="00D15F6E" w:rsidP="00D15F6E">
      <w:pPr>
        <w:pStyle w:val="LivreCorps"/>
        <w:ind w:firstLine="0"/>
        <w:rPr>
          <w:sz w:val="22"/>
        </w:rPr>
      </w:pPr>
    </w:p>
    <w:p w14:paraId="2F4F0A4B" w14:textId="77777777" w:rsidR="00D15F6E" w:rsidRPr="00C6130D" w:rsidRDefault="00A9235C" w:rsidP="00D15F6E">
      <w:pPr>
        <w:pStyle w:val="LivreCorps"/>
        <w:ind w:firstLine="720"/>
        <w:rPr>
          <w:sz w:val="22"/>
        </w:rPr>
      </w:pPr>
      <w:r w:rsidRPr="00C6130D">
        <w:rPr>
          <w:sz w:val="22"/>
        </w:rPr>
        <w:t xml:space="preserve">Cette </w:t>
      </w:r>
      <w:proofErr w:type="spellStart"/>
      <w:r w:rsidRPr="00C6130D">
        <w:rPr>
          <w:sz w:val="22"/>
        </w:rPr>
        <w:t>responsabilité-là</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silencieuse</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lourde</w:t>
      </w:r>
      <w:proofErr w:type="spellEnd"/>
      <w:r w:rsidRPr="00C6130D">
        <w:rPr>
          <w:sz w:val="22"/>
        </w:rPr>
        <w:t>.</w:t>
      </w:r>
    </w:p>
    <w:p w14:paraId="76E2C9C1" w14:textId="77777777" w:rsidR="00D15F6E" w:rsidRPr="00C6130D" w:rsidRDefault="00D15F6E" w:rsidP="00D15F6E">
      <w:pPr>
        <w:pStyle w:val="LivreCorps"/>
        <w:ind w:firstLine="720"/>
        <w:rPr>
          <w:sz w:val="22"/>
        </w:rPr>
      </w:pPr>
    </w:p>
    <w:p w14:paraId="09E9C06A" w14:textId="77777777" w:rsidR="00D15F6E" w:rsidRPr="00C6130D" w:rsidRDefault="00A9235C" w:rsidP="00D15F6E">
      <w:pPr>
        <w:pStyle w:val="LivreCorps"/>
        <w:ind w:firstLine="720"/>
        <w:rPr>
          <w:sz w:val="22"/>
        </w:rPr>
      </w:pPr>
      <w:r w:rsidRPr="00C6130D">
        <w:rPr>
          <w:sz w:val="22"/>
        </w:rPr>
        <w:lastRenderedPageBreak/>
        <w:t xml:space="preserve"> Elle oblige à être à la hauteur, même quand on </w:t>
      </w:r>
      <w:proofErr w:type="spellStart"/>
      <w:r w:rsidRPr="00C6130D">
        <w:rPr>
          <w:sz w:val="22"/>
        </w:rPr>
        <w:t>est</w:t>
      </w:r>
      <w:proofErr w:type="spellEnd"/>
      <w:r w:rsidRPr="00C6130D">
        <w:rPr>
          <w:sz w:val="22"/>
        </w:rPr>
        <w:t xml:space="preserve"> </w:t>
      </w:r>
      <w:proofErr w:type="spellStart"/>
      <w:r w:rsidRPr="00C6130D">
        <w:rPr>
          <w:sz w:val="22"/>
        </w:rPr>
        <w:t>fatigué</w:t>
      </w:r>
      <w:proofErr w:type="spellEnd"/>
      <w:r w:rsidRPr="00C6130D">
        <w:rPr>
          <w:sz w:val="22"/>
        </w:rPr>
        <w:t xml:space="preserve">, </w:t>
      </w:r>
      <w:proofErr w:type="spellStart"/>
      <w:r w:rsidRPr="00C6130D">
        <w:rPr>
          <w:sz w:val="22"/>
        </w:rPr>
        <w:t>même</w:t>
      </w:r>
      <w:proofErr w:type="spellEnd"/>
      <w:r w:rsidRPr="00C6130D">
        <w:rPr>
          <w:sz w:val="22"/>
        </w:rPr>
        <w:t xml:space="preserve"> </w:t>
      </w:r>
      <w:proofErr w:type="spellStart"/>
      <w:r w:rsidRPr="00C6130D">
        <w:rPr>
          <w:sz w:val="22"/>
        </w:rPr>
        <w:t>quand</w:t>
      </w:r>
      <w:proofErr w:type="spellEnd"/>
      <w:r w:rsidRPr="00C6130D">
        <w:rPr>
          <w:sz w:val="22"/>
        </w:rPr>
        <w:t xml:space="preserve"> on doute.</w:t>
      </w:r>
    </w:p>
    <w:p w14:paraId="50FCD38F" w14:textId="77777777" w:rsidR="00D15F6E" w:rsidRPr="00C6130D" w:rsidRDefault="00D15F6E" w:rsidP="00D15F6E">
      <w:pPr>
        <w:pStyle w:val="LivreCorps"/>
        <w:ind w:firstLine="720"/>
        <w:rPr>
          <w:sz w:val="22"/>
        </w:rPr>
      </w:pPr>
    </w:p>
    <w:p w14:paraId="674B5C52" w14:textId="77777777" w:rsidR="00D15F6E" w:rsidRPr="00C6130D" w:rsidRDefault="00A9235C" w:rsidP="00D15F6E">
      <w:pPr>
        <w:pStyle w:val="LivreCorps"/>
        <w:ind w:firstLine="720"/>
        <w:rPr>
          <w:sz w:val="22"/>
        </w:rPr>
      </w:pPr>
      <w:r w:rsidRPr="00C6130D">
        <w:rPr>
          <w:sz w:val="22"/>
        </w:rPr>
        <w:t xml:space="preserve">Le camping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que la maturité ne </w:t>
      </w:r>
      <w:proofErr w:type="spellStart"/>
      <w:r w:rsidRPr="00C6130D">
        <w:rPr>
          <w:sz w:val="22"/>
        </w:rPr>
        <w:t>vient</w:t>
      </w:r>
      <w:proofErr w:type="spellEnd"/>
      <w:r w:rsidRPr="00C6130D">
        <w:rPr>
          <w:sz w:val="22"/>
        </w:rPr>
        <w:t xml:space="preserve"> pas d’un </w:t>
      </w:r>
      <w:proofErr w:type="spellStart"/>
      <w:r w:rsidRPr="00C6130D">
        <w:rPr>
          <w:sz w:val="22"/>
        </w:rPr>
        <w:t>statut</w:t>
      </w:r>
      <w:proofErr w:type="spellEnd"/>
      <w:r w:rsidRPr="00C6130D">
        <w:rPr>
          <w:sz w:val="22"/>
        </w:rPr>
        <w:t xml:space="preserve"> </w:t>
      </w:r>
      <w:proofErr w:type="spellStart"/>
      <w:r w:rsidRPr="00C6130D">
        <w:rPr>
          <w:sz w:val="22"/>
        </w:rPr>
        <w:t>ou</w:t>
      </w:r>
      <w:proofErr w:type="spellEnd"/>
      <w:r w:rsidRPr="00C6130D">
        <w:rPr>
          <w:sz w:val="22"/>
        </w:rPr>
        <w:t xml:space="preserve"> d’un </w:t>
      </w:r>
      <w:proofErr w:type="spellStart"/>
      <w:r w:rsidRPr="00C6130D">
        <w:rPr>
          <w:sz w:val="22"/>
        </w:rPr>
        <w:t>âge</w:t>
      </w:r>
      <w:proofErr w:type="spellEnd"/>
      <w:r w:rsidRPr="00C6130D">
        <w:rPr>
          <w:sz w:val="22"/>
        </w:rPr>
        <w:t>.</w:t>
      </w:r>
    </w:p>
    <w:p w14:paraId="138C5741" w14:textId="77777777" w:rsidR="00D15F6E" w:rsidRPr="00C6130D" w:rsidRDefault="00D15F6E" w:rsidP="00D15F6E">
      <w:pPr>
        <w:pStyle w:val="LivreCorps"/>
        <w:ind w:firstLine="720"/>
        <w:rPr>
          <w:sz w:val="22"/>
        </w:rPr>
      </w:pPr>
    </w:p>
    <w:p w14:paraId="25BB7EE4" w14:textId="5121AA3A" w:rsidR="003B487A" w:rsidRPr="00C6130D" w:rsidRDefault="00A9235C" w:rsidP="00D15F6E">
      <w:pPr>
        <w:pStyle w:val="LivreCorps"/>
        <w:ind w:firstLine="720"/>
        <w:rPr>
          <w:sz w:val="22"/>
        </w:rPr>
      </w:pPr>
      <w:r w:rsidRPr="00C6130D">
        <w:rPr>
          <w:sz w:val="22"/>
        </w:rPr>
        <w:t xml:space="preserve">Elle </w:t>
      </w:r>
      <w:proofErr w:type="spellStart"/>
      <w:r w:rsidRPr="00C6130D">
        <w:rPr>
          <w:sz w:val="22"/>
        </w:rPr>
        <w:t>vient</w:t>
      </w:r>
      <w:proofErr w:type="spellEnd"/>
      <w:r w:rsidRPr="00C6130D">
        <w:rPr>
          <w:sz w:val="22"/>
        </w:rPr>
        <w:t xml:space="preserve"> de </w:t>
      </w:r>
      <w:proofErr w:type="spellStart"/>
      <w:r w:rsidRPr="00C6130D">
        <w:rPr>
          <w:sz w:val="22"/>
        </w:rPr>
        <w:t>ce</w:t>
      </w:r>
      <w:proofErr w:type="spellEnd"/>
      <w:r w:rsidRPr="00C6130D">
        <w:rPr>
          <w:sz w:val="22"/>
        </w:rPr>
        <w:t xml:space="preserve"> que l’on accepte de porter.</w:t>
      </w:r>
    </w:p>
    <w:p w14:paraId="0524F0D9" w14:textId="77777777" w:rsidR="00D15F6E" w:rsidRPr="00C6130D" w:rsidRDefault="00A9235C" w:rsidP="00D15F6E">
      <w:pPr>
        <w:pStyle w:val="LivreCorps"/>
        <w:ind w:firstLine="720"/>
        <w:rPr>
          <w:sz w:val="22"/>
        </w:rPr>
      </w:pPr>
      <w:r w:rsidRPr="00C6130D">
        <w:rPr>
          <w:sz w:val="22"/>
        </w:rPr>
        <w:t xml:space="preserve">J’ai aussi </w:t>
      </w:r>
      <w:proofErr w:type="spellStart"/>
      <w:r w:rsidRPr="00C6130D">
        <w:rPr>
          <w:sz w:val="22"/>
        </w:rPr>
        <w:t>appris</w:t>
      </w:r>
      <w:proofErr w:type="spellEnd"/>
      <w:r w:rsidRPr="00C6130D">
        <w:rPr>
          <w:sz w:val="22"/>
        </w:rPr>
        <w:t xml:space="preserve"> à me </w:t>
      </w:r>
      <w:proofErr w:type="spellStart"/>
      <w:r w:rsidRPr="00C6130D">
        <w:rPr>
          <w:sz w:val="22"/>
        </w:rPr>
        <w:t>regarder</w:t>
      </w:r>
      <w:proofErr w:type="spellEnd"/>
      <w:r w:rsidRPr="00C6130D">
        <w:rPr>
          <w:sz w:val="22"/>
        </w:rPr>
        <w:t xml:space="preserve"> sans </w:t>
      </w:r>
      <w:proofErr w:type="spellStart"/>
      <w:r w:rsidRPr="00C6130D">
        <w:rPr>
          <w:sz w:val="22"/>
        </w:rPr>
        <w:t>filtre</w:t>
      </w:r>
      <w:proofErr w:type="spellEnd"/>
      <w:r w:rsidRPr="00C6130D">
        <w:rPr>
          <w:sz w:val="22"/>
        </w:rPr>
        <w:t>.</w:t>
      </w:r>
    </w:p>
    <w:p w14:paraId="42A5860E" w14:textId="77777777" w:rsidR="00D15F6E" w:rsidRPr="00C6130D" w:rsidRDefault="00D15F6E" w:rsidP="00D15F6E">
      <w:pPr>
        <w:pStyle w:val="LivreCorps"/>
        <w:numPr>
          <w:ilvl w:val="0"/>
          <w:numId w:val="11"/>
        </w:numPr>
        <w:rPr>
          <w:sz w:val="22"/>
        </w:rPr>
      </w:pPr>
      <w:r w:rsidRPr="00C6130D">
        <w:rPr>
          <w:sz w:val="22"/>
        </w:rPr>
        <w:t xml:space="preserve">A </w:t>
      </w:r>
      <w:proofErr w:type="spellStart"/>
      <w:r w:rsidR="00A9235C" w:rsidRPr="00C6130D">
        <w:rPr>
          <w:sz w:val="22"/>
        </w:rPr>
        <w:t>reconnaître</w:t>
      </w:r>
      <w:proofErr w:type="spellEnd"/>
      <w:r w:rsidR="00A9235C" w:rsidRPr="00C6130D">
        <w:rPr>
          <w:sz w:val="22"/>
        </w:rPr>
        <w:t xml:space="preserve"> </w:t>
      </w:r>
      <w:proofErr w:type="spellStart"/>
      <w:r w:rsidR="00A9235C" w:rsidRPr="00C6130D">
        <w:rPr>
          <w:sz w:val="22"/>
        </w:rPr>
        <w:t>mes</w:t>
      </w:r>
      <w:proofErr w:type="spellEnd"/>
      <w:r w:rsidR="00A9235C" w:rsidRPr="00C6130D">
        <w:rPr>
          <w:sz w:val="22"/>
        </w:rPr>
        <w:t xml:space="preserve"> </w:t>
      </w:r>
      <w:proofErr w:type="spellStart"/>
      <w:r w:rsidR="00A9235C" w:rsidRPr="00C6130D">
        <w:rPr>
          <w:sz w:val="22"/>
        </w:rPr>
        <w:t>erreurs</w:t>
      </w:r>
      <w:proofErr w:type="spellEnd"/>
      <w:r w:rsidR="00A9235C" w:rsidRPr="00C6130D">
        <w:rPr>
          <w:sz w:val="22"/>
        </w:rPr>
        <w:t xml:space="preserve"> sans les </w:t>
      </w:r>
      <w:proofErr w:type="spellStart"/>
      <w:r w:rsidR="00A9235C" w:rsidRPr="00C6130D">
        <w:rPr>
          <w:sz w:val="22"/>
        </w:rPr>
        <w:t>dramatiser</w:t>
      </w:r>
      <w:proofErr w:type="spellEnd"/>
      <w:r w:rsidR="00A9235C" w:rsidRPr="00C6130D">
        <w:rPr>
          <w:sz w:val="22"/>
        </w:rPr>
        <w:t>.</w:t>
      </w:r>
    </w:p>
    <w:p w14:paraId="6896E99E" w14:textId="77777777" w:rsidR="00D15F6E" w:rsidRPr="00C6130D" w:rsidRDefault="00A9235C" w:rsidP="00D15F6E">
      <w:pPr>
        <w:pStyle w:val="LivreCorps"/>
        <w:numPr>
          <w:ilvl w:val="0"/>
          <w:numId w:val="11"/>
        </w:numPr>
        <w:rPr>
          <w:sz w:val="22"/>
        </w:rPr>
      </w:pPr>
      <w:r w:rsidRPr="00C6130D">
        <w:rPr>
          <w:sz w:val="22"/>
        </w:rPr>
        <w:t xml:space="preserve">À </w:t>
      </w:r>
      <w:proofErr w:type="spellStart"/>
      <w:r w:rsidRPr="00C6130D">
        <w:rPr>
          <w:sz w:val="22"/>
        </w:rPr>
        <w:t>admettre</w:t>
      </w:r>
      <w:proofErr w:type="spellEnd"/>
      <w:r w:rsidRPr="00C6130D">
        <w:rPr>
          <w:sz w:val="22"/>
        </w:rPr>
        <w:t xml:space="preserve"> </w:t>
      </w:r>
      <w:proofErr w:type="spellStart"/>
      <w:r w:rsidRPr="00C6130D">
        <w:rPr>
          <w:sz w:val="22"/>
        </w:rPr>
        <w:t>mes</w:t>
      </w:r>
      <w:proofErr w:type="spellEnd"/>
      <w:r w:rsidRPr="00C6130D">
        <w:rPr>
          <w:sz w:val="22"/>
        </w:rPr>
        <w:t xml:space="preserve"> </w:t>
      </w:r>
      <w:proofErr w:type="spellStart"/>
      <w:r w:rsidRPr="00C6130D">
        <w:rPr>
          <w:sz w:val="22"/>
        </w:rPr>
        <w:t>limites</w:t>
      </w:r>
      <w:proofErr w:type="spellEnd"/>
      <w:r w:rsidRPr="00C6130D">
        <w:rPr>
          <w:sz w:val="22"/>
        </w:rPr>
        <w:t xml:space="preserve"> sans les </w:t>
      </w:r>
      <w:proofErr w:type="spellStart"/>
      <w:r w:rsidRPr="00C6130D">
        <w:rPr>
          <w:sz w:val="22"/>
        </w:rPr>
        <w:t>nier</w:t>
      </w:r>
      <w:proofErr w:type="spellEnd"/>
      <w:r w:rsidRPr="00C6130D">
        <w:rPr>
          <w:sz w:val="22"/>
        </w:rPr>
        <w:t>.</w:t>
      </w:r>
    </w:p>
    <w:p w14:paraId="0420EA59" w14:textId="37EBB54C" w:rsidR="00D15F6E" w:rsidRPr="00C6130D" w:rsidRDefault="00A9235C" w:rsidP="00D15F6E">
      <w:pPr>
        <w:pStyle w:val="LivreCorps"/>
        <w:numPr>
          <w:ilvl w:val="0"/>
          <w:numId w:val="11"/>
        </w:numPr>
        <w:rPr>
          <w:sz w:val="22"/>
        </w:rPr>
      </w:pPr>
      <w:r w:rsidRPr="00C6130D">
        <w:rPr>
          <w:sz w:val="22"/>
        </w:rPr>
        <w:t xml:space="preserve">À accepter que je </w:t>
      </w:r>
      <w:proofErr w:type="spellStart"/>
      <w:r w:rsidRPr="00C6130D">
        <w:rPr>
          <w:sz w:val="22"/>
        </w:rPr>
        <w:t>n’aurais</w:t>
      </w:r>
      <w:proofErr w:type="spellEnd"/>
      <w:r w:rsidRPr="00C6130D">
        <w:rPr>
          <w:sz w:val="22"/>
        </w:rPr>
        <w:t xml:space="preserve"> pas </w:t>
      </w:r>
      <w:proofErr w:type="spellStart"/>
      <w:r w:rsidRPr="00C6130D">
        <w:rPr>
          <w:sz w:val="22"/>
        </w:rPr>
        <w:t>toujours</w:t>
      </w:r>
      <w:proofErr w:type="spellEnd"/>
      <w:r w:rsidRPr="00C6130D">
        <w:rPr>
          <w:sz w:val="22"/>
        </w:rPr>
        <w:t xml:space="preserve"> la bonne </w:t>
      </w:r>
      <w:proofErr w:type="spellStart"/>
      <w:r w:rsidRPr="00C6130D">
        <w:rPr>
          <w:sz w:val="22"/>
        </w:rPr>
        <w:t>réponse</w:t>
      </w:r>
      <w:proofErr w:type="spellEnd"/>
      <w:r w:rsidRPr="00C6130D">
        <w:rPr>
          <w:sz w:val="22"/>
        </w:rPr>
        <w:t xml:space="preserve">, </w:t>
      </w:r>
      <w:proofErr w:type="spellStart"/>
      <w:r w:rsidRPr="00C6130D">
        <w:rPr>
          <w:sz w:val="22"/>
        </w:rPr>
        <w:t>ni</w:t>
      </w:r>
      <w:proofErr w:type="spellEnd"/>
      <w:r w:rsidRPr="00C6130D">
        <w:rPr>
          <w:sz w:val="22"/>
        </w:rPr>
        <w:t xml:space="preserve"> </w:t>
      </w:r>
      <w:proofErr w:type="spellStart"/>
      <w:r w:rsidRPr="00C6130D">
        <w:rPr>
          <w:sz w:val="22"/>
        </w:rPr>
        <w:t>immédiatement</w:t>
      </w:r>
      <w:proofErr w:type="spellEnd"/>
      <w:r w:rsidRPr="00C6130D">
        <w:rPr>
          <w:sz w:val="22"/>
        </w:rPr>
        <w:t>.</w:t>
      </w:r>
    </w:p>
    <w:p w14:paraId="6EBF5654" w14:textId="77777777" w:rsidR="00D15F6E" w:rsidRPr="00C6130D" w:rsidRDefault="00D15F6E" w:rsidP="00D15F6E">
      <w:pPr>
        <w:pStyle w:val="LivreCorps"/>
        <w:ind w:firstLine="720"/>
        <w:rPr>
          <w:sz w:val="22"/>
        </w:rPr>
      </w:pPr>
    </w:p>
    <w:p w14:paraId="5FD3F37A" w14:textId="77777777" w:rsidR="00D15F6E" w:rsidRPr="00C6130D" w:rsidRDefault="00A9235C" w:rsidP="00D15F6E">
      <w:pPr>
        <w:pStyle w:val="LivreCorps"/>
        <w:ind w:firstLine="720"/>
        <w:rPr>
          <w:sz w:val="22"/>
        </w:rPr>
      </w:pPr>
      <w:r w:rsidRPr="00C6130D">
        <w:rPr>
          <w:sz w:val="22"/>
        </w:rPr>
        <w:t xml:space="preserve">Ce lieu </w:t>
      </w:r>
      <w:proofErr w:type="spellStart"/>
      <w:r w:rsidRPr="00C6130D">
        <w:rPr>
          <w:sz w:val="22"/>
        </w:rPr>
        <w:t>m’a</w:t>
      </w:r>
      <w:proofErr w:type="spellEnd"/>
      <w:r w:rsidRPr="00C6130D">
        <w:rPr>
          <w:sz w:val="22"/>
        </w:rPr>
        <w:t xml:space="preserve"> </w:t>
      </w:r>
      <w:proofErr w:type="spellStart"/>
      <w:r w:rsidRPr="00C6130D">
        <w:rPr>
          <w:sz w:val="22"/>
        </w:rPr>
        <w:t>forcé</w:t>
      </w:r>
      <w:proofErr w:type="spellEnd"/>
      <w:r w:rsidRPr="00C6130D">
        <w:rPr>
          <w:sz w:val="22"/>
        </w:rPr>
        <w:t xml:space="preserve"> à </w:t>
      </w:r>
      <w:proofErr w:type="spellStart"/>
      <w:r w:rsidRPr="00C6130D">
        <w:rPr>
          <w:sz w:val="22"/>
        </w:rPr>
        <w:t>ralentir</w:t>
      </w:r>
      <w:proofErr w:type="spellEnd"/>
      <w:r w:rsidRPr="00C6130D">
        <w:rPr>
          <w:sz w:val="22"/>
        </w:rPr>
        <w:t xml:space="preserve"> </w:t>
      </w:r>
      <w:proofErr w:type="spellStart"/>
      <w:r w:rsidRPr="00C6130D">
        <w:rPr>
          <w:sz w:val="22"/>
        </w:rPr>
        <w:t>intérieurement</w:t>
      </w:r>
      <w:proofErr w:type="spellEnd"/>
      <w:r w:rsidRPr="00C6130D">
        <w:rPr>
          <w:sz w:val="22"/>
        </w:rPr>
        <w:t>.</w:t>
      </w:r>
    </w:p>
    <w:p w14:paraId="1BD71DB2" w14:textId="77777777" w:rsidR="00D15F6E" w:rsidRPr="00C6130D" w:rsidRDefault="00D15F6E" w:rsidP="00D15F6E">
      <w:pPr>
        <w:pStyle w:val="LivreCorps"/>
        <w:ind w:firstLine="720"/>
        <w:rPr>
          <w:sz w:val="22"/>
        </w:rPr>
      </w:pPr>
    </w:p>
    <w:p w14:paraId="1DFF5FA5" w14:textId="77777777" w:rsidR="00D15F6E" w:rsidRPr="00C6130D" w:rsidRDefault="00A9235C" w:rsidP="00D15F6E">
      <w:pPr>
        <w:pStyle w:val="LivreCorps"/>
        <w:numPr>
          <w:ilvl w:val="0"/>
          <w:numId w:val="11"/>
        </w:numPr>
        <w:rPr>
          <w:sz w:val="22"/>
        </w:rPr>
      </w:pPr>
      <w:r w:rsidRPr="00C6130D">
        <w:rPr>
          <w:sz w:val="22"/>
        </w:rPr>
        <w:t xml:space="preserve"> À faire moins de bruit. À écouter davantage. </w:t>
      </w:r>
    </w:p>
    <w:p w14:paraId="1083E42D" w14:textId="77777777" w:rsidR="00D15F6E" w:rsidRPr="00C6130D" w:rsidRDefault="00A9235C" w:rsidP="00D15F6E">
      <w:pPr>
        <w:pStyle w:val="LivreCorps"/>
        <w:numPr>
          <w:ilvl w:val="0"/>
          <w:numId w:val="11"/>
        </w:numPr>
        <w:rPr>
          <w:sz w:val="22"/>
        </w:rPr>
      </w:pPr>
      <w:r w:rsidRPr="00C6130D">
        <w:rPr>
          <w:sz w:val="22"/>
        </w:rPr>
        <w:t xml:space="preserve">À observer </w:t>
      </w:r>
      <w:proofErr w:type="spellStart"/>
      <w:r w:rsidRPr="00C6130D">
        <w:rPr>
          <w:sz w:val="22"/>
        </w:rPr>
        <w:t>ce</w:t>
      </w:r>
      <w:proofErr w:type="spellEnd"/>
      <w:r w:rsidRPr="00C6130D">
        <w:rPr>
          <w:sz w:val="22"/>
        </w:rPr>
        <w:t xml:space="preserve"> qui </w:t>
      </w:r>
      <w:proofErr w:type="spellStart"/>
      <w:r w:rsidRPr="00C6130D">
        <w:rPr>
          <w:sz w:val="22"/>
        </w:rPr>
        <w:t>fonctionne</w:t>
      </w:r>
      <w:proofErr w:type="spellEnd"/>
      <w:r w:rsidRPr="00C6130D">
        <w:rPr>
          <w:sz w:val="22"/>
        </w:rPr>
        <w:t xml:space="preserve"> </w:t>
      </w:r>
      <w:proofErr w:type="spellStart"/>
      <w:r w:rsidRPr="00C6130D">
        <w:rPr>
          <w:sz w:val="22"/>
        </w:rPr>
        <w:t>vraiment</w:t>
      </w:r>
      <w:proofErr w:type="spellEnd"/>
      <w:r w:rsidRPr="00C6130D">
        <w:rPr>
          <w:sz w:val="22"/>
        </w:rPr>
        <w:t xml:space="preserve">, et </w:t>
      </w:r>
      <w:proofErr w:type="spellStart"/>
      <w:r w:rsidRPr="00C6130D">
        <w:rPr>
          <w:sz w:val="22"/>
        </w:rPr>
        <w:t>ce</w:t>
      </w:r>
      <w:proofErr w:type="spellEnd"/>
      <w:r w:rsidRPr="00C6130D">
        <w:rPr>
          <w:sz w:val="22"/>
        </w:rPr>
        <w:t xml:space="preserve"> qui </w:t>
      </w:r>
      <w:proofErr w:type="spellStart"/>
      <w:r w:rsidRPr="00C6130D">
        <w:rPr>
          <w:sz w:val="22"/>
        </w:rPr>
        <w:t>relève</w:t>
      </w:r>
      <w:proofErr w:type="spellEnd"/>
      <w:r w:rsidRPr="00C6130D">
        <w:rPr>
          <w:sz w:val="22"/>
        </w:rPr>
        <w:t xml:space="preserve"> de </w:t>
      </w:r>
      <w:proofErr w:type="spellStart"/>
      <w:r w:rsidRPr="00C6130D">
        <w:rPr>
          <w:sz w:val="22"/>
        </w:rPr>
        <w:t>l’illusion</w:t>
      </w:r>
      <w:proofErr w:type="spellEnd"/>
      <w:r w:rsidRPr="00C6130D">
        <w:rPr>
          <w:sz w:val="22"/>
        </w:rPr>
        <w:t>.</w:t>
      </w:r>
    </w:p>
    <w:p w14:paraId="4720DE9C" w14:textId="77777777" w:rsidR="00D15F6E" w:rsidRPr="00C6130D" w:rsidRDefault="00D15F6E" w:rsidP="00D15F6E">
      <w:pPr>
        <w:pStyle w:val="LivreCorps"/>
        <w:ind w:firstLine="0"/>
        <w:rPr>
          <w:sz w:val="22"/>
        </w:rPr>
      </w:pPr>
    </w:p>
    <w:p w14:paraId="229BDFB6" w14:textId="77777777" w:rsidR="00D15F6E" w:rsidRPr="00C6130D" w:rsidRDefault="00A9235C" w:rsidP="00D15F6E">
      <w:pPr>
        <w:pStyle w:val="LivreCorps"/>
        <w:ind w:firstLine="720"/>
        <w:rPr>
          <w:sz w:val="22"/>
        </w:rPr>
      </w:pPr>
      <w:r w:rsidRPr="00C6130D">
        <w:rPr>
          <w:sz w:val="22"/>
        </w:rPr>
        <w:lastRenderedPageBreak/>
        <w:t xml:space="preserve">Je </w:t>
      </w:r>
      <w:proofErr w:type="spellStart"/>
      <w:r w:rsidRPr="00C6130D">
        <w:rPr>
          <w:sz w:val="22"/>
        </w:rPr>
        <w:t>n’ai</w:t>
      </w:r>
      <w:proofErr w:type="spellEnd"/>
      <w:r w:rsidRPr="00C6130D">
        <w:rPr>
          <w:sz w:val="22"/>
        </w:rPr>
        <w:t xml:space="preserve"> pas </w:t>
      </w:r>
      <w:proofErr w:type="spellStart"/>
      <w:r w:rsidRPr="00C6130D">
        <w:rPr>
          <w:sz w:val="22"/>
        </w:rPr>
        <w:t>changé</w:t>
      </w:r>
      <w:proofErr w:type="spellEnd"/>
      <w:r w:rsidRPr="00C6130D">
        <w:rPr>
          <w:sz w:val="22"/>
        </w:rPr>
        <w:t xml:space="preserve"> de </w:t>
      </w:r>
      <w:proofErr w:type="spellStart"/>
      <w:r w:rsidRPr="00C6130D">
        <w:rPr>
          <w:sz w:val="22"/>
        </w:rPr>
        <w:t>personnalité</w:t>
      </w:r>
      <w:proofErr w:type="spellEnd"/>
      <w:r w:rsidRPr="00C6130D">
        <w:rPr>
          <w:sz w:val="22"/>
        </w:rPr>
        <w:t xml:space="preserve">. Mais </w:t>
      </w:r>
      <w:proofErr w:type="spellStart"/>
      <w:r w:rsidRPr="00C6130D">
        <w:rPr>
          <w:sz w:val="22"/>
        </w:rPr>
        <w:t>j’ai</w:t>
      </w:r>
      <w:proofErr w:type="spellEnd"/>
      <w:r w:rsidRPr="00C6130D">
        <w:rPr>
          <w:sz w:val="22"/>
        </w:rPr>
        <w:t xml:space="preserve"> </w:t>
      </w:r>
      <w:proofErr w:type="spellStart"/>
      <w:r w:rsidRPr="00C6130D">
        <w:rPr>
          <w:sz w:val="22"/>
        </w:rPr>
        <w:t>changé</w:t>
      </w:r>
      <w:proofErr w:type="spellEnd"/>
      <w:r w:rsidRPr="00C6130D">
        <w:rPr>
          <w:sz w:val="22"/>
        </w:rPr>
        <w:t xml:space="preserve"> de posture.</w:t>
      </w:r>
    </w:p>
    <w:p w14:paraId="0AB50D19" w14:textId="77777777" w:rsidR="00D15F6E" w:rsidRPr="00C6130D" w:rsidRDefault="00D15F6E" w:rsidP="00D15F6E">
      <w:pPr>
        <w:pStyle w:val="LivreCorps"/>
        <w:ind w:firstLine="720"/>
        <w:rPr>
          <w:sz w:val="22"/>
        </w:rPr>
      </w:pPr>
    </w:p>
    <w:p w14:paraId="240E3B72" w14:textId="77777777" w:rsidR="00D15F6E" w:rsidRPr="00C6130D" w:rsidRDefault="00A9235C" w:rsidP="00D15F6E">
      <w:pPr>
        <w:pStyle w:val="LivreCorps"/>
        <w:ind w:firstLine="720"/>
        <w:rPr>
          <w:sz w:val="22"/>
        </w:rPr>
      </w:pPr>
      <w:r w:rsidRPr="00C6130D">
        <w:rPr>
          <w:sz w:val="22"/>
        </w:rPr>
        <w:t xml:space="preserve">Je suis </w:t>
      </w:r>
      <w:proofErr w:type="spellStart"/>
      <w:r w:rsidRPr="00C6130D">
        <w:rPr>
          <w:sz w:val="22"/>
        </w:rPr>
        <w:t>devenu</w:t>
      </w:r>
      <w:proofErr w:type="spellEnd"/>
      <w:r w:rsidRPr="00C6130D">
        <w:rPr>
          <w:sz w:val="22"/>
        </w:rPr>
        <w:t xml:space="preserve"> plus stable</w:t>
      </w:r>
      <w:r w:rsidR="00D15F6E" w:rsidRPr="00C6130D">
        <w:rPr>
          <w:sz w:val="22"/>
        </w:rPr>
        <w:t>, p</w:t>
      </w:r>
      <w:r w:rsidRPr="00C6130D">
        <w:rPr>
          <w:sz w:val="22"/>
        </w:rPr>
        <w:t xml:space="preserve">lus </w:t>
      </w:r>
      <w:proofErr w:type="spellStart"/>
      <w:r w:rsidRPr="00C6130D">
        <w:rPr>
          <w:sz w:val="22"/>
        </w:rPr>
        <w:t>ancré</w:t>
      </w:r>
      <w:proofErr w:type="spellEnd"/>
      <w:r w:rsidR="00D15F6E" w:rsidRPr="00C6130D">
        <w:rPr>
          <w:sz w:val="22"/>
        </w:rPr>
        <w:t xml:space="preserve">, </w:t>
      </w:r>
      <w:proofErr w:type="spellStart"/>
      <w:r w:rsidR="00D15F6E" w:rsidRPr="00C6130D">
        <w:rPr>
          <w:sz w:val="22"/>
        </w:rPr>
        <w:t>m</w:t>
      </w:r>
      <w:r w:rsidRPr="00C6130D">
        <w:rPr>
          <w:sz w:val="22"/>
        </w:rPr>
        <w:t>oins</w:t>
      </w:r>
      <w:proofErr w:type="spellEnd"/>
      <w:r w:rsidRPr="00C6130D">
        <w:rPr>
          <w:sz w:val="22"/>
        </w:rPr>
        <w:t xml:space="preserve"> dans la </w:t>
      </w:r>
      <w:proofErr w:type="spellStart"/>
      <w:r w:rsidRPr="00C6130D">
        <w:rPr>
          <w:sz w:val="22"/>
        </w:rPr>
        <w:t>réaction</w:t>
      </w:r>
      <w:proofErr w:type="spellEnd"/>
      <w:r w:rsidRPr="00C6130D">
        <w:rPr>
          <w:sz w:val="22"/>
        </w:rPr>
        <w:t xml:space="preserve"> </w:t>
      </w:r>
      <w:proofErr w:type="spellStart"/>
      <w:r w:rsidRPr="00C6130D">
        <w:rPr>
          <w:sz w:val="22"/>
        </w:rPr>
        <w:t>immédiate</w:t>
      </w:r>
      <w:proofErr w:type="spellEnd"/>
      <w:r w:rsidRPr="00C6130D">
        <w:rPr>
          <w:sz w:val="22"/>
        </w:rPr>
        <w:t xml:space="preserve">, </w:t>
      </w:r>
      <w:proofErr w:type="spellStart"/>
      <w:r w:rsidRPr="00C6130D">
        <w:rPr>
          <w:sz w:val="22"/>
        </w:rPr>
        <w:t>davantage</w:t>
      </w:r>
      <w:proofErr w:type="spellEnd"/>
      <w:r w:rsidRPr="00C6130D">
        <w:rPr>
          <w:sz w:val="22"/>
        </w:rPr>
        <w:t xml:space="preserve"> dans la construction.</w:t>
      </w:r>
    </w:p>
    <w:p w14:paraId="3B2BE0CC" w14:textId="77777777" w:rsidR="00D15F6E" w:rsidRPr="00C6130D" w:rsidRDefault="00D15F6E" w:rsidP="00D15F6E">
      <w:pPr>
        <w:pStyle w:val="LivreCorps"/>
        <w:ind w:firstLine="720"/>
        <w:rPr>
          <w:sz w:val="22"/>
        </w:rPr>
      </w:pPr>
    </w:p>
    <w:p w14:paraId="103D88ED" w14:textId="77777777" w:rsidR="00D15F6E" w:rsidRPr="00C6130D" w:rsidRDefault="00A9235C" w:rsidP="00D15F6E">
      <w:pPr>
        <w:pStyle w:val="LivreCorps"/>
        <w:ind w:firstLine="720"/>
        <w:rPr>
          <w:sz w:val="22"/>
        </w:rPr>
      </w:pPr>
      <w:r w:rsidRPr="00C6130D">
        <w:rPr>
          <w:sz w:val="22"/>
        </w:rPr>
        <w:t xml:space="preserve"> Le camping m’a appris que grandir ne signifie pas devenir quelqu’un d’autre, </w:t>
      </w:r>
      <w:proofErr w:type="spellStart"/>
      <w:r w:rsidRPr="00C6130D">
        <w:rPr>
          <w:sz w:val="22"/>
        </w:rPr>
        <w:t>mais</w:t>
      </w:r>
      <w:proofErr w:type="spellEnd"/>
      <w:r w:rsidRPr="00C6130D">
        <w:rPr>
          <w:sz w:val="22"/>
        </w:rPr>
        <w:t xml:space="preserve"> </w:t>
      </w:r>
      <w:proofErr w:type="spellStart"/>
      <w:r w:rsidRPr="00C6130D">
        <w:rPr>
          <w:sz w:val="22"/>
        </w:rPr>
        <w:t>devenir</w:t>
      </w:r>
      <w:proofErr w:type="spellEnd"/>
      <w:r w:rsidRPr="00C6130D">
        <w:rPr>
          <w:sz w:val="22"/>
        </w:rPr>
        <w:t xml:space="preserve"> plus </w:t>
      </w:r>
      <w:proofErr w:type="spellStart"/>
      <w:r w:rsidRPr="00C6130D">
        <w:rPr>
          <w:sz w:val="22"/>
        </w:rPr>
        <w:t>cohérent</w:t>
      </w:r>
      <w:proofErr w:type="spellEnd"/>
      <w:r w:rsidRPr="00C6130D">
        <w:rPr>
          <w:sz w:val="22"/>
        </w:rPr>
        <w:t xml:space="preserve"> avec soi-</w:t>
      </w:r>
      <w:proofErr w:type="spellStart"/>
      <w:r w:rsidRPr="00C6130D">
        <w:rPr>
          <w:sz w:val="22"/>
        </w:rPr>
        <w:t>même</w:t>
      </w:r>
      <w:proofErr w:type="spellEnd"/>
      <w:r w:rsidRPr="00C6130D">
        <w:rPr>
          <w:sz w:val="22"/>
        </w:rPr>
        <w:t>.</w:t>
      </w:r>
    </w:p>
    <w:p w14:paraId="49DCDA80" w14:textId="318874B1" w:rsidR="003B487A" w:rsidRPr="00C6130D" w:rsidRDefault="00A9235C" w:rsidP="00D15F6E">
      <w:pPr>
        <w:pStyle w:val="LivreCorps"/>
        <w:ind w:firstLine="720"/>
        <w:rPr>
          <w:sz w:val="22"/>
        </w:rPr>
      </w:pPr>
      <w:proofErr w:type="spellStart"/>
      <w:r w:rsidRPr="00C6130D">
        <w:rPr>
          <w:sz w:val="22"/>
        </w:rPr>
        <w:t>Aujourd’hui</w:t>
      </w:r>
      <w:proofErr w:type="spellEnd"/>
      <w:r w:rsidRPr="00C6130D">
        <w:rPr>
          <w:sz w:val="22"/>
        </w:rPr>
        <w:t xml:space="preserve">, je </w:t>
      </w:r>
      <w:proofErr w:type="spellStart"/>
      <w:r w:rsidRPr="00C6130D">
        <w:rPr>
          <w:sz w:val="22"/>
        </w:rPr>
        <w:t>sais</w:t>
      </w:r>
      <w:proofErr w:type="spellEnd"/>
      <w:r w:rsidRPr="00C6130D">
        <w:rPr>
          <w:sz w:val="22"/>
        </w:rPr>
        <w:t xml:space="preserve"> que </w:t>
      </w:r>
      <w:proofErr w:type="spellStart"/>
      <w:r w:rsidRPr="00C6130D">
        <w:rPr>
          <w:sz w:val="22"/>
        </w:rPr>
        <w:t>ce</w:t>
      </w:r>
      <w:proofErr w:type="spellEnd"/>
      <w:r w:rsidRPr="00C6130D">
        <w:rPr>
          <w:sz w:val="22"/>
        </w:rPr>
        <w:t xml:space="preserve"> </w:t>
      </w:r>
      <w:proofErr w:type="spellStart"/>
      <w:r w:rsidRPr="00C6130D">
        <w:rPr>
          <w:sz w:val="22"/>
        </w:rPr>
        <w:t>projet</w:t>
      </w:r>
      <w:proofErr w:type="spellEnd"/>
      <w:r w:rsidRPr="00C6130D">
        <w:rPr>
          <w:sz w:val="22"/>
        </w:rPr>
        <w:t xml:space="preserve"> </w:t>
      </w:r>
      <w:proofErr w:type="spellStart"/>
      <w:r w:rsidRPr="00C6130D">
        <w:rPr>
          <w:sz w:val="22"/>
        </w:rPr>
        <w:t>m’a</w:t>
      </w:r>
      <w:proofErr w:type="spellEnd"/>
      <w:r w:rsidRPr="00C6130D">
        <w:rPr>
          <w:sz w:val="22"/>
        </w:rPr>
        <w:t xml:space="preserve"> </w:t>
      </w:r>
      <w:proofErr w:type="spellStart"/>
      <w:r w:rsidRPr="00C6130D">
        <w:rPr>
          <w:sz w:val="22"/>
        </w:rPr>
        <w:t>transformé</w:t>
      </w:r>
      <w:proofErr w:type="spellEnd"/>
      <w:r w:rsidRPr="00C6130D">
        <w:rPr>
          <w:sz w:val="22"/>
        </w:rPr>
        <w:t xml:space="preserve"> </w:t>
      </w:r>
      <w:proofErr w:type="spellStart"/>
      <w:r w:rsidRPr="00C6130D">
        <w:rPr>
          <w:sz w:val="22"/>
        </w:rPr>
        <w:t>autant</w:t>
      </w:r>
      <w:proofErr w:type="spellEnd"/>
      <w:r w:rsidRPr="00C6130D">
        <w:rPr>
          <w:sz w:val="22"/>
        </w:rPr>
        <w:t xml:space="preserve"> que je </w:t>
      </w:r>
      <w:proofErr w:type="spellStart"/>
      <w:r w:rsidRPr="00C6130D">
        <w:rPr>
          <w:sz w:val="22"/>
        </w:rPr>
        <w:t>l’ai</w:t>
      </w:r>
      <w:proofErr w:type="spellEnd"/>
      <w:r w:rsidRPr="00C6130D">
        <w:rPr>
          <w:sz w:val="22"/>
        </w:rPr>
        <w:t xml:space="preserve"> </w:t>
      </w:r>
      <w:proofErr w:type="spellStart"/>
      <w:r w:rsidRPr="00C6130D">
        <w:rPr>
          <w:sz w:val="22"/>
        </w:rPr>
        <w:t>transformé</w:t>
      </w:r>
      <w:proofErr w:type="spellEnd"/>
      <w:r w:rsidR="00D15F6E" w:rsidRPr="00C6130D">
        <w:rPr>
          <w:sz w:val="22"/>
        </w:rPr>
        <w:t>, e</w:t>
      </w:r>
      <w:r w:rsidRPr="00C6130D">
        <w:rPr>
          <w:sz w:val="22"/>
        </w:rPr>
        <w:t xml:space="preserve">t je </w:t>
      </w:r>
      <w:proofErr w:type="spellStart"/>
      <w:r w:rsidRPr="00C6130D">
        <w:rPr>
          <w:sz w:val="22"/>
        </w:rPr>
        <w:t>sais</w:t>
      </w:r>
      <w:proofErr w:type="spellEnd"/>
      <w:r w:rsidRPr="00C6130D">
        <w:rPr>
          <w:sz w:val="22"/>
        </w:rPr>
        <w:t xml:space="preserve"> </w:t>
      </w:r>
      <w:proofErr w:type="spellStart"/>
      <w:r w:rsidRPr="00C6130D">
        <w:rPr>
          <w:sz w:val="22"/>
        </w:rPr>
        <w:t>aussi</w:t>
      </w:r>
      <w:proofErr w:type="spellEnd"/>
      <w:r w:rsidRPr="00C6130D">
        <w:rPr>
          <w:sz w:val="22"/>
        </w:rPr>
        <w:t xml:space="preserve"> que </w:t>
      </w:r>
      <w:proofErr w:type="spellStart"/>
      <w:r w:rsidRPr="00C6130D">
        <w:rPr>
          <w:sz w:val="22"/>
        </w:rPr>
        <w:t>cette</w:t>
      </w:r>
      <w:proofErr w:type="spellEnd"/>
      <w:r w:rsidRPr="00C6130D">
        <w:rPr>
          <w:sz w:val="22"/>
        </w:rPr>
        <w:t xml:space="preserve"> transformation ne s’est pas faite en une fois.</w:t>
      </w:r>
    </w:p>
    <w:p w14:paraId="5F88AA2F" w14:textId="77777777" w:rsidR="00D15F6E" w:rsidRPr="00C6130D" w:rsidRDefault="00D15F6E">
      <w:pPr>
        <w:pStyle w:val="LivreCorps"/>
        <w:rPr>
          <w:sz w:val="22"/>
        </w:rPr>
      </w:pPr>
    </w:p>
    <w:p w14:paraId="38B74CB2" w14:textId="0F703AB3" w:rsidR="003B487A" w:rsidRPr="00C6130D" w:rsidRDefault="00A9235C" w:rsidP="00D15F6E">
      <w:pPr>
        <w:pStyle w:val="LivreCorps"/>
        <w:ind w:firstLine="720"/>
        <w:rPr>
          <w:sz w:val="22"/>
        </w:rPr>
      </w:pPr>
      <w:r w:rsidRPr="00C6130D">
        <w:rPr>
          <w:sz w:val="22"/>
        </w:rPr>
        <w:t xml:space="preserve">Elle </w:t>
      </w:r>
      <w:proofErr w:type="spellStart"/>
      <w:r w:rsidRPr="00C6130D">
        <w:rPr>
          <w:sz w:val="22"/>
        </w:rPr>
        <w:t>s’est</w:t>
      </w:r>
      <w:proofErr w:type="spellEnd"/>
      <w:r w:rsidRPr="00C6130D">
        <w:rPr>
          <w:sz w:val="22"/>
        </w:rPr>
        <w:t xml:space="preserve"> </w:t>
      </w:r>
      <w:proofErr w:type="spellStart"/>
      <w:r w:rsidRPr="00C6130D">
        <w:rPr>
          <w:sz w:val="22"/>
        </w:rPr>
        <w:t>faite</w:t>
      </w:r>
      <w:proofErr w:type="spellEnd"/>
      <w:r w:rsidRPr="00C6130D">
        <w:rPr>
          <w:sz w:val="22"/>
        </w:rPr>
        <w:t xml:space="preserve"> </w:t>
      </w:r>
      <w:proofErr w:type="spellStart"/>
      <w:r w:rsidRPr="00C6130D">
        <w:rPr>
          <w:sz w:val="22"/>
        </w:rPr>
        <w:t>lentement</w:t>
      </w:r>
      <w:proofErr w:type="spellEnd"/>
      <w:r w:rsidRPr="00C6130D">
        <w:rPr>
          <w:sz w:val="22"/>
        </w:rPr>
        <w:t>.</w:t>
      </w:r>
    </w:p>
    <w:p w14:paraId="6B062D97" w14:textId="33A9EDF9" w:rsidR="003B487A" w:rsidRPr="00C6130D" w:rsidRDefault="00A9235C" w:rsidP="00D15F6E">
      <w:pPr>
        <w:pStyle w:val="LivreCorps"/>
        <w:numPr>
          <w:ilvl w:val="0"/>
          <w:numId w:val="11"/>
        </w:numPr>
        <w:rPr>
          <w:sz w:val="22"/>
        </w:rPr>
      </w:pPr>
      <w:r w:rsidRPr="00C6130D">
        <w:rPr>
          <w:sz w:val="22"/>
        </w:rPr>
        <w:t xml:space="preserve">Par </w:t>
      </w:r>
      <w:proofErr w:type="spellStart"/>
      <w:r w:rsidRPr="00C6130D">
        <w:rPr>
          <w:sz w:val="22"/>
        </w:rPr>
        <w:t>répétition</w:t>
      </w:r>
      <w:proofErr w:type="spellEnd"/>
      <w:r w:rsidRPr="00C6130D">
        <w:rPr>
          <w:sz w:val="22"/>
        </w:rPr>
        <w:t>.</w:t>
      </w:r>
    </w:p>
    <w:p w14:paraId="670FED65" w14:textId="7A38E14B" w:rsidR="003B487A" w:rsidRPr="00C6130D" w:rsidRDefault="00A9235C" w:rsidP="00D15F6E">
      <w:pPr>
        <w:pStyle w:val="LivreCorps"/>
        <w:numPr>
          <w:ilvl w:val="0"/>
          <w:numId w:val="11"/>
        </w:numPr>
        <w:rPr>
          <w:sz w:val="22"/>
        </w:rPr>
      </w:pPr>
      <w:r w:rsidRPr="00C6130D">
        <w:rPr>
          <w:sz w:val="22"/>
        </w:rPr>
        <w:t xml:space="preserve">Par </w:t>
      </w:r>
      <w:proofErr w:type="spellStart"/>
      <w:r w:rsidRPr="00C6130D">
        <w:rPr>
          <w:sz w:val="22"/>
        </w:rPr>
        <w:t>responsabilité</w:t>
      </w:r>
      <w:proofErr w:type="spellEnd"/>
      <w:r w:rsidRPr="00C6130D">
        <w:rPr>
          <w:sz w:val="22"/>
        </w:rPr>
        <w:t>. Par présence.</w:t>
      </w:r>
    </w:p>
    <w:p w14:paraId="5D1C5DD7" w14:textId="77777777" w:rsidR="00D15F6E" w:rsidRPr="00C6130D" w:rsidRDefault="00D15F6E">
      <w:pPr>
        <w:pStyle w:val="LivreCorps"/>
        <w:rPr>
          <w:sz w:val="22"/>
        </w:rPr>
      </w:pPr>
    </w:p>
    <w:p w14:paraId="69131920" w14:textId="7327E8D6" w:rsidR="003B487A" w:rsidRPr="00C6130D" w:rsidRDefault="00A9235C" w:rsidP="00D15F6E">
      <w:pPr>
        <w:pStyle w:val="LivreCorps"/>
        <w:ind w:firstLine="720"/>
        <w:rPr>
          <w:sz w:val="22"/>
        </w:rPr>
      </w:pPr>
      <w:r w:rsidRPr="00C6130D">
        <w:rPr>
          <w:sz w:val="22"/>
        </w:rPr>
        <w:t xml:space="preserve">Le camping </w:t>
      </w:r>
      <w:proofErr w:type="spellStart"/>
      <w:r w:rsidRPr="00C6130D">
        <w:rPr>
          <w:sz w:val="22"/>
        </w:rPr>
        <w:t>est</w:t>
      </w:r>
      <w:proofErr w:type="spellEnd"/>
      <w:r w:rsidRPr="00C6130D">
        <w:rPr>
          <w:sz w:val="22"/>
        </w:rPr>
        <w:t xml:space="preserve"> </w:t>
      </w:r>
      <w:proofErr w:type="spellStart"/>
      <w:r w:rsidRPr="00C6130D">
        <w:rPr>
          <w:sz w:val="22"/>
        </w:rPr>
        <w:t>devenu</w:t>
      </w:r>
      <w:proofErr w:type="spellEnd"/>
      <w:r w:rsidRPr="00C6130D">
        <w:rPr>
          <w:sz w:val="22"/>
        </w:rPr>
        <w:t xml:space="preserve"> un </w:t>
      </w:r>
      <w:proofErr w:type="spellStart"/>
      <w:r w:rsidRPr="00C6130D">
        <w:rPr>
          <w:sz w:val="22"/>
        </w:rPr>
        <w:t>miroir</w:t>
      </w:r>
      <w:proofErr w:type="spellEnd"/>
      <w:r w:rsidRPr="00C6130D">
        <w:rPr>
          <w:sz w:val="22"/>
        </w:rPr>
        <w:t>.</w:t>
      </w:r>
    </w:p>
    <w:p w14:paraId="1B5D3812" w14:textId="77777777" w:rsidR="00D15F6E" w:rsidRPr="00C6130D" w:rsidRDefault="00D15F6E">
      <w:pPr>
        <w:pStyle w:val="LivreCorps"/>
        <w:rPr>
          <w:sz w:val="22"/>
        </w:rPr>
      </w:pPr>
    </w:p>
    <w:p w14:paraId="5261B768" w14:textId="441A86D5" w:rsidR="003B487A" w:rsidRPr="00C6130D" w:rsidRDefault="00A9235C" w:rsidP="00D15F6E">
      <w:pPr>
        <w:pStyle w:val="LivreCorps"/>
        <w:ind w:firstLine="720"/>
        <w:rPr>
          <w:sz w:val="22"/>
        </w:rPr>
      </w:pPr>
      <w:r w:rsidRPr="00C6130D">
        <w:rPr>
          <w:sz w:val="22"/>
        </w:rPr>
        <w:t xml:space="preserve">Pas </w:t>
      </w:r>
      <w:proofErr w:type="spellStart"/>
      <w:r w:rsidRPr="00C6130D">
        <w:rPr>
          <w:sz w:val="22"/>
        </w:rPr>
        <w:t>toujours</w:t>
      </w:r>
      <w:proofErr w:type="spellEnd"/>
      <w:r w:rsidRPr="00C6130D">
        <w:rPr>
          <w:sz w:val="22"/>
        </w:rPr>
        <w:t xml:space="preserve"> </w:t>
      </w:r>
      <w:proofErr w:type="spellStart"/>
      <w:r w:rsidRPr="00C6130D">
        <w:rPr>
          <w:sz w:val="22"/>
        </w:rPr>
        <w:t>flatteur</w:t>
      </w:r>
      <w:proofErr w:type="spellEnd"/>
      <w:r w:rsidR="00D15F6E" w:rsidRPr="00C6130D">
        <w:rPr>
          <w:sz w:val="22"/>
        </w:rPr>
        <w:t xml:space="preserve"> </w:t>
      </w:r>
      <w:proofErr w:type="spellStart"/>
      <w:r w:rsidR="00D15F6E" w:rsidRPr="00C6130D">
        <w:rPr>
          <w:sz w:val="22"/>
        </w:rPr>
        <w:t>m</w:t>
      </w:r>
      <w:r w:rsidRPr="00C6130D">
        <w:rPr>
          <w:sz w:val="22"/>
        </w:rPr>
        <w:t>ais</w:t>
      </w:r>
      <w:proofErr w:type="spellEnd"/>
      <w:r w:rsidRPr="00C6130D">
        <w:rPr>
          <w:sz w:val="22"/>
        </w:rPr>
        <w:t xml:space="preserve"> </w:t>
      </w:r>
      <w:proofErr w:type="spellStart"/>
      <w:r w:rsidRPr="00C6130D">
        <w:rPr>
          <w:sz w:val="22"/>
        </w:rPr>
        <w:t>toujours</w:t>
      </w:r>
      <w:proofErr w:type="spellEnd"/>
      <w:r w:rsidRPr="00C6130D">
        <w:rPr>
          <w:sz w:val="22"/>
        </w:rPr>
        <w:t xml:space="preserve"> </w:t>
      </w:r>
      <w:proofErr w:type="spellStart"/>
      <w:r w:rsidRPr="00C6130D">
        <w:rPr>
          <w:sz w:val="22"/>
        </w:rPr>
        <w:t>juste</w:t>
      </w:r>
      <w:proofErr w:type="spellEnd"/>
      <w:r w:rsidRPr="00C6130D">
        <w:rPr>
          <w:sz w:val="22"/>
        </w:rPr>
        <w:t>.</w:t>
      </w:r>
    </w:p>
    <w:p w14:paraId="265548A8" w14:textId="77777777" w:rsidR="00D15F6E" w:rsidRPr="00C6130D" w:rsidRDefault="00D15F6E">
      <w:pPr>
        <w:pStyle w:val="LivreCorps"/>
        <w:rPr>
          <w:sz w:val="22"/>
        </w:rPr>
      </w:pPr>
    </w:p>
    <w:p w14:paraId="62060971" w14:textId="77777777" w:rsidR="00D15F6E" w:rsidRPr="00C6130D" w:rsidRDefault="00A9235C" w:rsidP="00D15F6E">
      <w:pPr>
        <w:pStyle w:val="LivreCorps"/>
        <w:ind w:firstLine="720"/>
        <w:rPr>
          <w:sz w:val="22"/>
        </w:rPr>
      </w:pPr>
      <w:r w:rsidRPr="00C6130D">
        <w:rPr>
          <w:sz w:val="22"/>
        </w:rPr>
        <w:t xml:space="preserve">Le camping m’a renvoyé à une question simple: qui suis-je quand les choses ne se passent pas comme </w:t>
      </w:r>
      <w:proofErr w:type="gramStart"/>
      <w:r w:rsidRPr="00C6130D">
        <w:rPr>
          <w:sz w:val="22"/>
        </w:rPr>
        <w:t>prévu ?</w:t>
      </w:r>
      <w:proofErr w:type="gramEnd"/>
      <w:r w:rsidRPr="00C6130D">
        <w:rPr>
          <w:sz w:val="22"/>
        </w:rPr>
        <w:t xml:space="preserve"> </w:t>
      </w:r>
    </w:p>
    <w:p w14:paraId="08373A46" w14:textId="77777777" w:rsidR="00D15F6E" w:rsidRPr="00C6130D" w:rsidRDefault="00D15F6E" w:rsidP="00D15F6E">
      <w:pPr>
        <w:pStyle w:val="LivreCorps"/>
        <w:ind w:firstLine="0"/>
        <w:rPr>
          <w:sz w:val="22"/>
        </w:rPr>
      </w:pPr>
    </w:p>
    <w:p w14:paraId="61B41DEB" w14:textId="77777777" w:rsidR="00D15F6E" w:rsidRPr="00C6130D" w:rsidRDefault="00A9235C" w:rsidP="00D15F6E">
      <w:pPr>
        <w:pStyle w:val="LivreCorps"/>
        <w:ind w:firstLine="720"/>
        <w:rPr>
          <w:sz w:val="22"/>
        </w:rPr>
      </w:pPr>
      <w:proofErr w:type="spellStart"/>
      <w:r w:rsidRPr="00C6130D">
        <w:rPr>
          <w:sz w:val="22"/>
        </w:rPr>
        <w:t>C’est</w:t>
      </w:r>
      <w:proofErr w:type="spellEnd"/>
      <w:r w:rsidRPr="00C6130D">
        <w:rPr>
          <w:sz w:val="22"/>
        </w:rPr>
        <w:t xml:space="preserve"> facile </w:t>
      </w:r>
      <w:proofErr w:type="spellStart"/>
      <w:r w:rsidRPr="00C6130D">
        <w:rPr>
          <w:sz w:val="22"/>
        </w:rPr>
        <w:t>d’avoir</w:t>
      </w:r>
      <w:proofErr w:type="spellEnd"/>
      <w:r w:rsidRPr="00C6130D">
        <w:rPr>
          <w:sz w:val="22"/>
        </w:rPr>
        <w:t xml:space="preserve"> des principes quand tout va bien. C’est plus difficile quand un problème arrive au mauvais moment, quand la fatigue est là, quand quelqu’un vous parle durement, quand une décision coûte de l’argent. </w:t>
      </w:r>
    </w:p>
    <w:p w14:paraId="7448F43B" w14:textId="77777777" w:rsidR="00D15F6E" w:rsidRPr="00C6130D" w:rsidRDefault="00D15F6E" w:rsidP="00D15F6E">
      <w:pPr>
        <w:pStyle w:val="LivreCorps"/>
        <w:ind w:firstLine="720"/>
        <w:rPr>
          <w:sz w:val="22"/>
        </w:rPr>
      </w:pPr>
    </w:p>
    <w:p w14:paraId="09C5F0FE" w14:textId="55ECB0D6" w:rsidR="003B487A" w:rsidRPr="00C6130D" w:rsidRDefault="00A9235C" w:rsidP="00D15F6E">
      <w:pPr>
        <w:pStyle w:val="LivreCorps"/>
        <w:ind w:firstLine="720"/>
        <w:rPr>
          <w:sz w:val="22"/>
        </w:rPr>
      </w:pPr>
      <w:r w:rsidRPr="00C6130D">
        <w:rPr>
          <w:sz w:val="22"/>
        </w:rPr>
        <w:t xml:space="preserve">Le lieu </w:t>
      </w:r>
      <w:proofErr w:type="spellStart"/>
      <w:r w:rsidRPr="00C6130D">
        <w:rPr>
          <w:sz w:val="22"/>
        </w:rPr>
        <w:t>m’a</w:t>
      </w:r>
      <w:proofErr w:type="spellEnd"/>
      <w:r w:rsidRPr="00C6130D">
        <w:rPr>
          <w:sz w:val="22"/>
        </w:rPr>
        <w:t xml:space="preserve"> </w:t>
      </w:r>
      <w:proofErr w:type="spellStart"/>
      <w:r w:rsidRPr="00C6130D">
        <w:rPr>
          <w:sz w:val="22"/>
        </w:rPr>
        <w:t>montré</w:t>
      </w:r>
      <w:proofErr w:type="spellEnd"/>
      <w:r w:rsidRPr="00C6130D">
        <w:rPr>
          <w:sz w:val="22"/>
        </w:rPr>
        <w:t xml:space="preserve"> </w:t>
      </w:r>
      <w:proofErr w:type="spellStart"/>
      <w:r w:rsidRPr="00C6130D">
        <w:rPr>
          <w:sz w:val="22"/>
        </w:rPr>
        <w:t>mes</w:t>
      </w:r>
      <w:proofErr w:type="spellEnd"/>
      <w:r w:rsidRPr="00C6130D">
        <w:rPr>
          <w:sz w:val="22"/>
        </w:rPr>
        <w:t xml:space="preserve"> </w:t>
      </w:r>
      <w:proofErr w:type="spellStart"/>
      <w:r w:rsidRPr="00C6130D">
        <w:rPr>
          <w:sz w:val="22"/>
        </w:rPr>
        <w:t>réactions</w:t>
      </w:r>
      <w:proofErr w:type="spellEnd"/>
      <w:r w:rsidRPr="00C6130D">
        <w:rPr>
          <w:sz w:val="22"/>
        </w:rPr>
        <w:t xml:space="preserve"> automatiques. Mon envie de contrôler. Mon impatience. Ma tendance à prendre certaines choses trop personnellement.</w:t>
      </w:r>
    </w:p>
    <w:p w14:paraId="62CF0BF7" w14:textId="77777777" w:rsidR="00D15F6E" w:rsidRPr="00C6130D" w:rsidRDefault="00A9235C" w:rsidP="00D15F6E">
      <w:pPr>
        <w:pStyle w:val="LivreCorps"/>
        <w:ind w:firstLine="720"/>
        <w:rPr>
          <w:sz w:val="22"/>
        </w:rPr>
      </w:pPr>
      <w:r w:rsidRPr="00C6130D">
        <w:rPr>
          <w:sz w:val="22"/>
        </w:rPr>
        <w:t xml:space="preserve">Je n’ai pas toujours aimé ce que j’ai vu. </w:t>
      </w:r>
    </w:p>
    <w:p w14:paraId="0843B8A3" w14:textId="77777777" w:rsidR="00D15F6E" w:rsidRPr="00C6130D" w:rsidRDefault="00D15F6E" w:rsidP="00D15F6E">
      <w:pPr>
        <w:pStyle w:val="LivreCorps"/>
        <w:ind w:firstLine="720"/>
        <w:rPr>
          <w:sz w:val="22"/>
        </w:rPr>
      </w:pPr>
    </w:p>
    <w:p w14:paraId="3E0E53FB" w14:textId="77777777" w:rsidR="00D15F6E" w:rsidRPr="00C6130D" w:rsidRDefault="00A9235C" w:rsidP="00D15F6E">
      <w:pPr>
        <w:pStyle w:val="LivreCorps"/>
        <w:ind w:firstLine="720"/>
        <w:rPr>
          <w:sz w:val="22"/>
        </w:rPr>
      </w:pPr>
      <w:r w:rsidRPr="00C6130D">
        <w:rPr>
          <w:sz w:val="22"/>
        </w:rPr>
        <w:t xml:space="preserve">Il y a </w:t>
      </w:r>
      <w:proofErr w:type="spellStart"/>
      <w:r w:rsidRPr="00C6130D">
        <w:rPr>
          <w:sz w:val="22"/>
        </w:rPr>
        <w:t>eu</w:t>
      </w:r>
      <w:proofErr w:type="spellEnd"/>
      <w:r w:rsidRPr="00C6130D">
        <w:rPr>
          <w:sz w:val="22"/>
        </w:rPr>
        <w:t xml:space="preserve"> des moments </w:t>
      </w:r>
      <w:proofErr w:type="spellStart"/>
      <w:r w:rsidRPr="00C6130D">
        <w:rPr>
          <w:sz w:val="22"/>
        </w:rPr>
        <w:t>où</w:t>
      </w:r>
      <w:proofErr w:type="spellEnd"/>
      <w:r w:rsidRPr="00C6130D">
        <w:rPr>
          <w:sz w:val="22"/>
        </w:rPr>
        <w:t xml:space="preserve"> je me suis trouvé trop tendu, trop fermé, trop pressé de répondre. </w:t>
      </w:r>
    </w:p>
    <w:p w14:paraId="3567A8C6" w14:textId="77777777" w:rsidR="00D15F6E" w:rsidRPr="00C6130D" w:rsidRDefault="00D15F6E" w:rsidP="00D15F6E">
      <w:pPr>
        <w:pStyle w:val="LivreCorps"/>
        <w:ind w:firstLine="720"/>
        <w:rPr>
          <w:sz w:val="22"/>
        </w:rPr>
      </w:pPr>
    </w:p>
    <w:p w14:paraId="13C612C5" w14:textId="77777777" w:rsidR="00D15F6E" w:rsidRPr="00C6130D" w:rsidRDefault="00A9235C" w:rsidP="00D15F6E">
      <w:pPr>
        <w:pStyle w:val="LivreCorps"/>
        <w:ind w:firstLine="720"/>
        <w:rPr>
          <w:sz w:val="22"/>
        </w:rPr>
      </w:pPr>
      <w:r w:rsidRPr="00C6130D">
        <w:rPr>
          <w:sz w:val="22"/>
        </w:rPr>
        <w:t xml:space="preserve">Des moments </w:t>
      </w:r>
      <w:proofErr w:type="spellStart"/>
      <w:r w:rsidRPr="00C6130D">
        <w:rPr>
          <w:sz w:val="22"/>
        </w:rPr>
        <w:t>où</w:t>
      </w:r>
      <w:proofErr w:type="spellEnd"/>
      <w:r w:rsidRPr="00C6130D">
        <w:rPr>
          <w:sz w:val="22"/>
        </w:rPr>
        <w:t xml:space="preserve"> je </w:t>
      </w:r>
      <w:proofErr w:type="spellStart"/>
      <w:r w:rsidRPr="00C6130D">
        <w:rPr>
          <w:sz w:val="22"/>
        </w:rPr>
        <w:t>voulais</w:t>
      </w:r>
      <w:proofErr w:type="spellEnd"/>
      <w:r w:rsidRPr="00C6130D">
        <w:rPr>
          <w:sz w:val="22"/>
        </w:rPr>
        <w:t xml:space="preserve"> </w:t>
      </w:r>
      <w:proofErr w:type="spellStart"/>
      <w:r w:rsidRPr="00C6130D">
        <w:rPr>
          <w:sz w:val="22"/>
        </w:rPr>
        <w:t>régler</w:t>
      </w:r>
      <w:proofErr w:type="spellEnd"/>
      <w:r w:rsidRPr="00C6130D">
        <w:rPr>
          <w:sz w:val="22"/>
        </w:rPr>
        <w:t xml:space="preserve"> vite pour retrouver une sensation de maîtrise. Mais un camping ne vous laisse pas toujours cette possibilité. </w:t>
      </w:r>
    </w:p>
    <w:p w14:paraId="7183424E" w14:textId="77777777" w:rsidR="00D15F6E" w:rsidRPr="00C6130D" w:rsidRDefault="00D15F6E" w:rsidP="00D15F6E">
      <w:pPr>
        <w:pStyle w:val="LivreCorps"/>
        <w:ind w:firstLine="720"/>
        <w:rPr>
          <w:sz w:val="22"/>
        </w:rPr>
      </w:pPr>
    </w:p>
    <w:p w14:paraId="63D4185D" w14:textId="77777777" w:rsidR="00D15F6E" w:rsidRPr="00C6130D" w:rsidRDefault="00A9235C" w:rsidP="00D15F6E">
      <w:pPr>
        <w:pStyle w:val="LivreCorps"/>
        <w:ind w:firstLine="720"/>
        <w:rPr>
          <w:sz w:val="22"/>
        </w:rPr>
      </w:pPr>
      <w:r w:rsidRPr="00C6130D">
        <w:rPr>
          <w:sz w:val="22"/>
        </w:rPr>
        <w:t xml:space="preserve">Il </w:t>
      </w:r>
      <w:proofErr w:type="spellStart"/>
      <w:r w:rsidRPr="00C6130D">
        <w:rPr>
          <w:sz w:val="22"/>
        </w:rPr>
        <w:t>vous</w:t>
      </w:r>
      <w:proofErr w:type="spellEnd"/>
      <w:r w:rsidRPr="00C6130D">
        <w:rPr>
          <w:sz w:val="22"/>
        </w:rPr>
        <w:t xml:space="preserve"> oblige à </w:t>
      </w:r>
      <w:proofErr w:type="spellStart"/>
      <w:r w:rsidRPr="00C6130D">
        <w:rPr>
          <w:sz w:val="22"/>
        </w:rPr>
        <w:t>rester</w:t>
      </w:r>
      <w:proofErr w:type="spellEnd"/>
      <w:r w:rsidRPr="00C6130D">
        <w:rPr>
          <w:sz w:val="22"/>
        </w:rPr>
        <w:t xml:space="preserve"> dans </w:t>
      </w:r>
      <w:proofErr w:type="spellStart"/>
      <w:r w:rsidRPr="00C6130D">
        <w:rPr>
          <w:sz w:val="22"/>
        </w:rPr>
        <w:t>l’incertitude</w:t>
      </w:r>
      <w:proofErr w:type="spellEnd"/>
      <w:r w:rsidRPr="00C6130D">
        <w:rPr>
          <w:sz w:val="22"/>
        </w:rPr>
        <w:t xml:space="preserve">. </w:t>
      </w:r>
    </w:p>
    <w:p w14:paraId="4DCC3F19" w14:textId="77777777" w:rsidR="00D15F6E" w:rsidRPr="00C6130D" w:rsidRDefault="00D15F6E" w:rsidP="00D15F6E">
      <w:pPr>
        <w:pStyle w:val="LivreCorps"/>
        <w:ind w:firstLine="720"/>
        <w:rPr>
          <w:sz w:val="22"/>
        </w:rPr>
      </w:pPr>
    </w:p>
    <w:p w14:paraId="7A6B9AFF" w14:textId="77777777" w:rsidR="00D15F6E" w:rsidRPr="00C6130D" w:rsidRDefault="00D15F6E" w:rsidP="00D15F6E">
      <w:pPr>
        <w:pStyle w:val="LivreCorps"/>
        <w:ind w:firstLine="720"/>
        <w:rPr>
          <w:sz w:val="22"/>
        </w:rPr>
      </w:pPr>
      <w:r w:rsidRPr="00C6130D">
        <w:rPr>
          <w:sz w:val="22"/>
        </w:rPr>
        <w:t>-</w:t>
      </w:r>
      <w:r w:rsidR="00A9235C" w:rsidRPr="00C6130D">
        <w:rPr>
          <w:sz w:val="22"/>
        </w:rPr>
        <w:t xml:space="preserve">À </w:t>
      </w:r>
      <w:proofErr w:type="spellStart"/>
      <w:r w:rsidR="00A9235C" w:rsidRPr="00C6130D">
        <w:rPr>
          <w:sz w:val="22"/>
        </w:rPr>
        <w:t>attendre</w:t>
      </w:r>
      <w:proofErr w:type="spellEnd"/>
      <w:r w:rsidR="00A9235C" w:rsidRPr="00C6130D">
        <w:rPr>
          <w:sz w:val="22"/>
        </w:rPr>
        <w:t xml:space="preserve">. </w:t>
      </w:r>
    </w:p>
    <w:p w14:paraId="5998B8A2" w14:textId="77777777" w:rsidR="00D15F6E" w:rsidRPr="00C6130D" w:rsidRDefault="00D15F6E" w:rsidP="00D15F6E">
      <w:pPr>
        <w:pStyle w:val="LivreCorps"/>
        <w:ind w:firstLine="720"/>
        <w:rPr>
          <w:sz w:val="22"/>
        </w:rPr>
      </w:pPr>
      <w:r w:rsidRPr="00C6130D">
        <w:rPr>
          <w:sz w:val="22"/>
        </w:rPr>
        <w:lastRenderedPageBreak/>
        <w:t>-</w:t>
      </w:r>
      <w:r w:rsidR="00A9235C" w:rsidRPr="00C6130D">
        <w:rPr>
          <w:sz w:val="22"/>
        </w:rPr>
        <w:t xml:space="preserve">À </w:t>
      </w:r>
      <w:proofErr w:type="spellStart"/>
      <w:r w:rsidR="00A9235C" w:rsidRPr="00C6130D">
        <w:rPr>
          <w:sz w:val="22"/>
        </w:rPr>
        <w:t>revenir</w:t>
      </w:r>
      <w:proofErr w:type="spellEnd"/>
      <w:r w:rsidR="00A9235C" w:rsidRPr="00C6130D">
        <w:rPr>
          <w:sz w:val="22"/>
        </w:rPr>
        <w:t xml:space="preserve"> plus tard. </w:t>
      </w:r>
    </w:p>
    <w:p w14:paraId="048E4F48" w14:textId="77777777" w:rsidR="00D15F6E" w:rsidRPr="00C6130D" w:rsidRDefault="00D15F6E" w:rsidP="00D15F6E">
      <w:pPr>
        <w:pStyle w:val="LivreCorps"/>
        <w:ind w:firstLine="720"/>
        <w:rPr>
          <w:sz w:val="22"/>
        </w:rPr>
      </w:pPr>
      <w:r w:rsidRPr="00C6130D">
        <w:rPr>
          <w:sz w:val="22"/>
        </w:rPr>
        <w:t>-</w:t>
      </w:r>
      <w:r w:rsidR="00A9235C" w:rsidRPr="00C6130D">
        <w:rPr>
          <w:sz w:val="22"/>
        </w:rPr>
        <w:t xml:space="preserve">À accepter que </w:t>
      </w:r>
      <w:proofErr w:type="spellStart"/>
      <w:r w:rsidR="00A9235C" w:rsidRPr="00C6130D">
        <w:rPr>
          <w:sz w:val="22"/>
        </w:rPr>
        <w:t>certaines</w:t>
      </w:r>
      <w:proofErr w:type="spellEnd"/>
      <w:r w:rsidR="00A9235C" w:rsidRPr="00C6130D">
        <w:rPr>
          <w:sz w:val="22"/>
        </w:rPr>
        <w:t xml:space="preserve"> </w:t>
      </w:r>
      <w:proofErr w:type="spellStart"/>
      <w:r w:rsidR="00A9235C" w:rsidRPr="00C6130D">
        <w:rPr>
          <w:sz w:val="22"/>
        </w:rPr>
        <w:t>réponses</w:t>
      </w:r>
      <w:proofErr w:type="spellEnd"/>
      <w:r w:rsidR="00A9235C" w:rsidRPr="00C6130D">
        <w:rPr>
          <w:sz w:val="22"/>
        </w:rPr>
        <w:t xml:space="preserve"> </w:t>
      </w:r>
      <w:proofErr w:type="spellStart"/>
      <w:r w:rsidR="00A9235C" w:rsidRPr="00C6130D">
        <w:rPr>
          <w:sz w:val="22"/>
        </w:rPr>
        <w:t>arrivent</w:t>
      </w:r>
      <w:proofErr w:type="spellEnd"/>
      <w:r w:rsidR="00A9235C" w:rsidRPr="00C6130D">
        <w:rPr>
          <w:sz w:val="22"/>
        </w:rPr>
        <w:t xml:space="preserve"> </w:t>
      </w:r>
      <w:proofErr w:type="spellStart"/>
      <w:r w:rsidR="00A9235C" w:rsidRPr="00C6130D">
        <w:rPr>
          <w:sz w:val="22"/>
        </w:rPr>
        <w:t>lentement</w:t>
      </w:r>
      <w:proofErr w:type="spellEnd"/>
      <w:r w:rsidR="00A9235C" w:rsidRPr="00C6130D">
        <w:rPr>
          <w:sz w:val="22"/>
        </w:rPr>
        <w:t>.</w:t>
      </w:r>
    </w:p>
    <w:p w14:paraId="06613079" w14:textId="77777777" w:rsidR="00D15F6E" w:rsidRPr="00C6130D" w:rsidRDefault="00D15F6E" w:rsidP="00D15F6E">
      <w:pPr>
        <w:pStyle w:val="LivreCorps"/>
        <w:ind w:firstLine="720"/>
        <w:rPr>
          <w:sz w:val="22"/>
        </w:rPr>
      </w:pPr>
    </w:p>
    <w:p w14:paraId="5319DCC0" w14:textId="77777777" w:rsidR="00D15F6E" w:rsidRPr="00C6130D" w:rsidRDefault="00A9235C" w:rsidP="00D15F6E">
      <w:pPr>
        <w:pStyle w:val="LivreCorps"/>
        <w:ind w:firstLine="720"/>
        <w:rPr>
          <w:sz w:val="22"/>
        </w:rPr>
      </w:pPr>
      <w:r w:rsidRPr="00C6130D">
        <w:rPr>
          <w:sz w:val="22"/>
        </w:rPr>
        <w:t xml:space="preserve">Cette confrontation </w:t>
      </w:r>
      <w:proofErr w:type="spellStart"/>
      <w:r w:rsidRPr="00C6130D">
        <w:rPr>
          <w:sz w:val="22"/>
        </w:rPr>
        <w:t>m’a</w:t>
      </w:r>
      <w:proofErr w:type="spellEnd"/>
      <w:r w:rsidRPr="00C6130D">
        <w:rPr>
          <w:sz w:val="22"/>
        </w:rPr>
        <w:t xml:space="preserve"> fait </w:t>
      </w:r>
      <w:proofErr w:type="spellStart"/>
      <w:r w:rsidRPr="00C6130D">
        <w:rPr>
          <w:sz w:val="22"/>
        </w:rPr>
        <w:t>évoluer</w:t>
      </w:r>
      <w:proofErr w:type="spellEnd"/>
      <w:r w:rsidR="00D15F6E" w:rsidRPr="00C6130D">
        <w:rPr>
          <w:sz w:val="22"/>
        </w:rPr>
        <w:t>, p</w:t>
      </w:r>
      <w:r w:rsidRPr="00C6130D">
        <w:rPr>
          <w:sz w:val="22"/>
        </w:rPr>
        <w:t xml:space="preserve">as d’un coup, pas de manière </w:t>
      </w:r>
      <w:proofErr w:type="spellStart"/>
      <w:proofErr w:type="gramStart"/>
      <w:r w:rsidRPr="00C6130D">
        <w:rPr>
          <w:sz w:val="22"/>
        </w:rPr>
        <w:t>spectaculaire</w:t>
      </w:r>
      <w:proofErr w:type="spellEnd"/>
      <w:r w:rsidR="00D15F6E" w:rsidRPr="00C6130D">
        <w:rPr>
          <w:sz w:val="22"/>
        </w:rPr>
        <w:t xml:space="preserve"> ;</w:t>
      </w:r>
      <w:proofErr w:type="gramEnd"/>
      <w:r w:rsidR="00D15F6E" w:rsidRPr="00C6130D">
        <w:rPr>
          <w:sz w:val="22"/>
        </w:rPr>
        <w:t xml:space="preserve"> </w:t>
      </w:r>
      <w:proofErr w:type="spellStart"/>
      <w:r w:rsidRPr="00C6130D">
        <w:rPr>
          <w:sz w:val="22"/>
        </w:rPr>
        <w:t>Plutôt</w:t>
      </w:r>
      <w:proofErr w:type="spellEnd"/>
      <w:r w:rsidRPr="00C6130D">
        <w:rPr>
          <w:sz w:val="22"/>
        </w:rPr>
        <w:t xml:space="preserve"> par petites corrections. Répondre un peu moins vite. Écouter un peu plus. Dormir avant de décider. Ne pas confondre une critique avec un rejet. Ne pas croire qu’un problème technique remet en cause toute la valeur du projet. </w:t>
      </w:r>
    </w:p>
    <w:p w14:paraId="2122F6B4" w14:textId="77777777" w:rsidR="00D15F6E" w:rsidRPr="00C6130D" w:rsidRDefault="00D15F6E" w:rsidP="00D15F6E">
      <w:pPr>
        <w:pStyle w:val="LivreCorps"/>
        <w:ind w:firstLine="720"/>
        <w:rPr>
          <w:sz w:val="22"/>
        </w:rPr>
      </w:pPr>
    </w:p>
    <w:p w14:paraId="65734F6B" w14:textId="22368898" w:rsidR="003B487A" w:rsidRPr="00C6130D" w:rsidRDefault="00A9235C" w:rsidP="00D15F6E">
      <w:pPr>
        <w:pStyle w:val="LivreCorps"/>
        <w:ind w:firstLine="720"/>
        <w:rPr>
          <w:sz w:val="22"/>
        </w:rPr>
      </w:pPr>
      <w:proofErr w:type="spellStart"/>
      <w:r w:rsidRPr="00C6130D">
        <w:rPr>
          <w:sz w:val="22"/>
        </w:rPr>
        <w:t>Ces</w:t>
      </w:r>
      <w:proofErr w:type="spellEnd"/>
      <w:r w:rsidRPr="00C6130D">
        <w:rPr>
          <w:sz w:val="22"/>
        </w:rPr>
        <w:t xml:space="preserve"> </w:t>
      </w:r>
      <w:proofErr w:type="spellStart"/>
      <w:r w:rsidRPr="00C6130D">
        <w:rPr>
          <w:sz w:val="22"/>
        </w:rPr>
        <w:t>apprentissages</w:t>
      </w:r>
      <w:proofErr w:type="spellEnd"/>
      <w:r w:rsidRPr="00C6130D">
        <w:rPr>
          <w:sz w:val="22"/>
        </w:rPr>
        <w:t xml:space="preserve"> </w:t>
      </w:r>
      <w:proofErr w:type="spellStart"/>
      <w:r w:rsidRPr="00C6130D">
        <w:rPr>
          <w:sz w:val="22"/>
        </w:rPr>
        <w:t>paraissent</w:t>
      </w:r>
      <w:proofErr w:type="spellEnd"/>
      <w:r w:rsidRPr="00C6130D">
        <w:rPr>
          <w:sz w:val="22"/>
        </w:rPr>
        <w:t xml:space="preserve"> simples, </w:t>
      </w:r>
      <w:proofErr w:type="spellStart"/>
      <w:r w:rsidRPr="00C6130D">
        <w:rPr>
          <w:sz w:val="22"/>
        </w:rPr>
        <w:t>mais</w:t>
      </w:r>
      <w:proofErr w:type="spellEnd"/>
      <w:r w:rsidRPr="00C6130D">
        <w:rPr>
          <w:sz w:val="22"/>
        </w:rPr>
        <w:t xml:space="preserve"> </w:t>
      </w:r>
      <w:proofErr w:type="spellStart"/>
      <w:r w:rsidRPr="00C6130D">
        <w:rPr>
          <w:sz w:val="22"/>
        </w:rPr>
        <w:t>ils</w:t>
      </w:r>
      <w:proofErr w:type="spellEnd"/>
      <w:r w:rsidRPr="00C6130D">
        <w:rPr>
          <w:sz w:val="22"/>
        </w:rPr>
        <w:t xml:space="preserve"> </w:t>
      </w:r>
      <w:proofErr w:type="spellStart"/>
      <w:r w:rsidRPr="00C6130D">
        <w:rPr>
          <w:sz w:val="22"/>
        </w:rPr>
        <w:t>changent</w:t>
      </w:r>
      <w:proofErr w:type="spellEnd"/>
      <w:r w:rsidRPr="00C6130D">
        <w:rPr>
          <w:sz w:val="22"/>
        </w:rPr>
        <w:t xml:space="preserve"> </w:t>
      </w:r>
      <w:proofErr w:type="spellStart"/>
      <w:r w:rsidRPr="00C6130D">
        <w:rPr>
          <w:sz w:val="22"/>
        </w:rPr>
        <w:t>profondément</w:t>
      </w:r>
      <w:proofErr w:type="spellEnd"/>
      <w:r w:rsidRPr="00C6130D">
        <w:rPr>
          <w:sz w:val="22"/>
        </w:rPr>
        <w:t xml:space="preserve"> la posture.</w:t>
      </w:r>
    </w:p>
    <w:p w14:paraId="3BD46570" w14:textId="77777777" w:rsidR="00D15F6E" w:rsidRPr="00C6130D" w:rsidRDefault="00A9235C" w:rsidP="00D15F6E">
      <w:pPr>
        <w:pStyle w:val="LivreCorps"/>
        <w:ind w:firstLine="720"/>
        <w:rPr>
          <w:sz w:val="22"/>
        </w:rPr>
      </w:pPr>
      <w:r w:rsidRPr="00C6130D">
        <w:rPr>
          <w:sz w:val="22"/>
        </w:rPr>
        <w:t xml:space="preserve">Le lieu m’a aussi appris à reconnaître </w:t>
      </w:r>
      <w:proofErr w:type="spellStart"/>
      <w:r w:rsidRPr="00C6130D">
        <w:rPr>
          <w:sz w:val="22"/>
        </w:rPr>
        <w:t>ce</w:t>
      </w:r>
      <w:proofErr w:type="spellEnd"/>
      <w:r w:rsidRPr="00C6130D">
        <w:rPr>
          <w:sz w:val="22"/>
        </w:rPr>
        <w:t xml:space="preserve"> qui me </w:t>
      </w:r>
      <w:proofErr w:type="spellStart"/>
      <w:r w:rsidRPr="00C6130D">
        <w:rPr>
          <w:sz w:val="22"/>
        </w:rPr>
        <w:t>nourrit</w:t>
      </w:r>
      <w:proofErr w:type="spellEnd"/>
      <w:r w:rsidRPr="00C6130D">
        <w:rPr>
          <w:sz w:val="22"/>
        </w:rPr>
        <w:t xml:space="preserve"> </w:t>
      </w:r>
      <w:proofErr w:type="spellStart"/>
      <w:r w:rsidRPr="00C6130D">
        <w:rPr>
          <w:sz w:val="22"/>
        </w:rPr>
        <w:t>vraiment</w:t>
      </w:r>
      <w:proofErr w:type="spellEnd"/>
      <w:r w:rsidRPr="00C6130D">
        <w:rPr>
          <w:sz w:val="22"/>
        </w:rPr>
        <w:t>.</w:t>
      </w:r>
    </w:p>
    <w:p w14:paraId="00059F8B" w14:textId="77777777" w:rsidR="00D15F6E" w:rsidRPr="00C6130D" w:rsidRDefault="00D15F6E" w:rsidP="00D15F6E">
      <w:pPr>
        <w:pStyle w:val="LivreCorps"/>
        <w:ind w:firstLine="720"/>
        <w:rPr>
          <w:sz w:val="22"/>
        </w:rPr>
      </w:pPr>
    </w:p>
    <w:p w14:paraId="3D8A34DF" w14:textId="77777777" w:rsidR="00D15F6E" w:rsidRPr="00C6130D" w:rsidRDefault="00A9235C" w:rsidP="00D15F6E">
      <w:pPr>
        <w:pStyle w:val="LivreCorps"/>
        <w:ind w:firstLine="720"/>
        <w:rPr>
          <w:sz w:val="22"/>
        </w:rPr>
      </w:pPr>
      <w:r w:rsidRPr="00C6130D">
        <w:rPr>
          <w:sz w:val="22"/>
        </w:rPr>
        <w:t xml:space="preserve"> Ce n’est pas seulement l’idée de réussir. </w:t>
      </w:r>
    </w:p>
    <w:p w14:paraId="7D1DDA55" w14:textId="77777777" w:rsidR="00D15F6E" w:rsidRPr="00C6130D" w:rsidRDefault="00D15F6E" w:rsidP="00D15F6E">
      <w:pPr>
        <w:pStyle w:val="LivreCorps"/>
        <w:ind w:firstLine="720"/>
        <w:rPr>
          <w:sz w:val="22"/>
        </w:rPr>
      </w:pPr>
    </w:p>
    <w:p w14:paraId="30D15646" w14:textId="77777777" w:rsidR="00D15F6E" w:rsidRPr="00C6130D" w:rsidRDefault="00A9235C" w:rsidP="00D15F6E">
      <w:pPr>
        <w:pStyle w:val="LivreCorps"/>
        <w:ind w:firstLine="720"/>
        <w:rPr>
          <w:sz w:val="22"/>
        </w:rPr>
      </w:pPr>
      <w:proofErr w:type="spellStart"/>
      <w:r w:rsidRPr="00C6130D">
        <w:rPr>
          <w:sz w:val="22"/>
        </w:rPr>
        <w:t>C’est</w:t>
      </w:r>
      <w:proofErr w:type="spellEnd"/>
      <w:r w:rsidRPr="00C6130D">
        <w:rPr>
          <w:sz w:val="22"/>
        </w:rPr>
        <w:t xml:space="preserve"> de </w:t>
      </w:r>
      <w:proofErr w:type="spellStart"/>
      <w:r w:rsidRPr="00C6130D">
        <w:rPr>
          <w:sz w:val="22"/>
        </w:rPr>
        <w:t>voir</w:t>
      </w:r>
      <w:proofErr w:type="spellEnd"/>
      <w:r w:rsidRPr="00C6130D">
        <w:rPr>
          <w:sz w:val="22"/>
        </w:rPr>
        <w:t xml:space="preserve"> un </w:t>
      </w:r>
      <w:proofErr w:type="spellStart"/>
      <w:r w:rsidRPr="00C6130D">
        <w:rPr>
          <w:sz w:val="22"/>
        </w:rPr>
        <w:t>endroit</w:t>
      </w:r>
      <w:proofErr w:type="spellEnd"/>
      <w:r w:rsidRPr="00C6130D">
        <w:rPr>
          <w:sz w:val="22"/>
        </w:rPr>
        <w:t xml:space="preserve"> </w:t>
      </w:r>
      <w:proofErr w:type="spellStart"/>
      <w:r w:rsidRPr="00C6130D">
        <w:rPr>
          <w:sz w:val="22"/>
        </w:rPr>
        <w:t>s’améliorer</w:t>
      </w:r>
      <w:proofErr w:type="spellEnd"/>
      <w:r w:rsidRPr="00C6130D">
        <w:rPr>
          <w:sz w:val="22"/>
        </w:rPr>
        <w:t xml:space="preserve">. De sentir qu’une décision a rendu la vie plus simple à quelqu’un. </w:t>
      </w:r>
    </w:p>
    <w:p w14:paraId="74A6C61D" w14:textId="77777777" w:rsidR="00D15F6E" w:rsidRPr="00C6130D" w:rsidRDefault="00D15F6E" w:rsidP="00D15F6E">
      <w:pPr>
        <w:pStyle w:val="LivreCorps"/>
        <w:ind w:firstLine="720"/>
        <w:rPr>
          <w:sz w:val="22"/>
        </w:rPr>
      </w:pPr>
    </w:p>
    <w:p w14:paraId="7488D3B3" w14:textId="77777777" w:rsidR="00D15F6E" w:rsidRPr="00C6130D" w:rsidRDefault="00A9235C" w:rsidP="00D15F6E">
      <w:pPr>
        <w:pStyle w:val="LivreCorps"/>
        <w:ind w:firstLine="720"/>
        <w:rPr>
          <w:sz w:val="22"/>
        </w:rPr>
      </w:pPr>
      <w:r w:rsidRPr="00C6130D">
        <w:rPr>
          <w:sz w:val="22"/>
        </w:rPr>
        <w:t xml:space="preserve">De </w:t>
      </w:r>
      <w:proofErr w:type="spellStart"/>
      <w:r w:rsidRPr="00C6130D">
        <w:rPr>
          <w:sz w:val="22"/>
        </w:rPr>
        <w:t>voir</w:t>
      </w:r>
      <w:proofErr w:type="spellEnd"/>
      <w:r w:rsidRPr="00C6130D">
        <w:rPr>
          <w:sz w:val="22"/>
        </w:rPr>
        <w:t xml:space="preserve"> des clients </w:t>
      </w:r>
      <w:proofErr w:type="spellStart"/>
      <w:r w:rsidRPr="00C6130D">
        <w:rPr>
          <w:sz w:val="22"/>
        </w:rPr>
        <w:t>revenir</w:t>
      </w:r>
      <w:proofErr w:type="spellEnd"/>
      <w:r w:rsidRPr="00C6130D">
        <w:rPr>
          <w:sz w:val="22"/>
        </w:rPr>
        <w:t xml:space="preserve">. </w:t>
      </w:r>
    </w:p>
    <w:p w14:paraId="4DBB8D27" w14:textId="77777777" w:rsidR="00D15F6E" w:rsidRPr="00C6130D" w:rsidRDefault="00D15F6E" w:rsidP="00D15F6E">
      <w:pPr>
        <w:pStyle w:val="LivreCorps"/>
        <w:ind w:firstLine="720"/>
        <w:rPr>
          <w:sz w:val="22"/>
        </w:rPr>
      </w:pPr>
    </w:p>
    <w:p w14:paraId="6CD77848" w14:textId="77777777" w:rsidR="00D15F6E" w:rsidRPr="00C6130D" w:rsidRDefault="00A9235C" w:rsidP="00D15F6E">
      <w:pPr>
        <w:pStyle w:val="LivreCorps"/>
        <w:ind w:firstLine="720"/>
        <w:rPr>
          <w:sz w:val="22"/>
        </w:rPr>
      </w:pPr>
      <w:r w:rsidRPr="00C6130D">
        <w:rPr>
          <w:sz w:val="22"/>
        </w:rPr>
        <w:t xml:space="preserve">De </w:t>
      </w:r>
      <w:proofErr w:type="spellStart"/>
      <w:r w:rsidRPr="00C6130D">
        <w:rPr>
          <w:sz w:val="22"/>
        </w:rPr>
        <w:t>regarder</w:t>
      </w:r>
      <w:proofErr w:type="spellEnd"/>
      <w:r w:rsidRPr="00C6130D">
        <w:rPr>
          <w:sz w:val="22"/>
        </w:rPr>
        <w:t xml:space="preserve"> un </w:t>
      </w:r>
      <w:proofErr w:type="spellStart"/>
      <w:r w:rsidRPr="00C6130D">
        <w:rPr>
          <w:sz w:val="22"/>
        </w:rPr>
        <w:t>espace</w:t>
      </w:r>
      <w:proofErr w:type="spellEnd"/>
      <w:r w:rsidRPr="00C6130D">
        <w:rPr>
          <w:sz w:val="22"/>
        </w:rPr>
        <w:t xml:space="preserve"> autrefois négligé reprendre forme. </w:t>
      </w:r>
    </w:p>
    <w:p w14:paraId="06A94CD6" w14:textId="77777777" w:rsidR="00D15F6E" w:rsidRPr="00C6130D" w:rsidRDefault="00D15F6E" w:rsidP="00D15F6E">
      <w:pPr>
        <w:pStyle w:val="LivreCorps"/>
        <w:ind w:firstLine="720"/>
        <w:rPr>
          <w:sz w:val="22"/>
        </w:rPr>
      </w:pPr>
    </w:p>
    <w:p w14:paraId="13BAA9F2" w14:textId="212E4211" w:rsidR="003B487A" w:rsidRPr="00C6130D" w:rsidRDefault="00A9235C" w:rsidP="00D15F6E">
      <w:pPr>
        <w:pStyle w:val="LivreCorps"/>
        <w:ind w:firstLine="720"/>
        <w:rPr>
          <w:sz w:val="22"/>
        </w:rPr>
      </w:pPr>
      <w:proofErr w:type="spellStart"/>
      <w:r w:rsidRPr="00C6130D">
        <w:rPr>
          <w:sz w:val="22"/>
        </w:rPr>
        <w:t>Ces</w:t>
      </w:r>
      <w:proofErr w:type="spellEnd"/>
      <w:r w:rsidRPr="00C6130D">
        <w:rPr>
          <w:sz w:val="22"/>
        </w:rPr>
        <w:t xml:space="preserve"> satisfactions </w:t>
      </w:r>
      <w:proofErr w:type="spellStart"/>
      <w:r w:rsidRPr="00C6130D">
        <w:rPr>
          <w:sz w:val="22"/>
        </w:rPr>
        <w:t>sont</w:t>
      </w:r>
      <w:proofErr w:type="spellEnd"/>
      <w:r w:rsidRPr="00C6130D">
        <w:rPr>
          <w:sz w:val="22"/>
        </w:rPr>
        <w:t xml:space="preserve"> </w:t>
      </w:r>
      <w:proofErr w:type="spellStart"/>
      <w:r w:rsidRPr="00C6130D">
        <w:rPr>
          <w:sz w:val="22"/>
        </w:rPr>
        <w:t>moins</w:t>
      </w:r>
      <w:proofErr w:type="spellEnd"/>
      <w:r w:rsidRPr="00C6130D">
        <w:rPr>
          <w:sz w:val="22"/>
        </w:rPr>
        <w:t xml:space="preserve"> </w:t>
      </w:r>
      <w:proofErr w:type="spellStart"/>
      <w:r w:rsidRPr="00C6130D">
        <w:rPr>
          <w:sz w:val="22"/>
        </w:rPr>
        <w:t>spectaculaires</w:t>
      </w:r>
      <w:proofErr w:type="spellEnd"/>
      <w:r w:rsidRPr="00C6130D">
        <w:rPr>
          <w:sz w:val="22"/>
        </w:rPr>
        <w:t xml:space="preserve"> que </w:t>
      </w:r>
      <w:proofErr w:type="spellStart"/>
      <w:r w:rsidRPr="00C6130D">
        <w:rPr>
          <w:sz w:val="22"/>
        </w:rPr>
        <w:t>celles</w:t>
      </w:r>
      <w:proofErr w:type="spellEnd"/>
      <w:r w:rsidRPr="00C6130D">
        <w:rPr>
          <w:sz w:val="22"/>
        </w:rPr>
        <w:t xml:space="preserve"> que l’on imagine au début, mais elles sont plus solides.</w:t>
      </w:r>
    </w:p>
    <w:p w14:paraId="0D460002" w14:textId="77777777" w:rsidR="00D15F6E" w:rsidRPr="00C6130D" w:rsidRDefault="00D15F6E">
      <w:pPr>
        <w:pStyle w:val="LivreCorps"/>
        <w:rPr>
          <w:sz w:val="22"/>
        </w:rPr>
      </w:pPr>
    </w:p>
    <w:p w14:paraId="77E5EF7F" w14:textId="77777777" w:rsidR="00D15F6E" w:rsidRPr="00C6130D" w:rsidRDefault="00A9235C" w:rsidP="00D15F6E">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compris</w:t>
      </w:r>
      <w:proofErr w:type="spellEnd"/>
      <w:r w:rsidRPr="00C6130D">
        <w:rPr>
          <w:sz w:val="22"/>
        </w:rPr>
        <w:t xml:space="preserve"> que </w:t>
      </w:r>
      <w:proofErr w:type="spellStart"/>
      <w:r w:rsidRPr="00C6130D">
        <w:rPr>
          <w:sz w:val="22"/>
        </w:rPr>
        <w:t>je</w:t>
      </w:r>
      <w:proofErr w:type="spellEnd"/>
      <w:r w:rsidRPr="00C6130D">
        <w:rPr>
          <w:sz w:val="22"/>
        </w:rPr>
        <w:t xml:space="preserve"> </w:t>
      </w:r>
      <w:proofErr w:type="spellStart"/>
      <w:r w:rsidRPr="00C6130D">
        <w:rPr>
          <w:sz w:val="22"/>
        </w:rPr>
        <w:t>cherchais</w:t>
      </w:r>
      <w:proofErr w:type="spellEnd"/>
      <w:r w:rsidRPr="00C6130D">
        <w:rPr>
          <w:sz w:val="22"/>
        </w:rPr>
        <w:t xml:space="preserve"> </w:t>
      </w:r>
      <w:proofErr w:type="spellStart"/>
      <w:r w:rsidRPr="00C6130D">
        <w:rPr>
          <w:sz w:val="22"/>
        </w:rPr>
        <w:t>moins</w:t>
      </w:r>
      <w:proofErr w:type="spellEnd"/>
      <w:r w:rsidRPr="00C6130D">
        <w:rPr>
          <w:sz w:val="22"/>
        </w:rPr>
        <w:t xml:space="preserve"> la liberté absolue que l’ancrage. </w:t>
      </w:r>
    </w:p>
    <w:p w14:paraId="6DB4813E" w14:textId="77777777" w:rsidR="00D15F6E" w:rsidRPr="00C6130D" w:rsidRDefault="00D15F6E" w:rsidP="00D15F6E">
      <w:pPr>
        <w:pStyle w:val="LivreCorps"/>
        <w:ind w:firstLine="720"/>
        <w:rPr>
          <w:sz w:val="22"/>
        </w:rPr>
      </w:pPr>
    </w:p>
    <w:p w14:paraId="649E8EA0" w14:textId="77777777" w:rsidR="00D15F6E" w:rsidRPr="00C6130D" w:rsidRDefault="00A9235C" w:rsidP="00D15F6E">
      <w:pPr>
        <w:pStyle w:val="LivreCorps"/>
        <w:ind w:firstLine="720"/>
        <w:rPr>
          <w:sz w:val="22"/>
        </w:rPr>
      </w:pPr>
      <w:r w:rsidRPr="00C6130D">
        <w:rPr>
          <w:sz w:val="22"/>
        </w:rPr>
        <w:t xml:space="preserve">Avant, je </w:t>
      </w:r>
      <w:proofErr w:type="spellStart"/>
      <w:r w:rsidRPr="00C6130D">
        <w:rPr>
          <w:sz w:val="22"/>
        </w:rPr>
        <w:t>pensais</w:t>
      </w:r>
      <w:proofErr w:type="spellEnd"/>
      <w:r w:rsidRPr="00C6130D">
        <w:rPr>
          <w:sz w:val="22"/>
        </w:rPr>
        <w:t xml:space="preserve"> que la liberté consistait surtout à ne dépendre de personne. </w:t>
      </w:r>
    </w:p>
    <w:p w14:paraId="7314F96C" w14:textId="77777777" w:rsidR="00D15F6E" w:rsidRPr="00C6130D" w:rsidRDefault="00D15F6E" w:rsidP="00D15F6E">
      <w:pPr>
        <w:pStyle w:val="LivreCorps"/>
        <w:ind w:firstLine="720"/>
        <w:rPr>
          <w:sz w:val="22"/>
        </w:rPr>
      </w:pPr>
    </w:p>
    <w:p w14:paraId="65AB2921" w14:textId="77777777" w:rsidR="00D15F6E" w:rsidRPr="00C6130D" w:rsidRDefault="00A9235C" w:rsidP="00D15F6E">
      <w:pPr>
        <w:pStyle w:val="LivreCorps"/>
        <w:ind w:firstLine="720"/>
        <w:rPr>
          <w:sz w:val="22"/>
        </w:rPr>
      </w:pPr>
      <w:r w:rsidRPr="00C6130D">
        <w:rPr>
          <w:sz w:val="22"/>
        </w:rPr>
        <w:t xml:space="preserve">Le camping </w:t>
      </w:r>
      <w:proofErr w:type="spellStart"/>
      <w:r w:rsidRPr="00C6130D">
        <w:rPr>
          <w:sz w:val="22"/>
        </w:rPr>
        <w:t>m’a</w:t>
      </w:r>
      <w:proofErr w:type="spellEnd"/>
      <w:r w:rsidRPr="00C6130D">
        <w:rPr>
          <w:sz w:val="22"/>
        </w:rPr>
        <w:t xml:space="preserve"> </w:t>
      </w:r>
      <w:proofErr w:type="spellStart"/>
      <w:r w:rsidRPr="00C6130D">
        <w:rPr>
          <w:sz w:val="22"/>
        </w:rPr>
        <w:t>montré</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autre</w:t>
      </w:r>
      <w:proofErr w:type="spellEnd"/>
      <w:r w:rsidRPr="00C6130D">
        <w:rPr>
          <w:sz w:val="22"/>
        </w:rPr>
        <w:t xml:space="preserve"> liberté: celle de choisir une responsabilité et de l’assumer. </w:t>
      </w:r>
    </w:p>
    <w:p w14:paraId="5DB817D0" w14:textId="77777777" w:rsidR="00D15F6E" w:rsidRPr="00C6130D" w:rsidRDefault="00A9235C" w:rsidP="00D15F6E">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w:t>
      </w:r>
      <w:proofErr w:type="spellStart"/>
      <w:r w:rsidRPr="00C6130D">
        <w:rPr>
          <w:sz w:val="22"/>
        </w:rPr>
        <w:t>une</w:t>
      </w:r>
      <w:proofErr w:type="spellEnd"/>
      <w:r w:rsidRPr="00C6130D">
        <w:rPr>
          <w:sz w:val="22"/>
        </w:rPr>
        <w:t xml:space="preserve"> liberté légère. </w:t>
      </w:r>
    </w:p>
    <w:p w14:paraId="31E0B7B7" w14:textId="77777777" w:rsidR="00D15F6E" w:rsidRPr="00C6130D" w:rsidRDefault="00A9235C" w:rsidP="00D15F6E">
      <w:pPr>
        <w:pStyle w:val="LivreCorps"/>
        <w:ind w:firstLine="720"/>
        <w:rPr>
          <w:sz w:val="22"/>
        </w:rPr>
      </w:pPr>
      <w:r w:rsidRPr="00C6130D">
        <w:rPr>
          <w:sz w:val="22"/>
        </w:rPr>
        <w:t xml:space="preserve">Elle </w:t>
      </w:r>
      <w:proofErr w:type="spellStart"/>
      <w:r w:rsidRPr="00C6130D">
        <w:rPr>
          <w:sz w:val="22"/>
        </w:rPr>
        <w:t>demande</w:t>
      </w:r>
      <w:proofErr w:type="spellEnd"/>
      <w:r w:rsidRPr="00C6130D">
        <w:rPr>
          <w:sz w:val="22"/>
        </w:rPr>
        <w:t xml:space="preserve"> de </w:t>
      </w:r>
      <w:proofErr w:type="spellStart"/>
      <w:r w:rsidRPr="00C6130D">
        <w:rPr>
          <w:sz w:val="22"/>
        </w:rPr>
        <w:t>rester</w:t>
      </w:r>
      <w:proofErr w:type="spellEnd"/>
      <w:r w:rsidRPr="00C6130D">
        <w:rPr>
          <w:sz w:val="22"/>
        </w:rPr>
        <w:t xml:space="preserve">, de répondre, de construire. </w:t>
      </w:r>
    </w:p>
    <w:p w14:paraId="0AFA0BDD" w14:textId="77777777" w:rsidR="00D15F6E" w:rsidRPr="00C6130D" w:rsidRDefault="00D15F6E" w:rsidP="00D15F6E">
      <w:pPr>
        <w:pStyle w:val="LivreCorps"/>
        <w:ind w:firstLine="720"/>
        <w:rPr>
          <w:sz w:val="22"/>
        </w:rPr>
      </w:pPr>
    </w:p>
    <w:p w14:paraId="56EFEF4B" w14:textId="77777777" w:rsidR="00D15F6E" w:rsidRPr="00C6130D" w:rsidRDefault="00A9235C" w:rsidP="00D15F6E">
      <w:pPr>
        <w:pStyle w:val="LivreCorps"/>
        <w:ind w:firstLine="720"/>
        <w:rPr>
          <w:sz w:val="22"/>
        </w:rPr>
      </w:pPr>
      <w:r w:rsidRPr="00C6130D">
        <w:rPr>
          <w:sz w:val="22"/>
        </w:rPr>
        <w:t xml:space="preserve">Mais </w:t>
      </w:r>
      <w:proofErr w:type="spellStart"/>
      <w:r w:rsidRPr="00C6130D">
        <w:rPr>
          <w:sz w:val="22"/>
        </w:rPr>
        <w:t>elle</w:t>
      </w:r>
      <w:proofErr w:type="spellEnd"/>
      <w:r w:rsidRPr="00C6130D">
        <w:rPr>
          <w:sz w:val="22"/>
        </w:rPr>
        <w:t xml:space="preserve"> </w:t>
      </w:r>
      <w:proofErr w:type="spellStart"/>
      <w:r w:rsidRPr="00C6130D">
        <w:rPr>
          <w:sz w:val="22"/>
        </w:rPr>
        <w:t>donne</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profondeur</w:t>
      </w:r>
      <w:proofErr w:type="spellEnd"/>
      <w:r w:rsidRPr="00C6130D">
        <w:rPr>
          <w:sz w:val="22"/>
        </w:rPr>
        <w:t xml:space="preserve"> que je </w:t>
      </w:r>
      <w:proofErr w:type="spellStart"/>
      <w:r w:rsidRPr="00C6130D">
        <w:rPr>
          <w:sz w:val="22"/>
        </w:rPr>
        <w:t>n’avais</w:t>
      </w:r>
      <w:proofErr w:type="spellEnd"/>
      <w:r w:rsidRPr="00C6130D">
        <w:rPr>
          <w:sz w:val="22"/>
        </w:rPr>
        <w:t xml:space="preserve"> pas </w:t>
      </w:r>
      <w:proofErr w:type="spellStart"/>
      <w:r w:rsidRPr="00C6130D">
        <w:rPr>
          <w:sz w:val="22"/>
        </w:rPr>
        <w:t>trouvée</w:t>
      </w:r>
      <w:proofErr w:type="spellEnd"/>
      <w:r w:rsidRPr="00C6130D">
        <w:rPr>
          <w:sz w:val="22"/>
        </w:rPr>
        <w:t xml:space="preserve"> </w:t>
      </w:r>
      <w:proofErr w:type="spellStart"/>
      <w:r w:rsidRPr="00C6130D">
        <w:rPr>
          <w:sz w:val="22"/>
        </w:rPr>
        <w:t>ailleurs</w:t>
      </w:r>
      <w:proofErr w:type="spellEnd"/>
      <w:r w:rsidRPr="00C6130D">
        <w:rPr>
          <w:sz w:val="22"/>
        </w:rPr>
        <w:t>.</w:t>
      </w:r>
    </w:p>
    <w:p w14:paraId="3E3DF216" w14:textId="77777777" w:rsidR="00D15F6E" w:rsidRPr="00C6130D" w:rsidRDefault="00D15F6E" w:rsidP="00D15F6E">
      <w:pPr>
        <w:pStyle w:val="LivreCorps"/>
        <w:ind w:firstLine="720"/>
        <w:rPr>
          <w:sz w:val="22"/>
        </w:rPr>
      </w:pPr>
    </w:p>
    <w:p w14:paraId="7C28E351" w14:textId="77777777" w:rsidR="00D15F6E" w:rsidRPr="00C6130D" w:rsidRDefault="00A9235C" w:rsidP="00D15F6E">
      <w:pPr>
        <w:pStyle w:val="LivreCorps"/>
        <w:ind w:firstLine="720"/>
        <w:rPr>
          <w:sz w:val="22"/>
        </w:rPr>
      </w:pPr>
      <w:r w:rsidRPr="00C6130D">
        <w:rPr>
          <w:sz w:val="22"/>
        </w:rPr>
        <w:t xml:space="preserve">Le </w:t>
      </w:r>
      <w:proofErr w:type="spellStart"/>
      <w:r w:rsidRPr="00C6130D">
        <w:rPr>
          <w:sz w:val="22"/>
        </w:rPr>
        <w:t>miroir</w:t>
      </w:r>
      <w:proofErr w:type="spellEnd"/>
      <w:r w:rsidRPr="00C6130D">
        <w:rPr>
          <w:sz w:val="22"/>
        </w:rPr>
        <w:t xml:space="preserve"> du camping </w:t>
      </w:r>
      <w:proofErr w:type="spellStart"/>
      <w:r w:rsidRPr="00C6130D">
        <w:rPr>
          <w:sz w:val="22"/>
        </w:rPr>
        <w:t>n’est</w:t>
      </w:r>
      <w:proofErr w:type="spellEnd"/>
      <w:r w:rsidRPr="00C6130D">
        <w:rPr>
          <w:sz w:val="22"/>
        </w:rPr>
        <w:t xml:space="preserve"> pas toujours agréable, parce qu’il ne flatte pas. </w:t>
      </w:r>
    </w:p>
    <w:p w14:paraId="3721448D" w14:textId="77777777" w:rsidR="00D15F6E" w:rsidRPr="00C6130D" w:rsidRDefault="00D15F6E" w:rsidP="00D15F6E">
      <w:pPr>
        <w:pStyle w:val="LivreCorps"/>
        <w:ind w:firstLine="720"/>
        <w:rPr>
          <w:sz w:val="22"/>
        </w:rPr>
      </w:pPr>
    </w:p>
    <w:p w14:paraId="12051824" w14:textId="77777777" w:rsidR="00D15F6E" w:rsidRPr="00C6130D" w:rsidRDefault="00A9235C" w:rsidP="00D15F6E">
      <w:pPr>
        <w:pStyle w:val="LivreCorps"/>
        <w:ind w:firstLine="720"/>
        <w:rPr>
          <w:sz w:val="22"/>
        </w:rPr>
      </w:pPr>
      <w:r w:rsidRPr="00C6130D">
        <w:rPr>
          <w:sz w:val="22"/>
        </w:rPr>
        <w:t xml:space="preserve">Il montre les retards, les manques, les réactions, les contradictions. </w:t>
      </w:r>
    </w:p>
    <w:p w14:paraId="70758F55" w14:textId="77777777" w:rsidR="00D15F6E" w:rsidRPr="00C6130D" w:rsidRDefault="00D15F6E" w:rsidP="00D15F6E">
      <w:pPr>
        <w:pStyle w:val="LivreCorps"/>
        <w:ind w:firstLine="720"/>
        <w:rPr>
          <w:sz w:val="22"/>
        </w:rPr>
      </w:pPr>
    </w:p>
    <w:p w14:paraId="0D8E84FF" w14:textId="77777777" w:rsidR="00D15F6E" w:rsidRPr="00C6130D" w:rsidRDefault="00A9235C" w:rsidP="00D15F6E">
      <w:pPr>
        <w:pStyle w:val="LivreCorps"/>
        <w:ind w:firstLine="720"/>
        <w:rPr>
          <w:sz w:val="22"/>
        </w:rPr>
      </w:pPr>
      <w:r w:rsidRPr="00C6130D">
        <w:rPr>
          <w:sz w:val="22"/>
        </w:rPr>
        <w:t xml:space="preserve">Mais il montre </w:t>
      </w:r>
      <w:proofErr w:type="spellStart"/>
      <w:r w:rsidRPr="00C6130D">
        <w:rPr>
          <w:sz w:val="22"/>
        </w:rPr>
        <w:t>aussi</w:t>
      </w:r>
      <w:proofErr w:type="spellEnd"/>
      <w:r w:rsidRPr="00C6130D">
        <w:rPr>
          <w:sz w:val="22"/>
        </w:rPr>
        <w:t xml:space="preserve"> les </w:t>
      </w:r>
      <w:proofErr w:type="spellStart"/>
      <w:r w:rsidRPr="00C6130D">
        <w:rPr>
          <w:sz w:val="22"/>
        </w:rPr>
        <w:t>progrès</w:t>
      </w:r>
      <w:proofErr w:type="spellEnd"/>
      <w:r w:rsidRPr="00C6130D">
        <w:rPr>
          <w:sz w:val="22"/>
        </w:rPr>
        <w:t xml:space="preserve">. Il </w:t>
      </w:r>
      <w:proofErr w:type="spellStart"/>
      <w:r w:rsidRPr="00C6130D">
        <w:rPr>
          <w:sz w:val="22"/>
        </w:rPr>
        <w:t>permet</w:t>
      </w:r>
      <w:proofErr w:type="spellEnd"/>
      <w:r w:rsidRPr="00C6130D">
        <w:rPr>
          <w:sz w:val="22"/>
        </w:rPr>
        <w:t xml:space="preserve"> de </w:t>
      </w:r>
      <w:proofErr w:type="spellStart"/>
      <w:r w:rsidRPr="00C6130D">
        <w:rPr>
          <w:sz w:val="22"/>
        </w:rPr>
        <w:t>mesurer</w:t>
      </w:r>
      <w:proofErr w:type="spellEnd"/>
      <w:r w:rsidRPr="00C6130D">
        <w:rPr>
          <w:sz w:val="22"/>
        </w:rPr>
        <w:t xml:space="preserve"> </w:t>
      </w:r>
      <w:proofErr w:type="spellStart"/>
      <w:r w:rsidRPr="00C6130D">
        <w:rPr>
          <w:sz w:val="22"/>
        </w:rPr>
        <w:t>ce</w:t>
      </w:r>
      <w:proofErr w:type="spellEnd"/>
      <w:r w:rsidRPr="00C6130D">
        <w:rPr>
          <w:sz w:val="22"/>
        </w:rPr>
        <w:t xml:space="preserve"> qui change </w:t>
      </w:r>
      <w:proofErr w:type="spellStart"/>
      <w:r w:rsidRPr="00C6130D">
        <w:rPr>
          <w:sz w:val="22"/>
        </w:rPr>
        <w:t>vraiment</w:t>
      </w:r>
      <w:proofErr w:type="spellEnd"/>
      <w:r w:rsidRPr="00C6130D">
        <w:rPr>
          <w:sz w:val="22"/>
        </w:rPr>
        <w:t>.</w:t>
      </w:r>
    </w:p>
    <w:p w14:paraId="656EDBA4" w14:textId="77777777" w:rsidR="00D15F6E" w:rsidRPr="00C6130D" w:rsidRDefault="00D15F6E" w:rsidP="00D15F6E">
      <w:pPr>
        <w:pStyle w:val="LivreCorps"/>
        <w:ind w:firstLine="720"/>
        <w:rPr>
          <w:sz w:val="22"/>
        </w:rPr>
      </w:pPr>
    </w:p>
    <w:p w14:paraId="22E92541" w14:textId="2F90EA07" w:rsidR="003B487A" w:rsidRPr="00C6130D" w:rsidRDefault="00A9235C" w:rsidP="00D15F6E">
      <w:pPr>
        <w:pStyle w:val="LivreCorps"/>
        <w:ind w:firstLine="720"/>
        <w:rPr>
          <w:sz w:val="22"/>
        </w:rPr>
      </w:pPr>
      <w:r w:rsidRPr="00C6130D">
        <w:rPr>
          <w:sz w:val="22"/>
        </w:rPr>
        <w:t xml:space="preserve"> Pas seulement dans le chiffre d’affaires ou l’état du terrain, mais dans la manière </w:t>
      </w:r>
      <w:proofErr w:type="spellStart"/>
      <w:r w:rsidRPr="00C6130D">
        <w:rPr>
          <w:sz w:val="22"/>
        </w:rPr>
        <w:t>d’habiter</w:t>
      </w:r>
      <w:proofErr w:type="spellEnd"/>
      <w:r w:rsidRPr="00C6130D">
        <w:rPr>
          <w:sz w:val="22"/>
        </w:rPr>
        <w:t xml:space="preserve"> </w:t>
      </w:r>
      <w:proofErr w:type="spellStart"/>
      <w:r w:rsidRPr="00C6130D">
        <w:rPr>
          <w:sz w:val="22"/>
        </w:rPr>
        <w:t>sa</w:t>
      </w:r>
      <w:proofErr w:type="spellEnd"/>
      <w:r w:rsidRPr="00C6130D">
        <w:rPr>
          <w:sz w:val="22"/>
        </w:rPr>
        <w:t xml:space="preserve"> propre vie.</w:t>
      </w:r>
    </w:p>
    <w:p w14:paraId="6BD50A67" w14:textId="77777777" w:rsidR="00D15F6E" w:rsidRPr="00C6130D" w:rsidRDefault="00D15F6E" w:rsidP="00D15F6E">
      <w:pPr>
        <w:pStyle w:val="LivreCorps"/>
        <w:ind w:firstLine="720"/>
        <w:rPr>
          <w:sz w:val="22"/>
        </w:rPr>
      </w:pPr>
    </w:p>
    <w:p w14:paraId="15D07021" w14:textId="77777777" w:rsidR="00D15F6E" w:rsidRPr="00C6130D" w:rsidRDefault="00A9235C" w:rsidP="00D15F6E">
      <w:pPr>
        <w:pStyle w:val="LivreCorps"/>
        <w:ind w:firstLine="720"/>
        <w:rPr>
          <w:sz w:val="22"/>
        </w:rPr>
      </w:pPr>
      <w:r w:rsidRPr="00C6130D">
        <w:rPr>
          <w:sz w:val="22"/>
        </w:rPr>
        <w:t xml:space="preserve">C’est peut-être cela, au fond, que ce projet m’a le plus appris: on ne devient pas entrepreneur pour échapper à soi-même. </w:t>
      </w:r>
    </w:p>
    <w:p w14:paraId="24269357" w14:textId="77777777" w:rsidR="00D15F6E" w:rsidRPr="00C6130D" w:rsidRDefault="00D15F6E" w:rsidP="00D15F6E">
      <w:pPr>
        <w:pStyle w:val="LivreCorps"/>
        <w:ind w:firstLine="720"/>
        <w:rPr>
          <w:sz w:val="22"/>
        </w:rPr>
      </w:pPr>
    </w:p>
    <w:p w14:paraId="56132369" w14:textId="77777777" w:rsidR="00D15F6E" w:rsidRPr="00C6130D" w:rsidRDefault="00A9235C" w:rsidP="00D15F6E">
      <w:pPr>
        <w:pStyle w:val="LivreCorps"/>
        <w:ind w:firstLine="720"/>
        <w:rPr>
          <w:sz w:val="22"/>
        </w:rPr>
      </w:pPr>
      <w:r w:rsidRPr="00C6130D">
        <w:rPr>
          <w:sz w:val="22"/>
        </w:rPr>
        <w:t xml:space="preserve">On le </w:t>
      </w:r>
      <w:proofErr w:type="spellStart"/>
      <w:r w:rsidRPr="00C6130D">
        <w:rPr>
          <w:sz w:val="22"/>
        </w:rPr>
        <w:t>devient</w:t>
      </w:r>
      <w:proofErr w:type="spellEnd"/>
      <w:r w:rsidRPr="00C6130D">
        <w:rPr>
          <w:sz w:val="22"/>
        </w:rPr>
        <w:t xml:space="preserve"> </w:t>
      </w:r>
      <w:proofErr w:type="spellStart"/>
      <w:r w:rsidRPr="00C6130D">
        <w:rPr>
          <w:sz w:val="22"/>
        </w:rPr>
        <w:t>souvent</w:t>
      </w:r>
      <w:proofErr w:type="spellEnd"/>
      <w:r w:rsidRPr="00C6130D">
        <w:rPr>
          <w:sz w:val="22"/>
        </w:rPr>
        <w:t xml:space="preserve"> pour se </w:t>
      </w:r>
      <w:proofErr w:type="spellStart"/>
      <w:r w:rsidRPr="00C6130D">
        <w:rPr>
          <w:sz w:val="22"/>
        </w:rPr>
        <w:t>rencontrer</w:t>
      </w:r>
      <w:proofErr w:type="spellEnd"/>
      <w:r w:rsidRPr="00C6130D">
        <w:rPr>
          <w:sz w:val="22"/>
        </w:rPr>
        <w:t xml:space="preserve"> plus </w:t>
      </w:r>
      <w:proofErr w:type="spellStart"/>
      <w:r w:rsidRPr="00C6130D">
        <w:rPr>
          <w:sz w:val="22"/>
        </w:rPr>
        <w:t>franchement</w:t>
      </w:r>
      <w:proofErr w:type="spellEnd"/>
      <w:r w:rsidRPr="00C6130D">
        <w:rPr>
          <w:sz w:val="22"/>
        </w:rPr>
        <w:t>.</w:t>
      </w:r>
    </w:p>
    <w:p w14:paraId="06FD40CC" w14:textId="77777777" w:rsidR="00D15F6E" w:rsidRPr="00C6130D" w:rsidRDefault="00D15F6E" w:rsidP="00D15F6E">
      <w:pPr>
        <w:pStyle w:val="LivreCorps"/>
        <w:ind w:firstLine="720"/>
        <w:rPr>
          <w:sz w:val="22"/>
        </w:rPr>
      </w:pPr>
    </w:p>
    <w:p w14:paraId="1D2D6647" w14:textId="77777777" w:rsidR="00D15F6E" w:rsidRPr="00C6130D" w:rsidRDefault="00D15F6E" w:rsidP="00D15F6E">
      <w:pPr>
        <w:pStyle w:val="LivreCorps"/>
        <w:ind w:firstLine="720"/>
        <w:rPr>
          <w:sz w:val="22"/>
        </w:rPr>
      </w:pPr>
    </w:p>
    <w:p w14:paraId="6EEBEB41" w14:textId="77777777" w:rsidR="00D15F6E" w:rsidRPr="00C6130D" w:rsidRDefault="00A9235C" w:rsidP="00D15F6E">
      <w:pPr>
        <w:pStyle w:val="LivreCorps"/>
        <w:ind w:firstLine="720"/>
        <w:rPr>
          <w:sz w:val="22"/>
        </w:rPr>
      </w:pPr>
      <w:r w:rsidRPr="00C6130D">
        <w:rPr>
          <w:sz w:val="22"/>
        </w:rPr>
        <w:t xml:space="preserve">Le </w:t>
      </w:r>
      <w:proofErr w:type="spellStart"/>
      <w:r w:rsidRPr="00C6130D">
        <w:rPr>
          <w:sz w:val="22"/>
        </w:rPr>
        <w:t>miroir</w:t>
      </w:r>
      <w:proofErr w:type="spellEnd"/>
      <w:r w:rsidRPr="00C6130D">
        <w:rPr>
          <w:sz w:val="22"/>
        </w:rPr>
        <w:t xml:space="preserve"> du camping </w:t>
      </w:r>
      <w:proofErr w:type="spellStart"/>
      <w:r w:rsidRPr="00C6130D">
        <w:rPr>
          <w:sz w:val="22"/>
        </w:rPr>
        <w:t>m’a</w:t>
      </w:r>
      <w:proofErr w:type="spellEnd"/>
      <w:r w:rsidRPr="00C6130D">
        <w:rPr>
          <w:sz w:val="22"/>
        </w:rPr>
        <w:t xml:space="preserve"> </w:t>
      </w:r>
      <w:proofErr w:type="spellStart"/>
      <w:r w:rsidRPr="00C6130D">
        <w:rPr>
          <w:sz w:val="22"/>
        </w:rPr>
        <w:t>montré</w:t>
      </w:r>
      <w:proofErr w:type="spellEnd"/>
      <w:r w:rsidRPr="00C6130D">
        <w:rPr>
          <w:sz w:val="22"/>
        </w:rPr>
        <w:t xml:space="preserve"> que </w:t>
      </w:r>
      <w:proofErr w:type="spellStart"/>
      <w:r w:rsidRPr="00C6130D">
        <w:rPr>
          <w:sz w:val="22"/>
        </w:rPr>
        <w:t>je</w:t>
      </w:r>
      <w:proofErr w:type="spellEnd"/>
      <w:r w:rsidRPr="00C6130D">
        <w:rPr>
          <w:sz w:val="22"/>
        </w:rPr>
        <w:t xml:space="preserve"> </w:t>
      </w:r>
      <w:proofErr w:type="spellStart"/>
      <w:r w:rsidRPr="00C6130D">
        <w:rPr>
          <w:sz w:val="22"/>
        </w:rPr>
        <w:t>réagissais</w:t>
      </w:r>
      <w:proofErr w:type="spellEnd"/>
      <w:r w:rsidRPr="00C6130D">
        <w:rPr>
          <w:sz w:val="22"/>
        </w:rPr>
        <w:t xml:space="preserve"> souvent plus à la </w:t>
      </w:r>
      <w:proofErr w:type="spellStart"/>
      <w:r w:rsidRPr="00C6130D">
        <w:rPr>
          <w:sz w:val="22"/>
        </w:rPr>
        <w:t>peur</w:t>
      </w:r>
      <w:proofErr w:type="spellEnd"/>
      <w:r w:rsidRPr="00C6130D">
        <w:rPr>
          <w:sz w:val="22"/>
        </w:rPr>
        <w:t xml:space="preserve"> </w:t>
      </w:r>
      <w:proofErr w:type="spellStart"/>
      <w:r w:rsidRPr="00C6130D">
        <w:rPr>
          <w:sz w:val="22"/>
        </w:rPr>
        <w:t>qu’au</w:t>
      </w:r>
      <w:proofErr w:type="spellEnd"/>
      <w:r w:rsidRPr="00C6130D">
        <w:rPr>
          <w:sz w:val="22"/>
        </w:rPr>
        <w:t xml:space="preserve"> </w:t>
      </w:r>
      <w:proofErr w:type="spellStart"/>
      <w:r w:rsidRPr="00C6130D">
        <w:rPr>
          <w:sz w:val="22"/>
        </w:rPr>
        <w:t>problème</w:t>
      </w:r>
      <w:proofErr w:type="spellEnd"/>
      <w:r w:rsidRPr="00C6130D">
        <w:rPr>
          <w:sz w:val="22"/>
        </w:rPr>
        <w:t xml:space="preserve"> </w:t>
      </w:r>
      <w:proofErr w:type="spellStart"/>
      <w:r w:rsidRPr="00C6130D">
        <w:rPr>
          <w:sz w:val="22"/>
        </w:rPr>
        <w:t>lui-même</w:t>
      </w:r>
      <w:proofErr w:type="spellEnd"/>
      <w:r w:rsidRPr="00C6130D">
        <w:rPr>
          <w:sz w:val="22"/>
        </w:rPr>
        <w:t>.</w:t>
      </w:r>
    </w:p>
    <w:p w14:paraId="6AA4B631" w14:textId="77777777" w:rsidR="00D15F6E" w:rsidRPr="00C6130D" w:rsidRDefault="00D15F6E" w:rsidP="00D15F6E">
      <w:pPr>
        <w:pStyle w:val="LivreCorps"/>
        <w:ind w:firstLine="720"/>
        <w:rPr>
          <w:sz w:val="22"/>
        </w:rPr>
      </w:pPr>
    </w:p>
    <w:p w14:paraId="1323F937" w14:textId="77777777" w:rsidR="00D15F6E" w:rsidRPr="00C6130D" w:rsidRDefault="00A9235C" w:rsidP="00D15F6E">
      <w:pPr>
        <w:pStyle w:val="LivreCorps"/>
        <w:ind w:firstLine="720"/>
        <w:rPr>
          <w:sz w:val="22"/>
        </w:rPr>
      </w:pPr>
      <w:r w:rsidRPr="00C6130D">
        <w:rPr>
          <w:sz w:val="22"/>
        </w:rPr>
        <w:t xml:space="preserve"> Peur de décevoir, peur de mal faire, peur que l’on voie mon manque d’expérience. </w:t>
      </w:r>
    </w:p>
    <w:p w14:paraId="6BC41A77" w14:textId="77777777" w:rsidR="00D15F6E" w:rsidRPr="00C6130D" w:rsidRDefault="00D15F6E" w:rsidP="00D15F6E">
      <w:pPr>
        <w:pStyle w:val="LivreCorps"/>
        <w:ind w:firstLine="720"/>
        <w:rPr>
          <w:sz w:val="22"/>
        </w:rPr>
      </w:pPr>
    </w:p>
    <w:p w14:paraId="50CED974" w14:textId="77777777" w:rsidR="00D15F6E" w:rsidRPr="00C6130D" w:rsidRDefault="00A9235C" w:rsidP="00D15F6E">
      <w:pPr>
        <w:pStyle w:val="LivreCorps"/>
        <w:ind w:firstLine="720"/>
        <w:rPr>
          <w:sz w:val="22"/>
        </w:rPr>
      </w:pPr>
      <w:r w:rsidRPr="00C6130D">
        <w:rPr>
          <w:sz w:val="22"/>
        </w:rPr>
        <w:lastRenderedPageBreak/>
        <w:t xml:space="preserve">Une </w:t>
      </w:r>
      <w:proofErr w:type="spellStart"/>
      <w:r w:rsidRPr="00C6130D">
        <w:rPr>
          <w:sz w:val="22"/>
        </w:rPr>
        <w:t>fois</w:t>
      </w:r>
      <w:proofErr w:type="spellEnd"/>
      <w:r w:rsidRPr="00C6130D">
        <w:rPr>
          <w:sz w:val="22"/>
        </w:rPr>
        <w:t xml:space="preserve"> </w:t>
      </w:r>
      <w:proofErr w:type="spellStart"/>
      <w:r w:rsidRPr="00C6130D">
        <w:rPr>
          <w:sz w:val="22"/>
        </w:rPr>
        <w:t>cette</w:t>
      </w:r>
      <w:proofErr w:type="spellEnd"/>
      <w:r w:rsidRPr="00C6130D">
        <w:rPr>
          <w:sz w:val="22"/>
        </w:rPr>
        <w:t xml:space="preserve"> </w:t>
      </w:r>
      <w:proofErr w:type="spellStart"/>
      <w:r w:rsidRPr="00C6130D">
        <w:rPr>
          <w:sz w:val="22"/>
        </w:rPr>
        <w:t>peur</w:t>
      </w:r>
      <w:proofErr w:type="spellEnd"/>
      <w:r w:rsidRPr="00C6130D">
        <w:rPr>
          <w:sz w:val="22"/>
        </w:rPr>
        <w:t xml:space="preserve"> </w:t>
      </w:r>
      <w:proofErr w:type="spellStart"/>
      <w:r w:rsidRPr="00C6130D">
        <w:rPr>
          <w:sz w:val="22"/>
        </w:rPr>
        <w:t>identifiée</w:t>
      </w:r>
      <w:proofErr w:type="spellEnd"/>
      <w:r w:rsidRPr="00C6130D">
        <w:rPr>
          <w:sz w:val="22"/>
        </w:rPr>
        <w:t xml:space="preserve">, les situations ne devenaient pas faciles, mais elles devenaient plus lisibles. </w:t>
      </w:r>
    </w:p>
    <w:p w14:paraId="0208D94C" w14:textId="77777777" w:rsidR="00D15F6E" w:rsidRPr="00C6130D" w:rsidRDefault="00D15F6E" w:rsidP="00D15F6E">
      <w:pPr>
        <w:pStyle w:val="LivreCorps"/>
        <w:ind w:firstLine="720"/>
        <w:rPr>
          <w:sz w:val="22"/>
        </w:rPr>
      </w:pPr>
    </w:p>
    <w:p w14:paraId="6D4AC7C8" w14:textId="2A791434" w:rsidR="003B487A" w:rsidRPr="00C6130D" w:rsidRDefault="00A9235C" w:rsidP="00D15F6E">
      <w:pPr>
        <w:pStyle w:val="LivreCorps"/>
        <w:ind w:firstLine="720"/>
        <w:rPr>
          <w:sz w:val="22"/>
        </w:rPr>
      </w:pPr>
      <w:r w:rsidRPr="00C6130D">
        <w:rPr>
          <w:sz w:val="22"/>
        </w:rPr>
        <w:t xml:space="preserve">Je </w:t>
      </w:r>
      <w:proofErr w:type="spellStart"/>
      <w:r w:rsidRPr="00C6130D">
        <w:rPr>
          <w:sz w:val="22"/>
        </w:rPr>
        <w:t>pouvais</w:t>
      </w:r>
      <w:proofErr w:type="spellEnd"/>
      <w:r w:rsidRPr="00C6130D">
        <w:rPr>
          <w:sz w:val="22"/>
        </w:rPr>
        <w:t xml:space="preserve"> </w:t>
      </w:r>
      <w:proofErr w:type="spellStart"/>
      <w:r w:rsidRPr="00C6130D">
        <w:rPr>
          <w:sz w:val="22"/>
        </w:rPr>
        <w:t>distinguer</w:t>
      </w:r>
      <w:proofErr w:type="spellEnd"/>
      <w:r w:rsidRPr="00C6130D">
        <w:rPr>
          <w:sz w:val="22"/>
        </w:rPr>
        <w:t xml:space="preserve"> </w:t>
      </w:r>
      <w:proofErr w:type="spellStart"/>
      <w:r w:rsidRPr="00C6130D">
        <w:rPr>
          <w:sz w:val="22"/>
        </w:rPr>
        <w:t>ce</w:t>
      </w:r>
      <w:proofErr w:type="spellEnd"/>
      <w:r w:rsidRPr="00C6130D">
        <w:rPr>
          <w:sz w:val="22"/>
        </w:rPr>
        <w:t xml:space="preserve"> qui relevait du réel et ce qui relevait de ma projection.</w:t>
      </w:r>
    </w:p>
    <w:p w14:paraId="1081213A" w14:textId="77777777" w:rsidR="00D15F6E" w:rsidRPr="00C6130D" w:rsidRDefault="00D15F6E">
      <w:pPr>
        <w:pStyle w:val="LivreCorps"/>
        <w:rPr>
          <w:sz w:val="22"/>
        </w:rPr>
      </w:pPr>
    </w:p>
    <w:p w14:paraId="0A22B6A7" w14:textId="77777777" w:rsidR="00D15F6E" w:rsidRPr="00C6130D" w:rsidRDefault="00A9235C" w:rsidP="00D15F6E">
      <w:pPr>
        <w:pStyle w:val="LivreCorps"/>
        <w:ind w:firstLine="720"/>
        <w:rPr>
          <w:sz w:val="22"/>
        </w:rPr>
      </w:pPr>
      <w:r w:rsidRPr="00C6130D">
        <w:rPr>
          <w:sz w:val="22"/>
        </w:rPr>
        <w:t xml:space="preserve">Le lieu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forme</w:t>
      </w:r>
      <w:proofErr w:type="spellEnd"/>
      <w:r w:rsidRPr="00C6130D">
        <w:rPr>
          <w:sz w:val="22"/>
        </w:rPr>
        <w:t xml:space="preserve"> de vérité quotidienne. </w:t>
      </w:r>
    </w:p>
    <w:p w14:paraId="72C240F0" w14:textId="77777777" w:rsidR="00D15F6E" w:rsidRPr="00C6130D" w:rsidRDefault="00D15F6E" w:rsidP="00D15F6E">
      <w:pPr>
        <w:pStyle w:val="LivreCorps"/>
        <w:ind w:firstLine="720"/>
        <w:rPr>
          <w:sz w:val="22"/>
        </w:rPr>
      </w:pPr>
    </w:p>
    <w:p w14:paraId="7FECFBC4" w14:textId="77777777" w:rsidR="00D15F6E" w:rsidRPr="00C6130D" w:rsidRDefault="00A9235C" w:rsidP="00D15F6E">
      <w:pPr>
        <w:pStyle w:val="LivreCorps"/>
        <w:ind w:firstLine="720"/>
        <w:rPr>
          <w:sz w:val="22"/>
        </w:rPr>
      </w:pPr>
      <w:r w:rsidRPr="00C6130D">
        <w:rPr>
          <w:sz w:val="22"/>
        </w:rPr>
        <w:t xml:space="preserve">On ne </w:t>
      </w:r>
      <w:proofErr w:type="spellStart"/>
      <w:r w:rsidRPr="00C6130D">
        <w:rPr>
          <w:sz w:val="22"/>
        </w:rPr>
        <w:t>peut</w:t>
      </w:r>
      <w:proofErr w:type="spellEnd"/>
      <w:r w:rsidRPr="00C6130D">
        <w:rPr>
          <w:sz w:val="22"/>
        </w:rPr>
        <w:t xml:space="preserve"> pas </w:t>
      </w:r>
      <w:proofErr w:type="spellStart"/>
      <w:r w:rsidRPr="00C6130D">
        <w:rPr>
          <w:sz w:val="22"/>
        </w:rPr>
        <w:t>tricher</w:t>
      </w:r>
      <w:proofErr w:type="spellEnd"/>
      <w:r w:rsidRPr="00C6130D">
        <w:rPr>
          <w:sz w:val="22"/>
        </w:rPr>
        <w:t xml:space="preserve"> </w:t>
      </w:r>
      <w:proofErr w:type="spellStart"/>
      <w:r w:rsidRPr="00C6130D">
        <w:rPr>
          <w:sz w:val="22"/>
        </w:rPr>
        <w:t>longtemps</w:t>
      </w:r>
      <w:proofErr w:type="spellEnd"/>
      <w:r w:rsidRPr="00C6130D">
        <w:rPr>
          <w:sz w:val="22"/>
        </w:rPr>
        <w:t xml:space="preserve"> avec un terrain. Si l’on reporte trop, cela se voit. Si l’on entretient, cela se voit aussi. </w:t>
      </w:r>
    </w:p>
    <w:p w14:paraId="70960B1B" w14:textId="77777777" w:rsidR="00D15F6E" w:rsidRPr="00C6130D" w:rsidRDefault="00D15F6E" w:rsidP="00D15F6E">
      <w:pPr>
        <w:pStyle w:val="LivreCorps"/>
        <w:ind w:firstLine="720"/>
        <w:rPr>
          <w:sz w:val="22"/>
        </w:rPr>
      </w:pPr>
    </w:p>
    <w:p w14:paraId="58E5E48F" w14:textId="77777777" w:rsidR="00D15F6E" w:rsidRPr="00C6130D" w:rsidRDefault="00A9235C" w:rsidP="00D15F6E">
      <w:pPr>
        <w:pStyle w:val="LivreCorps"/>
        <w:ind w:firstLine="720"/>
        <w:rPr>
          <w:sz w:val="22"/>
        </w:rPr>
      </w:pPr>
      <w:r w:rsidRPr="00C6130D">
        <w:rPr>
          <w:sz w:val="22"/>
        </w:rPr>
        <w:t xml:space="preserve">Cette franchise </w:t>
      </w:r>
      <w:proofErr w:type="spellStart"/>
      <w:r w:rsidRPr="00C6130D">
        <w:rPr>
          <w:sz w:val="22"/>
        </w:rPr>
        <w:t>est</w:t>
      </w:r>
      <w:proofErr w:type="spellEnd"/>
      <w:r w:rsidRPr="00C6130D">
        <w:rPr>
          <w:sz w:val="22"/>
        </w:rPr>
        <w:t xml:space="preserve"> </w:t>
      </w:r>
      <w:proofErr w:type="spellStart"/>
      <w:r w:rsidRPr="00C6130D">
        <w:rPr>
          <w:sz w:val="22"/>
        </w:rPr>
        <w:t>parfois</w:t>
      </w:r>
      <w:proofErr w:type="spellEnd"/>
      <w:r w:rsidRPr="00C6130D">
        <w:rPr>
          <w:sz w:val="22"/>
        </w:rPr>
        <w:t xml:space="preserve"> dure, </w:t>
      </w:r>
      <w:proofErr w:type="spellStart"/>
      <w:r w:rsidRPr="00C6130D">
        <w:rPr>
          <w:sz w:val="22"/>
        </w:rPr>
        <w:t>mais</w:t>
      </w:r>
      <w:proofErr w:type="spellEnd"/>
      <w:r w:rsidRPr="00C6130D">
        <w:rPr>
          <w:sz w:val="22"/>
        </w:rPr>
        <w:t xml:space="preserve"> </w:t>
      </w:r>
      <w:proofErr w:type="spellStart"/>
      <w:r w:rsidRPr="00C6130D">
        <w:rPr>
          <w:sz w:val="22"/>
        </w:rPr>
        <w:t>elle</w:t>
      </w:r>
      <w:proofErr w:type="spellEnd"/>
      <w:r w:rsidRPr="00C6130D">
        <w:rPr>
          <w:sz w:val="22"/>
        </w:rPr>
        <w:t xml:space="preserve"> est saine. Elle ramène à l’action. </w:t>
      </w:r>
    </w:p>
    <w:p w14:paraId="2E590D6D" w14:textId="77777777" w:rsidR="00D15F6E" w:rsidRPr="00C6130D" w:rsidRDefault="00D15F6E" w:rsidP="00D15F6E">
      <w:pPr>
        <w:pStyle w:val="LivreCorps"/>
        <w:ind w:firstLine="720"/>
        <w:rPr>
          <w:sz w:val="22"/>
        </w:rPr>
      </w:pPr>
    </w:p>
    <w:p w14:paraId="68DF3120" w14:textId="067E1785" w:rsidR="003B487A" w:rsidRPr="00C6130D" w:rsidRDefault="00A9235C" w:rsidP="00D15F6E">
      <w:pPr>
        <w:pStyle w:val="LivreCorps"/>
        <w:ind w:firstLine="720"/>
        <w:rPr>
          <w:sz w:val="22"/>
        </w:rPr>
      </w:pPr>
      <w:r w:rsidRPr="00C6130D">
        <w:rPr>
          <w:sz w:val="22"/>
        </w:rPr>
        <w:t xml:space="preserve">Elle </w:t>
      </w:r>
      <w:proofErr w:type="spellStart"/>
      <w:r w:rsidRPr="00C6130D">
        <w:rPr>
          <w:sz w:val="22"/>
        </w:rPr>
        <w:t>évite</w:t>
      </w:r>
      <w:proofErr w:type="spellEnd"/>
      <w:r w:rsidRPr="00C6130D">
        <w:rPr>
          <w:sz w:val="22"/>
        </w:rPr>
        <w:t xml:space="preserve"> de se </w:t>
      </w:r>
      <w:proofErr w:type="spellStart"/>
      <w:r w:rsidRPr="00C6130D">
        <w:rPr>
          <w:sz w:val="22"/>
        </w:rPr>
        <w:t>raconter</w:t>
      </w:r>
      <w:proofErr w:type="spellEnd"/>
      <w:r w:rsidRPr="00C6130D">
        <w:rPr>
          <w:sz w:val="22"/>
        </w:rPr>
        <w:t xml:space="preserve"> trop longtemps des histoires.</w:t>
      </w:r>
    </w:p>
    <w:p w14:paraId="1FD9BAFD" w14:textId="77777777" w:rsidR="00D15F6E" w:rsidRPr="00C6130D" w:rsidRDefault="00D15F6E">
      <w:pPr>
        <w:pStyle w:val="LivreCorps"/>
        <w:rPr>
          <w:sz w:val="22"/>
        </w:rPr>
      </w:pPr>
    </w:p>
    <w:p w14:paraId="3803AB80" w14:textId="77777777" w:rsidR="00C676B1" w:rsidRPr="00C6130D" w:rsidRDefault="00A9235C" w:rsidP="00D15F6E">
      <w:pPr>
        <w:pStyle w:val="LivreCorps"/>
        <w:ind w:firstLine="720"/>
        <w:rPr>
          <w:sz w:val="22"/>
        </w:rPr>
      </w:pPr>
      <w:proofErr w:type="spellStart"/>
      <w:r w:rsidRPr="00C6130D">
        <w:rPr>
          <w:sz w:val="22"/>
        </w:rPr>
        <w:t>J’ai</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découvert</w:t>
      </w:r>
      <w:proofErr w:type="spellEnd"/>
      <w:r w:rsidRPr="00C6130D">
        <w:rPr>
          <w:sz w:val="22"/>
        </w:rPr>
        <w:t xml:space="preserve"> que ma valeur ne pouvait pas dépendre uniquement de la satisfaction </w:t>
      </w:r>
      <w:proofErr w:type="spellStart"/>
      <w:r w:rsidRPr="00C6130D">
        <w:rPr>
          <w:sz w:val="22"/>
        </w:rPr>
        <w:t>immédiate</w:t>
      </w:r>
      <w:proofErr w:type="spellEnd"/>
      <w:r w:rsidRPr="00C6130D">
        <w:rPr>
          <w:sz w:val="22"/>
        </w:rPr>
        <w:t xml:space="preserve"> des </w:t>
      </w:r>
      <w:proofErr w:type="spellStart"/>
      <w:r w:rsidRPr="00C6130D">
        <w:rPr>
          <w:sz w:val="22"/>
        </w:rPr>
        <w:t>autres</w:t>
      </w:r>
      <w:proofErr w:type="spellEnd"/>
      <w:r w:rsidRPr="00C6130D">
        <w:rPr>
          <w:sz w:val="22"/>
        </w:rPr>
        <w:t>.</w:t>
      </w:r>
    </w:p>
    <w:p w14:paraId="7D3AD8B2" w14:textId="77777777" w:rsidR="00C676B1" w:rsidRPr="00C6130D" w:rsidRDefault="00C676B1" w:rsidP="00D15F6E">
      <w:pPr>
        <w:pStyle w:val="LivreCorps"/>
        <w:ind w:firstLine="720"/>
        <w:rPr>
          <w:sz w:val="22"/>
        </w:rPr>
      </w:pPr>
    </w:p>
    <w:p w14:paraId="4721BD89" w14:textId="77777777" w:rsidR="00C676B1" w:rsidRPr="00C6130D" w:rsidRDefault="00A9235C" w:rsidP="00D15F6E">
      <w:pPr>
        <w:pStyle w:val="LivreCorps"/>
        <w:ind w:firstLine="720"/>
        <w:rPr>
          <w:sz w:val="22"/>
        </w:rPr>
      </w:pPr>
      <w:r w:rsidRPr="00C6130D">
        <w:rPr>
          <w:sz w:val="22"/>
        </w:rPr>
        <w:t xml:space="preserve"> Certains seront contents, d’autres non. </w:t>
      </w:r>
      <w:proofErr w:type="spellStart"/>
      <w:r w:rsidRPr="00C6130D">
        <w:rPr>
          <w:sz w:val="22"/>
        </w:rPr>
        <w:t>Certains</w:t>
      </w:r>
      <w:proofErr w:type="spellEnd"/>
      <w:r w:rsidRPr="00C6130D">
        <w:rPr>
          <w:sz w:val="22"/>
        </w:rPr>
        <w:t xml:space="preserve"> </w:t>
      </w:r>
      <w:proofErr w:type="spellStart"/>
      <w:r w:rsidRPr="00C6130D">
        <w:rPr>
          <w:sz w:val="22"/>
        </w:rPr>
        <w:t>comprendront</w:t>
      </w:r>
      <w:proofErr w:type="spellEnd"/>
      <w:r w:rsidRPr="00C6130D">
        <w:rPr>
          <w:sz w:val="22"/>
        </w:rPr>
        <w:t xml:space="preserve">, </w:t>
      </w:r>
      <w:proofErr w:type="spellStart"/>
      <w:r w:rsidRPr="00C6130D">
        <w:rPr>
          <w:sz w:val="22"/>
        </w:rPr>
        <w:t>d’autres</w:t>
      </w:r>
      <w:proofErr w:type="spellEnd"/>
      <w:r w:rsidRPr="00C6130D">
        <w:rPr>
          <w:sz w:val="22"/>
        </w:rPr>
        <w:t xml:space="preserve"> pas.</w:t>
      </w:r>
    </w:p>
    <w:p w14:paraId="30156FD2" w14:textId="77777777" w:rsidR="00C676B1" w:rsidRPr="00C6130D" w:rsidRDefault="00C676B1" w:rsidP="00D15F6E">
      <w:pPr>
        <w:pStyle w:val="LivreCorps"/>
        <w:ind w:firstLine="720"/>
        <w:rPr>
          <w:sz w:val="22"/>
        </w:rPr>
      </w:pPr>
    </w:p>
    <w:p w14:paraId="6EB2279D" w14:textId="77777777" w:rsidR="00C676B1" w:rsidRPr="00C6130D" w:rsidRDefault="00A9235C" w:rsidP="00D15F6E">
      <w:pPr>
        <w:pStyle w:val="LivreCorps"/>
        <w:ind w:firstLine="720"/>
        <w:rPr>
          <w:sz w:val="22"/>
        </w:rPr>
      </w:pPr>
      <w:r w:rsidRPr="00C6130D">
        <w:rPr>
          <w:sz w:val="22"/>
        </w:rPr>
        <w:lastRenderedPageBreak/>
        <w:t xml:space="preserve"> Si l’on base son équilibre sur ces variations, on devient instable. </w:t>
      </w:r>
    </w:p>
    <w:p w14:paraId="691CCD6D" w14:textId="77777777" w:rsidR="00C676B1" w:rsidRPr="00C6130D" w:rsidRDefault="00C676B1" w:rsidP="00D15F6E">
      <w:pPr>
        <w:pStyle w:val="LivreCorps"/>
        <w:ind w:firstLine="720"/>
        <w:rPr>
          <w:sz w:val="22"/>
        </w:rPr>
      </w:pPr>
    </w:p>
    <w:p w14:paraId="556C8100" w14:textId="43A697DD" w:rsidR="003B487A" w:rsidRPr="00C6130D" w:rsidRDefault="00A9235C" w:rsidP="00D15F6E">
      <w:pPr>
        <w:pStyle w:val="LivreCorps"/>
        <w:ind w:firstLine="720"/>
        <w:rPr>
          <w:sz w:val="22"/>
        </w:rPr>
      </w:pPr>
      <w:r w:rsidRPr="00C6130D">
        <w:rPr>
          <w:sz w:val="22"/>
        </w:rPr>
        <w:t xml:space="preserve">Il faut </w:t>
      </w:r>
      <w:proofErr w:type="spellStart"/>
      <w:r w:rsidRPr="00C6130D">
        <w:rPr>
          <w:sz w:val="22"/>
        </w:rPr>
        <w:t>écouter</w:t>
      </w:r>
      <w:proofErr w:type="spellEnd"/>
      <w:r w:rsidRPr="00C6130D">
        <w:rPr>
          <w:sz w:val="22"/>
        </w:rPr>
        <w:t xml:space="preserve">, </w:t>
      </w:r>
      <w:proofErr w:type="spellStart"/>
      <w:r w:rsidRPr="00C6130D">
        <w:rPr>
          <w:sz w:val="22"/>
        </w:rPr>
        <w:t>oui</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garder</w:t>
      </w:r>
      <w:proofErr w:type="spellEnd"/>
      <w:r w:rsidRPr="00C6130D">
        <w:rPr>
          <w:sz w:val="22"/>
        </w:rPr>
        <w:t xml:space="preserve"> un centre.</w:t>
      </w:r>
    </w:p>
    <w:p w14:paraId="0D4D8150" w14:textId="77777777" w:rsidR="00C676B1" w:rsidRPr="00C6130D" w:rsidRDefault="00C676B1">
      <w:pPr>
        <w:pStyle w:val="LivreCorps"/>
        <w:rPr>
          <w:sz w:val="22"/>
        </w:rPr>
      </w:pPr>
    </w:p>
    <w:p w14:paraId="060E9BC8" w14:textId="77777777" w:rsidR="00C676B1" w:rsidRPr="00C6130D" w:rsidRDefault="00A9235C" w:rsidP="00C676B1">
      <w:pPr>
        <w:pStyle w:val="LivreCorps"/>
        <w:ind w:firstLine="720"/>
        <w:rPr>
          <w:sz w:val="22"/>
        </w:rPr>
      </w:pPr>
      <w:r w:rsidRPr="00C6130D">
        <w:rPr>
          <w:sz w:val="22"/>
        </w:rPr>
        <w:t xml:space="preserve">Le camping </w:t>
      </w:r>
      <w:proofErr w:type="spellStart"/>
      <w:r w:rsidRPr="00C6130D">
        <w:rPr>
          <w:sz w:val="22"/>
        </w:rPr>
        <w:t>m’a</w:t>
      </w:r>
      <w:proofErr w:type="spellEnd"/>
      <w:r w:rsidRPr="00C6130D">
        <w:rPr>
          <w:sz w:val="22"/>
        </w:rPr>
        <w:t xml:space="preserve"> </w:t>
      </w:r>
      <w:proofErr w:type="spellStart"/>
      <w:r w:rsidRPr="00C6130D">
        <w:rPr>
          <w:sz w:val="22"/>
        </w:rPr>
        <w:t>rendu</w:t>
      </w:r>
      <w:proofErr w:type="spellEnd"/>
      <w:r w:rsidRPr="00C6130D">
        <w:rPr>
          <w:sz w:val="22"/>
        </w:rPr>
        <w:t xml:space="preserve"> plus </w:t>
      </w:r>
      <w:proofErr w:type="spellStart"/>
      <w:r w:rsidRPr="00C6130D">
        <w:rPr>
          <w:sz w:val="22"/>
        </w:rPr>
        <w:t>concret</w:t>
      </w:r>
      <w:proofErr w:type="spellEnd"/>
      <w:r w:rsidRPr="00C6130D">
        <w:rPr>
          <w:sz w:val="22"/>
        </w:rPr>
        <w:t xml:space="preserve"> dans ma manière de penser. </w:t>
      </w:r>
    </w:p>
    <w:p w14:paraId="00A77A82" w14:textId="77777777" w:rsidR="00C676B1" w:rsidRPr="00C6130D" w:rsidRDefault="00C676B1" w:rsidP="00C676B1">
      <w:pPr>
        <w:pStyle w:val="LivreCorps"/>
        <w:ind w:firstLine="720"/>
        <w:rPr>
          <w:sz w:val="22"/>
        </w:rPr>
      </w:pPr>
    </w:p>
    <w:p w14:paraId="1BDCA3DD" w14:textId="77777777" w:rsidR="00C676B1" w:rsidRPr="00C6130D" w:rsidRDefault="00A9235C" w:rsidP="00C676B1">
      <w:pPr>
        <w:pStyle w:val="LivreCorps"/>
        <w:ind w:firstLine="720"/>
        <w:rPr>
          <w:sz w:val="22"/>
        </w:rPr>
      </w:pPr>
      <w:r w:rsidRPr="00C6130D">
        <w:rPr>
          <w:sz w:val="22"/>
        </w:rPr>
        <w:t xml:space="preserve">Avant, je </w:t>
      </w:r>
      <w:proofErr w:type="spellStart"/>
      <w:r w:rsidRPr="00C6130D">
        <w:rPr>
          <w:sz w:val="22"/>
        </w:rPr>
        <w:t>pouvais</w:t>
      </w:r>
      <w:proofErr w:type="spellEnd"/>
      <w:r w:rsidRPr="00C6130D">
        <w:rPr>
          <w:sz w:val="22"/>
        </w:rPr>
        <w:t xml:space="preserve"> </w:t>
      </w:r>
      <w:proofErr w:type="spellStart"/>
      <w:r w:rsidRPr="00C6130D">
        <w:rPr>
          <w:sz w:val="22"/>
        </w:rPr>
        <w:t>rester</w:t>
      </w:r>
      <w:proofErr w:type="spellEnd"/>
      <w:r w:rsidRPr="00C6130D">
        <w:rPr>
          <w:sz w:val="22"/>
        </w:rPr>
        <w:t xml:space="preserve"> </w:t>
      </w:r>
      <w:proofErr w:type="spellStart"/>
      <w:r w:rsidRPr="00C6130D">
        <w:rPr>
          <w:sz w:val="22"/>
        </w:rPr>
        <w:t>longtemps</w:t>
      </w:r>
      <w:proofErr w:type="spellEnd"/>
      <w:r w:rsidRPr="00C6130D">
        <w:rPr>
          <w:sz w:val="22"/>
        </w:rPr>
        <w:t xml:space="preserve"> dans les </w:t>
      </w:r>
      <w:proofErr w:type="spellStart"/>
      <w:r w:rsidRPr="00C6130D">
        <w:rPr>
          <w:sz w:val="22"/>
        </w:rPr>
        <w:t>idées</w:t>
      </w:r>
      <w:proofErr w:type="spellEnd"/>
      <w:r w:rsidRPr="00C6130D">
        <w:rPr>
          <w:sz w:val="22"/>
        </w:rPr>
        <w:t xml:space="preserve">, les </w:t>
      </w:r>
      <w:proofErr w:type="spellStart"/>
      <w:r w:rsidRPr="00C6130D">
        <w:rPr>
          <w:sz w:val="22"/>
        </w:rPr>
        <w:t>possibilités</w:t>
      </w:r>
      <w:proofErr w:type="spellEnd"/>
      <w:r w:rsidRPr="00C6130D">
        <w:rPr>
          <w:sz w:val="22"/>
        </w:rPr>
        <w:t xml:space="preserve">, les </w:t>
      </w:r>
      <w:proofErr w:type="spellStart"/>
      <w:r w:rsidRPr="00C6130D">
        <w:rPr>
          <w:sz w:val="22"/>
        </w:rPr>
        <w:t>scénarios</w:t>
      </w:r>
      <w:proofErr w:type="spellEnd"/>
      <w:r w:rsidRPr="00C6130D">
        <w:rPr>
          <w:sz w:val="22"/>
        </w:rPr>
        <w:t>.</w:t>
      </w:r>
    </w:p>
    <w:p w14:paraId="2A4DE82B" w14:textId="77777777" w:rsidR="00C676B1" w:rsidRPr="00C6130D" w:rsidRDefault="00C676B1" w:rsidP="00C676B1">
      <w:pPr>
        <w:pStyle w:val="LivreCorps"/>
        <w:ind w:firstLine="720"/>
        <w:rPr>
          <w:sz w:val="22"/>
        </w:rPr>
      </w:pPr>
    </w:p>
    <w:p w14:paraId="1E408F60" w14:textId="77777777" w:rsidR="00C676B1" w:rsidRPr="00C6130D" w:rsidRDefault="00A9235C" w:rsidP="00C676B1">
      <w:pPr>
        <w:pStyle w:val="LivreCorps"/>
        <w:ind w:firstLine="720"/>
        <w:rPr>
          <w:sz w:val="22"/>
        </w:rPr>
      </w:pPr>
      <w:r w:rsidRPr="00C6130D">
        <w:rPr>
          <w:sz w:val="22"/>
        </w:rPr>
        <w:t xml:space="preserve"> </w:t>
      </w:r>
      <w:r w:rsidR="00C676B1" w:rsidRPr="00C6130D">
        <w:rPr>
          <w:sz w:val="22"/>
        </w:rPr>
        <w:t xml:space="preserve">Le </w:t>
      </w:r>
      <w:r w:rsidRPr="00C6130D">
        <w:rPr>
          <w:sz w:val="22"/>
        </w:rPr>
        <w:t xml:space="preserve">terrain </w:t>
      </w:r>
      <w:proofErr w:type="gramStart"/>
      <w:r w:rsidRPr="00C6130D">
        <w:rPr>
          <w:sz w:val="22"/>
        </w:rPr>
        <w:t>oblige</w:t>
      </w:r>
      <w:proofErr w:type="gramEnd"/>
      <w:r w:rsidRPr="00C6130D">
        <w:rPr>
          <w:sz w:val="22"/>
        </w:rPr>
        <w:t xml:space="preserve"> à </w:t>
      </w:r>
      <w:proofErr w:type="spellStart"/>
      <w:r w:rsidRPr="00C6130D">
        <w:rPr>
          <w:sz w:val="22"/>
        </w:rPr>
        <w:t>choisir</w:t>
      </w:r>
      <w:proofErr w:type="spellEnd"/>
      <w:r w:rsidRPr="00C6130D">
        <w:rPr>
          <w:sz w:val="22"/>
        </w:rPr>
        <w:t xml:space="preserve">. </w:t>
      </w:r>
    </w:p>
    <w:p w14:paraId="28581F33" w14:textId="77777777" w:rsidR="00C676B1" w:rsidRPr="00C6130D" w:rsidRDefault="00C676B1" w:rsidP="00C676B1">
      <w:pPr>
        <w:pStyle w:val="LivreCorps"/>
        <w:ind w:firstLine="720"/>
        <w:rPr>
          <w:sz w:val="22"/>
        </w:rPr>
      </w:pPr>
      <w:r w:rsidRPr="00C6130D">
        <w:rPr>
          <w:sz w:val="22"/>
        </w:rPr>
        <w:t>-</w:t>
      </w:r>
      <w:r w:rsidR="00A9235C" w:rsidRPr="00C6130D">
        <w:rPr>
          <w:sz w:val="22"/>
        </w:rPr>
        <w:t xml:space="preserve">À tester. </w:t>
      </w:r>
    </w:p>
    <w:p w14:paraId="60A462DD" w14:textId="77777777" w:rsidR="00C676B1" w:rsidRPr="00C6130D" w:rsidRDefault="00C676B1" w:rsidP="00C676B1">
      <w:pPr>
        <w:pStyle w:val="LivreCorps"/>
        <w:ind w:firstLine="720"/>
        <w:rPr>
          <w:sz w:val="22"/>
        </w:rPr>
      </w:pPr>
      <w:r w:rsidRPr="00C6130D">
        <w:rPr>
          <w:sz w:val="22"/>
        </w:rPr>
        <w:t>-</w:t>
      </w:r>
      <w:r w:rsidR="00A9235C" w:rsidRPr="00C6130D">
        <w:rPr>
          <w:sz w:val="22"/>
        </w:rPr>
        <w:t xml:space="preserve">À voir. </w:t>
      </w:r>
    </w:p>
    <w:p w14:paraId="2DD3AFB0" w14:textId="77777777" w:rsidR="00C676B1" w:rsidRPr="00C6130D" w:rsidRDefault="00C676B1" w:rsidP="00C676B1">
      <w:pPr>
        <w:pStyle w:val="LivreCorps"/>
        <w:ind w:firstLine="720"/>
        <w:rPr>
          <w:sz w:val="22"/>
        </w:rPr>
      </w:pPr>
    </w:p>
    <w:p w14:paraId="3E9DB7D0" w14:textId="1D71B259" w:rsidR="003B487A" w:rsidRPr="00C6130D" w:rsidRDefault="00A9235C" w:rsidP="00C676B1">
      <w:pPr>
        <w:pStyle w:val="LivreCorps"/>
        <w:ind w:firstLine="720"/>
        <w:rPr>
          <w:sz w:val="22"/>
        </w:rPr>
      </w:pPr>
      <w:r w:rsidRPr="00C6130D">
        <w:rPr>
          <w:sz w:val="22"/>
        </w:rPr>
        <w:t xml:space="preserve">Ce passage de </w:t>
      </w:r>
      <w:proofErr w:type="spellStart"/>
      <w:r w:rsidRPr="00C6130D">
        <w:rPr>
          <w:sz w:val="22"/>
        </w:rPr>
        <w:t>l’idée</w:t>
      </w:r>
      <w:proofErr w:type="spellEnd"/>
      <w:r w:rsidRPr="00C6130D">
        <w:rPr>
          <w:sz w:val="22"/>
        </w:rPr>
        <w:t xml:space="preserve"> à </w:t>
      </w:r>
      <w:proofErr w:type="spellStart"/>
      <w:r w:rsidRPr="00C6130D">
        <w:rPr>
          <w:sz w:val="22"/>
        </w:rPr>
        <w:t>l’action</w:t>
      </w:r>
      <w:proofErr w:type="spellEnd"/>
      <w:r w:rsidRPr="00C6130D">
        <w:rPr>
          <w:sz w:val="22"/>
        </w:rPr>
        <w:t xml:space="preserve"> </w:t>
      </w:r>
      <w:proofErr w:type="spellStart"/>
      <w:r w:rsidRPr="00C6130D">
        <w:rPr>
          <w:sz w:val="22"/>
        </w:rPr>
        <w:t>est</w:t>
      </w:r>
      <w:proofErr w:type="spellEnd"/>
      <w:r w:rsidRPr="00C6130D">
        <w:rPr>
          <w:sz w:val="22"/>
        </w:rPr>
        <w:t xml:space="preserve"> inconfortable, mais il évite de confondre l’imagination avec le progrès.</w:t>
      </w:r>
    </w:p>
    <w:p w14:paraId="14541E67" w14:textId="77777777" w:rsidR="00C676B1" w:rsidRPr="00C6130D" w:rsidRDefault="00C676B1" w:rsidP="00C676B1">
      <w:pPr>
        <w:pStyle w:val="LivreCorps"/>
        <w:ind w:firstLine="0"/>
        <w:rPr>
          <w:sz w:val="22"/>
        </w:rPr>
      </w:pPr>
    </w:p>
    <w:p w14:paraId="14AD7EF8" w14:textId="77777777" w:rsidR="00C676B1" w:rsidRPr="00C6130D" w:rsidRDefault="00A9235C" w:rsidP="00C676B1">
      <w:pPr>
        <w:pStyle w:val="LivreCorps"/>
        <w:ind w:firstLine="720"/>
        <w:rPr>
          <w:sz w:val="22"/>
        </w:rPr>
      </w:pPr>
      <w:r w:rsidRPr="00C6130D">
        <w:rPr>
          <w:sz w:val="22"/>
        </w:rPr>
        <w:t xml:space="preserve">Ce </w:t>
      </w:r>
      <w:proofErr w:type="spellStart"/>
      <w:r w:rsidRPr="00C6130D">
        <w:rPr>
          <w:sz w:val="22"/>
        </w:rPr>
        <w:t>miroir</w:t>
      </w:r>
      <w:proofErr w:type="spellEnd"/>
      <w:r w:rsidRPr="00C6130D">
        <w:rPr>
          <w:sz w:val="22"/>
        </w:rPr>
        <w:t xml:space="preserve"> continue </w:t>
      </w:r>
      <w:proofErr w:type="spellStart"/>
      <w:r w:rsidRPr="00C6130D">
        <w:rPr>
          <w:sz w:val="22"/>
        </w:rPr>
        <w:t>d’agir</w:t>
      </w:r>
      <w:proofErr w:type="spellEnd"/>
      <w:r w:rsidRPr="00C6130D">
        <w:rPr>
          <w:sz w:val="22"/>
        </w:rPr>
        <w:t>.</w:t>
      </w:r>
    </w:p>
    <w:p w14:paraId="753C8A05" w14:textId="77777777" w:rsidR="00C676B1" w:rsidRPr="00C6130D" w:rsidRDefault="00A9235C" w:rsidP="00C676B1">
      <w:pPr>
        <w:pStyle w:val="LivreCorps"/>
        <w:ind w:firstLine="720"/>
        <w:rPr>
          <w:sz w:val="22"/>
        </w:rPr>
      </w:pPr>
      <w:r w:rsidRPr="00C6130D">
        <w:rPr>
          <w:sz w:val="22"/>
        </w:rPr>
        <w:t xml:space="preserve"> Il ne donne pas une image définitive. </w:t>
      </w:r>
    </w:p>
    <w:p w14:paraId="2E416834" w14:textId="77777777" w:rsidR="00C676B1" w:rsidRPr="00C6130D" w:rsidRDefault="00C676B1" w:rsidP="00C676B1">
      <w:pPr>
        <w:pStyle w:val="LivreCorps"/>
        <w:ind w:firstLine="720"/>
        <w:rPr>
          <w:sz w:val="22"/>
        </w:rPr>
      </w:pPr>
    </w:p>
    <w:p w14:paraId="318E1CDD" w14:textId="77777777" w:rsidR="00C676B1" w:rsidRPr="00C6130D" w:rsidRDefault="00A9235C" w:rsidP="00C676B1">
      <w:pPr>
        <w:pStyle w:val="LivreCorps"/>
        <w:ind w:firstLine="720"/>
        <w:rPr>
          <w:sz w:val="22"/>
        </w:rPr>
      </w:pPr>
      <w:r w:rsidRPr="00C6130D">
        <w:rPr>
          <w:sz w:val="22"/>
        </w:rPr>
        <w:t xml:space="preserve">Il change avec les saisons, les erreurs, les progrès. </w:t>
      </w:r>
    </w:p>
    <w:p w14:paraId="008D8293" w14:textId="77777777" w:rsidR="00C676B1" w:rsidRPr="00C6130D" w:rsidRDefault="00C676B1" w:rsidP="00C676B1">
      <w:pPr>
        <w:pStyle w:val="LivreCorps"/>
        <w:ind w:firstLine="720"/>
        <w:rPr>
          <w:sz w:val="22"/>
        </w:rPr>
      </w:pPr>
    </w:p>
    <w:p w14:paraId="43A18619" w14:textId="33F60794" w:rsidR="003B487A" w:rsidRPr="00C6130D" w:rsidRDefault="00A9235C" w:rsidP="00C676B1">
      <w:pPr>
        <w:pStyle w:val="LivreCorps"/>
        <w:ind w:firstLine="720"/>
        <w:rPr>
          <w:sz w:val="22"/>
        </w:rPr>
      </w:pPr>
      <w:r w:rsidRPr="00C6130D">
        <w:rPr>
          <w:sz w:val="22"/>
        </w:rPr>
        <w:lastRenderedPageBreak/>
        <w:t xml:space="preserve">Et </w:t>
      </w:r>
      <w:proofErr w:type="spellStart"/>
      <w:r w:rsidRPr="00C6130D">
        <w:rPr>
          <w:sz w:val="22"/>
        </w:rPr>
        <w:t>c’est</w:t>
      </w:r>
      <w:proofErr w:type="spellEnd"/>
      <w:r w:rsidRPr="00C6130D">
        <w:rPr>
          <w:sz w:val="22"/>
        </w:rPr>
        <w:t xml:space="preserve"> </w:t>
      </w:r>
      <w:proofErr w:type="spellStart"/>
      <w:r w:rsidRPr="00C6130D">
        <w:rPr>
          <w:sz w:val="22"/>
        </w:rPr>
        <w:t>peut-être</w:t>
      </w:r>
      <w:proofErr w:type="spellEnd"/>
      <w:r w:rsidRPr="00C6130D">
        <w:rPr>
          <w:sz w:val="22"/>
        </w:rPr>
        <w:t xml:space="preserve"> pour </w:t>
      </w:r>
      <w:proofErr w:type="spellStart"/>
      <w:r w:rsidRPr="00C6130D">
        <w:rPr>
          <w:sz w:val="22"/>
        </w:rPr>
        <w:t>cela</w:t>
      </w:r>
      <w:proofErr w:type="spellEnd"/>
      <w:r w:rsidRPr="00C6130D">
        <w:rPr>
          <w:sz w:val="22"/>
        </w:rPr>
        <w:t xml:space="preserve"> qu’il reste juste.</w:t>
      </w:r>
    </w:p>
    <w:p w14:paraId="26A23743" w14:textId="77777777" w:rsidR="003B487A" w:rsidRPr="00C6130D" w:rsidRDefault="003B487A">
      <w:pPr>
        <w:rPr>
          <w:sz w:val="22"/>
        </w:rPr>
      </w:pPr>
    </w:p>
    <w:p w14:paraId="78320505" w14:textId="280424E4" w:rsidR="003B487A" w:rsidRPr="00E3297F" w:rsidRDefault="00A9235C" w:rsidP="00E3297F">
      <w:pPr>
        <w:pStyle w:val="LivreChapitrenumero"/>
        <w:pageBreakBefore/>
        <w:rPr>
          <w:sz w:val="44"/>
          <w:szCs w:val="44"/>
        </w:rPr>
      </w:pPr>
      <w:proofErr w:type="spellStart"/>
      <w:r w:rsidRPr="00E3297F">
        <w:rPr>
          <w:sz w:val="44"/>
          <w:szCs w:val="44"/>
        </w:rPr>
        <w:lastRenderedPageBreak/>
        <w:t>Chapitre</w:t>
      </w:r>
      <w:proofErr w:type="spellEnd"/>
      <w:r w:rsidRPr="00E3297F">
        <w:rPr>
          <w:sz w:val="44"/>
          <w:szCs w:val="44"/>
        </w:rPr>
        <w:t xml:space="preserve"> 9</w:t>
      </w:r>
      <w:r w:rsidR="00E3297F" w:rsidRPr="00E3297F">
        <w:rPr>
          <w:sz w:val="44"/>
          <w:szCs w:val="44"/>
        </w:rPr>
        <w:br/>
      </w:r>
      <w:r w:rsidRPr="00E3297F">
        <w:rPr>
          <w:sz w:val="44"/>
          <w:szCs w:val="44"/>
        </w:rPr>
        <w:t xml:space="preserve">Ce que je ne </w:t>
      </w:r>
      <w:proofErr w:type="spellStart"/>
      <w:r w:rsidRPr="00E3297F">
        <w:rPr>
          <w:sz w:val="44"/>
          <w:szCs w:val="44"/>
        </w:rPr>
        <w:t>savais</w:t>
      </w:r>
      <w:proofErr w:type="spellEnd"/>
      <w:r w:rsidRPr="00E3297F">
        <w:rPr>
          <w:sz w:val="44"/>
          <w:szCs w:val="44"/>
        </w:rPr>
        <w:t xml:space="preserve"> pas en commençant</w:t>
      </w:r>
    </w:p>
    <w:p w14:paraId="31F783D5" w14:textId="77777777" w:rsidR="003B487A" w:rsidRPr="00E3297F" w:rsidRDefault="00A9235C">
      <w:pPr>
        <w:pStyle w:val="LivreChapitresoustitre"/>
        <w:rPr>
          <w:sz w:val="32"/>
          <w:szCs w:val="32"/>
        </w:rPr>
      </w:pPr>
      <w:r w:rsidRPr="00E3297F">
        <w:rPr>
          <w:sz w:val="32"/>
          <w:szCs w:val="32"/>
        </w:rPr>
        <w:t>Et que personne ne m’avait dit</w:t>
      </w:r>
    </w:p>
    <w:p w14:paraId="30DCCD22" w14:textId="2B2F9BB6" w:rsidR="00705319" w:rsidRPr="00C6130D" w:rsidRDefault="00A9235C" w:rsidP="00705319">
      <w:pPr>
        <w:pStyle w:val="LivreCorpssansretrait"/>
        <w:ind w:firstLine="720"/>
        <w:rPr>
          <w:sz w:val="22"/>
        </w:rPr>
      </w:pPr>
      <w:r w:rsidRPr="00C6130D">
        <w:rPr>
          <w:sz w:val="22"/>
        </w:rPr>
        <w:t>Quand on se lance dans un projet comme celui-ci, on reçoit beaucoup de conseils</w:t>
      </w:r>
      <w:r w:rsidR="00705319" w:rsidRPr="00C6130D">
        <w:rPr>
          <w:sz w:val="22"/>
        </w:rPr>
        <w:t xml:space="preserve">: </w:t>
      </w:r>
    </w:p>
    <w:p w14:paraId="5082F629" w14:textId="77777777" w:rsidR="00705319" w:rsidRPr="00C6130D" w:rsidRDefault="00A9235C" w:rsidP="00705319">
      <w:pPr>
        <w:pStyle w:val="LivreCorpssansretrait"/>
        <w:numPr>
          <w:ilvl w:val="0"/>
          <w:numId w:val="11"/>
        </w:numPr>
        <w:rPr>
          <w:sz w:val="22"/>
        </w:rPr>
      </w:pPr>
      <w:proofErr w:type="spellStart"/>
      <w:r w:rsidRPr="00C6130D">
        <w:rPr>
          <w:sz w:val="22"/>
        </w:rPr>
        <w:t>Certains</w:t>
      </w:r>
      <w:proofErr w:type="spellEnd"/>
      <w:r w:rsidRPr="00C6130D">
        <w:rPr>
          <w:sz w:val="22"/>
        </w:rPr>
        <w:t xml:space="preserve"> </w:t>
      </w:r>
      <w:proofErr w:type="spellStart"/>
      <w:r w:rsidRPr="00C6130D">
        <w:rPr>
          <w:sz w:val="22"/>
        </w:rPr>
        <w:t>bienveillants</w:t>
      </w:r>
      <w:proofErr w:type="spellEnd"/>
      <w:r w:rsidRPr="00C6130D">
        <w:rPr>
          <w:sz w:val="22"/>
        </w:rPr>
        <w:t>.</w:t>
      </w:r>
    </w:p>
    <w:p w14:paraId="31E1393B" w14:textId="77777777" w:rsidR="00705319" w:rsidRPr="00C6130D" w:rsidRDefault="00A9235C" w:rsidP="00705319">
      <w:pPr>
        <w:pStyle w:val="LivreCorpssansretrait"/>
        <w:numPr>
          <w:ilvl w:val="0"/>
          <w:numId w:val="11"/>
        </w:numPr>
        <w:rPr>
          <w:sz w:val="22"/>
        </w:rPr>
      </w:pPr>
      <w:proofErr w:type="spellStart"/>
      <w:r w:rsidRPr="00C6130D">
        <w:rPr>
          <w:sz w:val="22"/>
        </w:rPr>
        <w:t>D’autres</w:t>
      </w:r>
      <w:proofErr w:type="spellEnd"/>
      <w:r w:rsidRPr="00C6130D">
        <w:rPr>
          <w:sz w:val="22"/>
        </w:rPr>
        <w:t xml:space="preserve"> </w:t>
      </w:r>
      <w:proofErr w:type="spellStart"/>
      <w:r w:rsidRPr="00C6130D">
        <w:rPr>
          <w:sz w:val="22"/>
        </w:rPr>
        <w:t>prudents</w:t>
      </w:r>
      <w:proofErr w:type="spellEnd"/>
      <w:r w:rsidRPr="00C6130D">
        <w:rPr>
          <w:sz w:val="22"/>
        </w:rPr>
        <w:t>.</w:t>
      </w:r>
    </w:p>
    <w:p w14:paraId="203AF359" w14:textId="77777777" w:rsidR="00705319" w:rsidRPr="00C6130D" w:rsidRDefault="00A9235C" w:rsidP="00705319">
      <w:pPr>
        <w:pStyle w:val="LivreCorpssansretrait"/>
        <w:numPr>
          <w:ilvl w:val="0"/>
          <w:numId w:val="11"/>
        </w:numPr>
        <w:rPr>
          <w:sz w:val="22"/>
        </w:rPr>
      </w:pPr>
      <w:r w:rsidRPr="00C6130D">
        <w:rPr>
          <w:sz w:val="22"/>
        </w:rPr>
        <w:t xml:space="preserve"> Beaucoup théoriques. </w:t>
      </w:r>
    </w:p>
    <w:p w14:paraId="74530817" w14:textId="77777777" w:rsidR="00705319" w:rsidRPr="00C6130D" w:rsidRDefault="00705319" w:rsidP="00705319">
      <w:pPr>
        <w:pStyle w:val="LivreCorpssansretrait"/>
        <w:rPr>
          <w:sz w:val="22"/>
        </w:rPr>
      </w:pPr>
    </w:p>
    <w:p w14:paraId="4F15C5CD" w14:textId="77777777" w:rsidR="00705319" w:rsidRPr="00C6130D" w:rsidRDefault="00A9235C" w:rsidP="00705319">
      <w:pPr>
        <w:pStyle w:val="LivreCorpssansretrait"/>
        <w:ind w:firstLine="720"/>
        <w:rPr>
          <w:sz w:val="22"/>
        </w:rPr>
      </w:pPr>
      <w:r w:rsidRPr="00C6130D">
        <w:rPr>
          <w:sz w:val="22"/>
        </w:rPr>
        <w:t>Mais il</w:t>
      </w:r>
      <w:r w:rsidR="00705319" w:rsidRPr="00C6130D">
        <w:rPr>
          <w:sz w:val="22"/>
        </w:rPr>
        <w:t xml:space="preserve"> </w:t>
      </w:r>
      <w:r w:rsidRPr="00C6130D">
        <w:rPr>
          <w:sz w:val="22"/>
        </w:rPr>
        <w:t>y</w:t>
      </w:r>
      <w:r w:rsidR="00705319" w:rsidRPr="00C6130D">
        <w:rPr>
          <w:sz w:val="22"/>
        </w:rPr>
        <w:t xml:space="preserve"> </w:t>
      </w:r>
      <w:r w:rsidRPr="00C6130D">
        <w:rPr>
          <w:sz w:val="22"/>
        </w:rPr>
        <w:t xml:space="preserve">a </w:t>
      </w:r>
      <w:proofErr w:type="spellStart"/>
      <w:r w:rsidRPr="00C6130D">
        <w:rPr>
          <w:sz w:val="22"/>
        </w:rPr>
        <w:t>une</w:t>
      </w:r>
      <w:proofErr w:type="spellEnd"/>
      <w:r w:rsidRPr="00C6130D">
        <w:rPr>
          <w:sz w:val="22"/>
        </w:rPr>
        <w:t xml:space="preserve"> chose que </w:t>
      </w:r>
      <w:proofErr w:type="spellStart"/>
      <w:r w:rsidRPr="00C6130D">
        <w:rPr>
          <w:sz w:val="22"/>
        </w:rPr>
        <w:t>personne</w:t>
      </w:r>
      <w:proofErr w:type="spellEnd"/>
      <w:r w:rsidRPr="00C6130D">
        <w:rPr>
          <w:sz w:val="22"/>
        </w:rPr>
        <w:t xml:space="preserve"> ne m’avait vraiment dite, ou peut- </w:t>
      </w:r>
      <w:proofErr w:type="spellStart"/>
      <w:r w:rsidRPr="00C6130D">
        <w:rPr>
          <w:sz w:val="22"/>
        </w:rPr>
        <w:t>être</w:t>
      </w:r>
      <w:proofErr w:type="spellEnd"/>
      <w:r w:rsidRPr="00C6130D">
        <w:rPr>
          <w:sz w:val="22"/>
        </w:rPr>
        <w:t xml:space="preserve"> que je </w:t>
      </w:r>
      <w:proofErr w:type="spellStart"/>
      <w:r w:rsidRPr="00C6130D">
        <w:rPr>
          <w:sz w:val="22"/>
        </w:rPr>
        <w:t>n’aurais</w:t>
      </w:r>
      <w:proofErr w:type="spellEnd"/>
      <w:r w:rsidRPr="00C6130D">
        <w:rPr>
          <w:sz w:val="22"/>
        </w:rPr>
        <w:t xml:space="preserve"> pas </w:t>
      </w:r>
      <w:proofErr w:type="spellStart"/>
      <w:r w:rsidRPr="00C6130D">
        <w:rPr>
          <w:sz w:val="22"/>
        </w:rPr>
        <w:t>su</w:t>
      </w:r>
      <w:proofErr w:type="spellEnd"/>
      <w:r w:rsidRPr="00C6130D">
        <w:rPr>
          <w:sz w:val="22"/>
        </w:rPr>
        <w:t xml:space="preserve"> entendre</w:t>
      </w:r>
      <w:r w:rsidR="00705319" w:rsidRPr="00C6130D">
        <w:rPr>
          <w:sz w:val="22"/>
        </w:rPr>
        <w:t xml:space="preserve"> </w:t>
      </w:r>
      <w:r w:rsidRPr="00C6130D">
        <w:rPr>
          <w:sz w:val="22"/>
        </w:rPr>
        <w:t>à</w:t>
      </w:r>
      <w:r w:rsidR="00705319" w:rsidRPr="00C6130D">
        <w:rPr>
          <w:sz w:val="22"/>
        </w:rPr>
        <w:t xml:space="preserve"> </w:t>
      </w:r>
      <w:proofErr w:type="spellStart"/>
      <w:r w:rsidRPr="00C6130D">
        <w:rPr>
          <w:sz w:val="22"/>
        </w:rPr>
        <w:t>l’époque</w:t>
      </w:r>
      <w:proofErr w:type="spellEnd"/>
      <w:r w:rsidRPr="00C6130D">
        <w:rPr>
          <w:sz w:val="22"/>
        </w:rPr>
        <w:t xml:space="preserve">: </w:t>
      </w:r>
      <w:proofErr w:type="spellStart"/>
      <w:r w:rsidRPr="00C6130D">
        <w:rPr>
          <w:sz w:val="22"/>
        </w:rPr>
        <w:t>l’entrepreneuriat</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souvent</w:t>
      </w:r>
      <w:proofErr w:type="spellEnd"/>
      <w:r w:rsidRPr="00C6130D">
        <w:rPr>
          <w:sz w:val="22"/>
        </w:rPr>
        <w:t xml:space="preserve"> </w:t>
      </w:r>
      <w:proofErr w:type="spellStart"/>
      <w:r w:rsidRPr="00C6130D">
        <w:rPr>
          <w:sz w:val="22"/>
        </w:rPr>
        <w:t>silencieux</w:t>
      </w:r>
      <w:proofErr w:type="spellEnd"/>
      <w:r w:rsidRPr="00C6130D">
        <w:rPr>
          <w:sz w:val="22"/>
        </w:rPr>
        <w:t>.</w:t>
      </w:r>
    </w:p>
    <w:p w14:paraId="1A7FDEF0" w14:textId="77777777" w:rsidR="00705319" w:rsidRPr="00C6130D" w:rsidRDefault="00705319" w:rsidP="00705319">
      <w:pPr>
        <w:pStyle w:val="LivreCorpssansretrait"/>
        <w:ind w:firstLine="720"/>
        <w:rPr>
          <w:sz w:val="22"/>
        </w:rPr>
      </w:pPr>
    </w:p>
    <w:p w14:paraId="529B2DEA" w14:textId="115239CB" w:rsidR="003B487A" w:rsidRPr="00C6130D" w:rsidRDefault="00A9235C" w:rsidP="00705319">
      <w:pPr>
        <w:pStyle w:val="LivreCorpssansretrait"/>
        <w:ind w:firstLine="720"/>
        <w:rPr>
          <w:sz w:val="22"/>
        </w:rPr>
      </w:pPr>
      <w:r w:rsidRPr="00C6130D">
        <w:rPr>
          <w:sz w:val="22"/>
        </w:rPr>
        <w:t xml:space="preserve">Il </w:t>
      </w:r>
      <w:proofErr w:type="spellStart"/>
      <w:r w:rsidRPr="00C6130D">
        <w:rPr>
          <w:sz w:val="22"/>
        </w:rPr>
        <w:t>n’y</w:t>
      </w:r>
      <w:proofErr w:type="spellEnd"/>
      <w:r w:rsidRPr="00C6130D">
        <w:rPr>
          <w:sz w:val="22"/>
        </w:rPr>
        <w:t xml:space="preserve"> a pas </w:t>
      </w:r>
      <w:proofErr w:type="spellStart"/>
      <w:r w:rsidRPr="00C6130D">
        <w:rPr>
          <w:sz w:val="22"/>
        </w:rPr>
        <w:t>toujours</w:t>
      </w:r>
      <w:proofErr w:type="spellEnd"/>
      <w:r w:rsidRPr="00C6130D">
        <w:rPr>
          <w:sz w:val="22"/>
        </w:rPr>
        <w:t xml:space="preserve"> de grands moments.</w:t>
      </w:r>
    </w:p>
    <w:p w14:paraId="10BC68FF" w14:textId="77777777" w:rsidR="00705319" w:rsidRPr="00C6130D" w:rsidRDefault="00705319">
      <w:pPr>
        <w:pStyle w:val="LivreCorps"/>
        <w:rPr>
          <w:sz w:val="22"/>
        </w:rPr>
      </w:pPr>
    </w:p>
    <w:p w14:paraId="263D3F0E" w14:textId="36986DE3" w:rsidR="003B487A" w:rsidRPr="00C6130D" w:rsidRDefault="00A9235C" w:rsidP="00705319">
      <w:pPr>
        <w:pStyle w:val="LivreCorps"/>
        <w:ind w:firstLine="720"/>
        <w:rPr>
          <w:sz w:val="22"/>
        </w:rPr>
      </w:pPr>
      <w:r w:rsidRPr="00C6130D">
        <w:rPr>
          <w:sz w:val="22"/>
        </w:rPr>
        <w:t xml:space="preserve">Pas </w:t>
      </w:r>
      <w:proofErr w:type="spellStart"/>
      <w:r w:rsidRPr="00C6130D">
        <w:rPr>
          <w:sz w:val="22"/>
        </w:rPr>
        <w:t>toujours</w:t>
      </w:r>
      <w:proofErr w:type="spellEnd"/>
      <w:r w:rsidRPr="00C6130D">
        <w:rPr>
          <w:sz w:val="22"/>
        </w:rPr>
        <w:t xml:space="preserve"> de </w:t>
      </w:r>
      <w:proofErr w:type="spellStart"/>
      <w:r w:rsidRPr="00C6130D">
        <w:rPr>
          <w:sz w:val="22"/>
        </w:rPr>
        <w:t>victoires</w:t>
      </w:r>
      <w:proofErr w:type="spellEnd"/>
      <w:r w:rsidRPr="00C6130D">
        <w:rPr>
          <w:sz w:val="22"/>
        </w:rPr>
        <w:t xml:space="preserve"> </w:t>
      </w:r>
      <w:proofErr w:type="spellStart"/>
      <w:r w:rsidRPr="00C6130D">
        <w:rPr>
          <w:sz w:val="22"/>
        </w:rPr>
        <w:t>visibles</w:t>
      </w:r>
      <w:proofErr w:type="spellEnd"/>
      <w:r w:rsidRPr="00C6130D">
        <w:rPr>
          <w:sz w:val="22"/>
        </w:rPr>
        <w:t>.</w:t>
      </w:r>
    </w:p>
    <w:p w14:paraId="608BCDFF" w14:textId="77777777" w:rsidR="00705319" w:rsidRPr="00C6130D" w:rsidRDefault="00705319">
      <w:pPr>
        <w:pStyle w:val="LivreCorps"/>
        <w:rPr>
          <w:sz w:val="22"/>
        </w:rPr>
      </w:pPr>
    </w:p>
    <w:p w14:paraId="242BC516" w14:textId="77777777" w:rsidR="00705319" w:rsidRPr="00C6130D" w:rsidRDefault="00A9235C" w:rsidP="00705319">
      <w:pPr>
        <w:pStyle w:val="LivreCorps"/>
        <w:ind w:firstLine="720"/>
        <w:rPr>
          <w:sz w:val="22"/>
        </w:rPr>
      </w:pPr>
      <w:r w:rsidRPr="00C6130D">
        <w:rPr>
          <w:sz w:val="22"/>
        </w:rPr>
        <w:lastRenderedPageBreak/>
        <w:t xml:space="preserve">Pas </w:t>
      </w:r>
      <w:proofErr w:type="spellStart"/>
      <w:r w:rsidRPr="00C6130D">
        <w:rPr>
          <w:sz w:val="22"/>
        </w:rPr>
        <w:t>toujours</w:t>
      </w:r>
      <w:proofErr w:type="spellEnd"/>
      <w:r w:rsidRPr="00C6130D">
        <w:rPr>
          <w:sz w:val="22"/>
        </w:rPr>
        <w:t xml:space="preserve"> de </w:t>
      </w:r>
      <w:proofErr w:type="spellStart"/>
      <w:r w:rsidRPr="00C6130D">
        <w:rPr>
          <w:sz w:val="22"/>
        </w:rPr>
        <w:t>signes</w:t>
      </w:r>
      <w:proofErr w:type="spellEnd"/>
      <w:r w:rsidRPr="00C6130D">
        <w:rPr>
          <w:sz w:val="22"/>
        </w:rPr>
        <w:t xml:space="preserve"> </w:t>
      </w:r>
      <w:proofErr w:type="spellStart"/>
      <w:r w:rsidRPr="00C6130D">
        <w:rPr>
          <w:sz w:val="22"/>
        </w:rPr>
        <w:t>clairs</w:t>
      </w:r>
      <w:proofErr w:type="spellEnd"/>
      <w:r w:rsidRPr="00C6130D">
        <w:rPr>
          <w:sz w:val="22"/>
        </w:rPr>
        <w:t xml:space="preserve"> que l’on est sur la bonne </w:t>
      </w:r>
      <w:proofErr w:type="spellStart"/>
      <w:r w:rsidRPr="00C6130D">
        <w:rPr>
          <w:sz w:val="22"/>
        </w:rPr>
        <w:t>voie</w:t>
      </w:r>
      <w:proofErr w:type="spellEnd"/>
      <w:r w:rsidRPr="00C6130D">
        <w:rPr>
          <w:sz w:val="22"/>
        </w:rPr>
        <w:t>.</w:t>
      </w:r>
    </w:p>
    <w:p w14:paraId="0685047F" w14:textId="77777777" w:rsidR="00705319" w:rsidRPr="00C6130D" w:rsidRDefault="00705319" w:rsidP="00705319">
      <w:pPr>
        <w:pStyle w:val="LivreCorps"/>
        <w:ind w:firstLine="720"/>
        <w:rPr>
          <w:sz w:val="22"/>
        </w:rPr>
      </w:pPr>
    </w:p>
    <w:p w14:paraId="61528E40" w14:textId="78D756F5" w:rsidR="003B487A" w:rsidRPr="00C6130D" w:rsidRDefault="00A9235C" w:rsidP="00705319">
      <w:pPr>
        <w:pStyle w:val="LivreCorps"/>
        <w:ind w:firstLine="720"/>
        <w:rPr>
          <w:sz w:val="22"/>
        </w:rPr>
      </w:pPr>
      <w:r w:rsidRPr="00C6130D">
        <w:rPr>
          <w:sz w:val="22"/>
        </w:rPr>
        <w:t xml:space="preserve">La </w:t>
      </w:r>
      <w:proofErr w:type="spellStart"/>
      <w:r w:rsidRPr="00C6130D">
        <w:rPr>
          <w:sz w:val="22"/>
        </w:rPr>
        <w:t>plupart</w:t>
      </w:r>
      <w:proofErr w:type="spellEnd"/>
      <w:r w:rsidRPr="00C6130D">
        <w:rPr>
          <w:sz w:val="22"/>
        </w:rPr>
        <w:t xml:space="preserve"> du temps, il</w:t>
      </w:r>
      <w:r w:rsidR="00705319" w:rsidRPr="00C6130D">
        <w:rPr>
          <w:sz w:val="22"/>
        </w:rPr>
        <w:t xml:space="preserve"> </w:t>
      </w:r>
      <w:r w:rsidRPr="00C6130D">
        <w:rPr>
          <w:sz w:val="22"/>
        </w:rPr>
        <w:t>y</w:t>
      </w:r>
      <w:r w:rsidR="00705319" w:rsidRPr="00C6130D">
        <w:rPr>
          <w:sz w:val="22"/>
        </w:rPr>
        <w:t xml:space="preserve"> </w:t>
      </w:r>
      <w:r w:rsidRPr="00C6130D">
        <w:rPr>
          <w:sz w:val="22"/>
        </w:rPr>
        <w:t xml:space="preserve">a surtout </w:t>
      </w:r>
      <w:proofErr w:type="spellStart"/>
      <w:r w:rsidRPr="00C6130D">
        <w:rPr>
          <w:sz w:val="22"/>
        </w:rPr>
        <w:t>une</w:t>
      </w:r>
      <w:proofErr w:type="spellEnd"/>
      <w:r w:rsidRPr="00C6130D">
        <w:rPr>
          <w:sz w:val="22"/>
        </w:rPr>
        <w:t xml:space="preserve"> suite de </w:t>
      </w:r>
      <w:proofErr w:type="spellStart"/>
      <w:r w:rsidRPr="00C6130D">
        <w:rPr>
          <w:sz w:val="22"/>
        </w:rPr>
        <w:t>décisions</w:t>
      </w:r>
      <w:proofErr w:type="spellEnd"/>
      <w:r w:rsidRPr="00C6130D">
        <w:rPr>
          <w:sz w:val="22"/>
        </w:rPr>
        <w:t xml:space="preserve"> ordinaires, prises dans la fatigue, dans le doute, parfois dans l’urgence.</w:t>
      </w:r>
    </w:p>
    <w:p w14:paraId="35464C25" w14:textId="77777777" w:rsidR="00705319" w:rsidRPr="00C6130D" w:rsidRDefault="00705319" w:rsidP="00705319">
      <w:pPr>
        <w:pStyle w:val="LivreCorps"/>
        <w:ind w:firstLine="0"/>
        <w:rPr>
          <w:sz w:val="22"/>
        </w:rPr>
      </w:pPr>
    </w:p>
    <w:p w14:paraId="372809DD" w14:textId="3349E797" w:rsidR="003B487A" w:rsidRPr="00C6130D" w:rsidRDefault="00A9235C" w:rsidP="00705319">
      <w:pPr>
        <w:pStyle w:val="LivreCorps"/>
        <w:ind w:firstLine="720"/>
        <w:rPr>
          <w:sz w:val="22"/>
        </w:rPr>
      </w:pPr>
      <w:r w:rsidRPr="00C6130D">
        <w:rPr>
          <w:sz w:val="22"/>
        </w:rPr>
        <w:t xml:space="preserve">Des </w:t>
      </w:r>
      <w:proofErr w:type="spellStart"/>
      <w:r w:rsidRPr="00C6130D">
        <w:rPr>
          <w:sz w:val="22"/>
        </w:rPr>
        <w:t>décisions</w:t>
      </w:r>
      <w:proofErr w:type="spellEnd"/>
      <w:r w:rsidRPr="00C6130D">
        <w:rPr>
          <w:sz w:val="22"/>
        </w:rPr>
        <w:t xml:space="preserve"> qui ne </w:t>
      </w:r>
      <w:proofErr w:type="spellStart"/>
      <w:r w:rsidRPr="00C6130D">
        <w:rPr>
          <w:sz w:val="22"/>
        </w:rPr>
        <w:t>feront</w:t>
      </w:r>
      <w:proofErr w:type="spellEnd"/>
      <w:r w:rsidRPr="00C6130D">
        <w:rPr>
          <w:sz w:val="22"/>
        </w:rPr>
        <w:t xml:space="preserve"> jamais l’objet d’un récit inspirant, mais qui déterminent pourtant tout le reste.</w:t>
      </w:r>
    </w:p>
    <w:p w14:paraId="1931C2EB" w14:textId="77777777" w:rsidR="00705319" w:rsidRPr="00C6130D" w:rsidRDefault="00705319" w:rsidP="00705319">
      <w:pPr>
        <w:pStyle w:val="LivreCorps"/>
        <w:ind w:firstLine="0"/>
        <w:rPr>
          <w:sz w:val="22"/>
        </w:rPr>
      </w:pPr>
    </w:p>
    <w:p w14:paraId="160F2A3F" w14:textId="64E3FB6F" w:rsidR="003B487A" w:rsidRPr="00C6130D" w:rsidRDefault="00A9235C" w:rsidP="00705319">
      <w:pPr>
        <w:pStyle w:val="LivreCorps"/>
        <w:ind w:firstLine="720"/>
        <w:rPr>
          <w:sz w:val="22"/>
        </w:rPr>
      </w:pPr>
      <w:r w:rsidRPr="00C6130D">
        <w:rPr>
          <w:sz w:val="22"/>
        </w:rPr>
        <w:t xml:space="preserve">Je ne </w:t>
      </w:r>
      <w:proofErr w:type="spellStart"/>
      <w:r w:rsidRPr="00C6130D">
        <w:rPr>
          <w:sz w:val="22"/>
        </w:rPr>
        <w:t>savais</w:t>
      </w:r>
      <w:proofErr w:type="spellEnd"/>
      <w:r w:rsidRPr="00C6130D">
        <w:rPr>
          <w:sz w:val="22"/>
        </w:rPr>
        <w:t xml:space="preserve"> </w:t>
      </w:r>
      <w:proofErr w:type="gramStart"/>
      <w:r w:rsidRPr="00C6130D">
        <w:rPr>
          <w:sz w:val="22"/>
        </w:rPr>
        <w:t>pas</w:t>
      </w:r>
      <w:proofErr w:type="gramEnd"/>
      <w:r w:rsidRPr="00C6130D">
        <w:rPr>
          <w:sz w:val="22"/>
        </w:rPr>
        <w:t xml:space="preserve"> que le doute pouvait devenir permanent.</w:t>
      </w:r>
    </w:p>
    <w:p w14:paraId="5CB91230" w14:textId="77777777" w:rsidR="00705319" w:rsidRPr="00C6130D" w:rsidRDefault="00705319">
      <w:pPr>
        <w:pStyle w:val="LivreCorps"/>
        <w:rPr>
          <w:sz w:val="22"/>
        </w:rPr>
      </w:pPr>
    </w:p>
    <w:p w14:paraId="4E7B7A21" w14:textId="4A42D04F" w:rsidR="003B487A" w:rsidRPr="00C6130D" w:rsidRDefault="00A9235C" w:rsidP="00705319">
      <w:pPr>
        <w:pStyle w:val="LivreCorps"/>
        <w:ind w:firstLine="720"/>
        <w:rPr>
          <w:sz w:val="22"/>
        </w:rPr>
      </w:pPr>
      <w:r w:rsidRPr="00C6130D">
        <w:rPr>
          <w:sz w:val="22"/>
        </w:rPr>
        <w:t xml:space="preserve">Pas un doute </w:t>
      </w:r>
      <w:proofErr w:type="spellStart"/>
      <w:r w:rsidRPr="00C6130D">
        <w:rPr>
          <w:sz w:val="22"/>
        </w:rPr>
        <w:t>paralysant</w:t>
      </w:r>
      <w:proofErr w:type="spellEnd"/>
      <w:r w:rsidRPr="00C6130D">
        <w:rPr>
          <w:sz w:val="22"/>
        </w:rPr>
        <w:t xml:space="preserve">, </w:t>
      </w:r>
      <w:proofErr w:type="spellStart"/>
      <w:r w:rsidRPr="00C6130D">
        <w:rPr>
          <w:sz w:val="22"/>
        </w:rPr>
        <w:t>mais</w:t>
      </w:r>
      <w:proofErr w:type="spellEnd"/>
      <w:r w:rsidR="00705319" w:rsidRPr="00C6130D">
        <w:rPr>
          <w:sz w:val="22"/>
        </w:rPr>
        <w:t xml:space="preserve"> </w:t>
      </w:r>
      <w:r w:rsidRPr="00C6130D">
        <w:rPr>
          <w:sz w:val="22"/>
        </w:rPr>
        <w:t xml:space="preserve">un doute de fond, </w:t>
      </w:r>
      <w:proofErr w:type="spellStart"/>
      <w:r w:rsidRPr="00C6130D">
        <w:rPr>
          <w:sz w:val="22"/>
        </w:rPr>
        <w:t>discret</w:t>
      </w:r>
      <w:proofErr w:type="spellEnd"/>
      <w:r w:rsidRPr="00C6130D">
        <w:rPr>
          <w:sz w:val="22"/>
        </w:rPr>
        <w:t>, qui</w:t>
      </w:r>
      <w:r w:rsidR="00705319" w:rsidRPr="00C6130D">
        <w:rPr>
          <w:sz w:val="22"/>
        </w:rPr>
        <w:t xml:space="preserve"> </w:t>
      </w:r>
      <w:proofErr w:type="spellStart"/>
      <w:r w:rsidRPr="00C6130D">
        <w:rPr>
          <w:sz w:val="22"/>
        </w:rPr>
        <w:t>accompagne</w:t>
      </w:r>
      <w:proofErr w:type="spellEnd"/>
      <w:r w:rsidRPr="00C6130D">
        <w:rPr>
          <w:sz w:val="22"/>
        </w:rPr>
        <w:t xml:space="preserve"> </w:t>
      </w:r>
      <w:proofErr w:type="spellStart"/>
      <w:r w:rsidRPr="00C6130D">
        <w:rPr>
          <w:sz w:val="22"/>
        </w:rPr>
        <w:t>chaque</w:t>
      </w:r>
      <w:proofErr w:type="spellEnd"/>
      <w:r w:rsidRPr="00C6130D">
        <w:rPr>
          <w:sz w:val="22"/>
        </w:rPr>
        <w:t xml:space="preserve"> choix important.</w:t>
      </w:r>
    </w:p>
    <w:p w14:paraId="715567BF" w14:textId="77777777" w:rsidR="00705319" w:rsidRPr="00C6130D" w:rsidRDefault="00705319" w:rsidP="00705319">
      <w:pPr>
        <w:pStyle w:val="LivreCorps"/>
        <w:ind w:firstLine="720"/>
        <w:rPr>
          <w:sz w:val="22"/>
        </w:rPr>
      </w:pPr>
    </w:p>
    <w:p w14:paraId="720914D5" w14:textId="77777777" w:rsidR="003B487A" w:rsidRPr="00C6130D" w:rsidRDefault="00A9235C">
      <w:pPr>
        <w:pStyle w:val="LivreCorps"/>
        <w:rPr>
          <w:sz w:val="22"/>
        </w:rPr>
      </w:pPr>
      <w:r w:rsidRPr="00C6130D">
        <w:rPr>
          <w:sz w:val="22"/>
        </w:rPr>
        <w:t>Est-ce que j’ai fait le bon arbitrage?</w:t>
      </w:r>
    </w:p>
    <w:p w14:paraId="61712F34" w14:textId="77777777" w:rsidR="003B487A" w:rsidRPr="00C6130D" w:rsidRDefault="00A9235C">
      <w:pPr>
        <w:pStyle w:val="LivreCorps"/>
        <w:rPr>
          <w:sz w:val="22"/>
        </w:rPr>
      </w:pPr>
      <w:r w:rsidRPr="00C6130D">
        <w:rPr>
          <w:sz w:val="22"/>
        </w:rPr>
        <w:t>Est-ce que je vais trop vite?</w:t>
      </w:r>
    </w:p>
    <w:p w14:paraId="4E2CD999" w14:textId="77777777" w:rsidR="003B487A" w:rsidRPr="00C6130D" w:rsidRDefault="00A9235C">
      <w:pPr>
        <w:pStyle w:val="LivreCorps"/>
        <w:rPr>
          <w:sz w:val="22"/>
        </w:rPr>
      </w:pPr>
      <w:r w:rsidRPr="00C6130D">
        <w:rPr>
          <w:sz w:val="22"/>
        </w:rPr>
        <w:t>Pas assez?</w:t>
      </w:r>
    </w:p>
    <w:p w14:paraId="29A49827" w14:textId="77777777" w:rsidR="003B487A" w:rsidRPr="00C6130D" w:rsidRDefault="00A9235C">
      <w:pPr>
        <w:pStyle w:val="LivreCorps"/>
        <w:rPr>
          <w:sz w:val="22"/>
        </w:rPr>
      </w:pPr>
      <w:r w:rsidRPr="00C6130D">
        <w:rPr>
          <w:sz w:val="22"/>
        </w:rPr>
        <w:t>Est-ce que je protège vraiment le projet, ou est-ce que je réagis simplement à la pression du moment?</w:t>
      </w:r>
    </w:p>
    <w:p w14:paraId="0900A27A" w14:textId="77777777" w:rsidR="00705319" w:rsidRPr="00C6130D" w:rsidRDefault="00705319" w:rsidP="00705319">
      <w:pPr>
        <w:pStyle w:val="LivreCorps"/>
        <w:ind w:firstLine="0"/>
        <w:rPr>
          <w:sz w:val="22"/>
        </w:rPr>
      </w:pPr>
    </w:p>
    <w:p w14:paraId="2A6DD448" w14:textId="747A0AE3" w:rsidR="003B487A" w:rsidRPr="00C6130D" w:rsidRDefault="00A9235C" w:rsidP="00705319">
      <w:pPr>
        <w:pStyle w:val="LivreCorps"/>
        <w:ind w:firstLine="720"/>
        <w:rPr>
          <w:sz w:val="22"/>
        </w:rPr>
      </w:pPr>
      <w:r w:rsidRPr="00C6130D">
        <w:rPr>
          <w:sz w:val="22"/>
        </w:rPr>
        <w:t xml:space="preserve">Ce </w:t>
      </w:r>
      <w:proofErr w:type="spellStart"/>
      <w:r w:rsidRPr="00C6130D">
        <w:rPr>
          <w:sz w:val="22"/>
        </w:rPr>
        <w:t>questionnement</w:t>
      </w:r>
      <w:proofErr w:type="spellEnd"/>
      <w:r w:rsidRPr="00C6130D">
        <w:rPr>
          <w:sz w:val="22"/>
        </w:rPr>
        <w:t xml:space="preserve"> ne </w:t>
      </w:r>
      <w:proofErr w:type="spellStart"/>
      <w:r w:rsidRPr="00C6130D">
        <w:rPr>
          <w:sz w:val="22"/>
        </w:rPr>
        <w:t>disparaît</w:t>
      </w:r>
      <w:proofErr w:type="spellEnd"/>
      <w:r w:rsidRPr="00C6130D">
        <w:rPr>
          <w:sz w:val="22"/>
        </w:rPr>
        <w:t xml:space="preserve"> jamais vraiment.</w:t>
      </w:r>
    </w:p>
    <w:p w14:paraId="73945E20" w14:textId="77777777" w:rsidR="00705319" w:rsidRPr="00C6130D" w:rsidRDefault="00705319" w:rsidP="00705319">
      <w:pPr>
        <w:pStyle w:val="LivreCorps"/>
        <w:ind w:firstLine="0"/>
        <w:rPr>
          <w:sz w:val="22"/>
        </w:rPr>
      </w:pPr>
    </w:p>
    <w:p w14:paraId="527585E7" w14:textId="0C8D1D9E" w:rsidR="003B487A" w:rsidRPr="00C6130D" w:rsidRDefault="00A9235C" w:rsidP="00705319">
      <w:pPr>
        <w:pStyle w:val="LivreCorps"/>
        <w:ind w:firstLine="720"/>
        <w:rPr>
          <w:sz w:val="22"/>
        </w:rPr>
      </w:pPr>
      <w:r w:rsidRPr="00C6130D">
        <w:rPr>
          <w:sz w:val="22"/>
        </w:rPr>
        <w:t xml:space="preserve">Il </w:t>
      </w:r>
      <w:proofErr w:type="spellStart"/>
      <w:r w:rsidRPr="00C6130D">
        <w:rPr>
          <w:sz w:val="22"/>
        </w:rPr>
        <w:t>évolue</w:t>
      </w:r>
      <w:proofErr w:type="spellEnd"/>
      <w:r w:rsidR="00705319" w:rsidRPr="00C6130D">
        <w:rPr>
          <w:sz w:val="22"/>
        </w:rPr>
        <w:t xml:space="preserve">, il </w:t>
      </w:r>
      <w:proofErr w:type="spellStart"/>
      <w:r w:rsidRPr="00C6130D">
        <w:rPr>
          <w:sz w:val="22"/>
        </w:rPr>
        <w:t>devient</w:t>
      </w:r>
      <w:proofErr w:type="spellEnd"/>
      <w:r w:rsidRPr="00C6130D">
        <w:rPr>
          <w:sz w:val="22"/>
        </w:rPr>
        <w:t xml:space="preserve"> plus </w:t>
      </w:r>
      <w:proofErr w:type="spellStart"/>
      <w:r w:rsidRPr="00C6130D">
        <w:rPr>
          <w:sz w:val="22"/>
        </w:rPr>
        <w:t>nuancé</w:t>
      </w:r>
      <w:proofErr w:type="spellEnd"/>
      <w:r w:rsidRPr="00C6130D">
        <w:rPr>
          <w:sz w:val="22"/>
        </w:rPr>
        <w:t xml:space="preserve">, </w:t>
      </w:r>
      <w:proofErr w:type="spellStart"/>
      <w:r w:rsidRPr="00C6130D">
        <w:rPr>
          <w:sz w:val="22"/>
        </w:rPr>
        <w:t>moins</w:t>
      </w:r>
      <w:proofErr w:type="spellEnd"/>
      <w:r w:rsidRPr="00C6130D">
        <w:rPr>
          <w:sz w:val="22"/>
        </w:rPr>
        <w:t xml:space="preserve"> </w:t>
      </w:r>
      <w:proofErr w:type="spellStart"/>
      <w:r w:rsidRPr="00C6130D">
        <w:rPr>
          <w:sz w:val="22"/>
        </w:rPr>
        <w:t>bruyant</w:t>
      </w:r>
      <w:proofErr w:type="spellEnd"/>
      <w:r w:rsidRPr="00C6130D">
        <w:rPr>
          <w:sz w:val="22"/>
        </w:rPr>
        <w:t xml:space="preserve">, </w:t>
      </w:r>
      <w:proofErr w:type="spellStart"/>
      <w:r w:rsidRPr="00C6130D">
        <w:rPr>
          <w:sz w:val="22"/>
        </w:rPr>
        <w:t>mais</w:t>
      </w:r>
      <w:proofErr w:type="spellEnd"/>
      <w:r w:rsidRPr="00C6130D">
        <w:rPr>
          <w:sz w:val="22"/>
        </w:rPr>
        <w:t xml:space="preserve"> il reste là.</w:t>
      </w:r>
    </w:p>
    <w:p w14:paraId="019ECE28" w14:textId="77777777" w:rsidR="003B487A" w:rsidRPr="00C6130D" w:rsidRDefault="00A9235C" w:rsidP="00705319">
      <w:pPr>
        <w:pStyle w:val="LivreCorps"/>
        <w:ind w:firstLine="720"/>
        <w:rPr>
          <w:sz w:val="22"/>
        </w:rPr>
      </w:pPr>
      <w:r w:rsidRPr="00C6130D">
        <w:rPr>
          <w:sz w:val="22"/>
        </w:rPr>
        <w:t>Je ne savais pas non plus que tenir serait parfois plus difficile que réussir.</w:t>
      </w:r>
    </w:p>
    <w:p w14:paraId="0B94B422" w14:textId="77777777" w:rsidR="00705319" w:rsidRPr="00C6130D" w:rsidRDefault="00705319">
      <w:pPr>
        <w:pStyle w:val="LivreCorps"/>
        <w:rPr>
          <w:sz w:val="22"/>
        </w:rPr>
      </w:pPr>
    </w:p>
    <w:p w14:paraId="445782D6" w14:textId="1CB5F56A" w:rsidR="003B487A" w:rsidRPr="00C6130D" w:rsidRDefault="00A9235C" w:rsidP="00705319">
      <w:pPr>
        <w:pStyle w:val="LivreCorps"/>
        <w:ind w:firstLine="720"/>
        <w:rPr>
          <w:sz w:val="22"/>
        </w:rPr>
      </w:pPr>
      <w:proofErr w:type="spellStart"/>
      <w:r w:rsidRPr="00C6130D">
        <w:rPr>
          <w:sz w:val="22"/>
        </w:rPr>
        <w:t>Réussir</w:t>
      </w:r>
      <w:proofErr w:type="spellEnd"/>
      <w:r w:rsidRPr="00C6130D">
        <w:rPr>
          <w:sz w:val="22"/>
        </w:rPr>
        <w:t xml:space="preserve">, on </w:t>
      </w:r>
      <w:proofErr w:type="spellStart"/>
      <w:r w:rsidRPr="00C6130D">
        <w:rPr>
          <w:sz w:val="22"/>
        </w:rPr>
        <w:t>peut</w:t>
      </w:r>
      <w:proofErr w:type="spellEnd"/>
      <w:r w:rsidRPr="00C6130D">
        <w:rPr>
          <w:sz w:val="22"/>
        </w:rPr>
        <w:t xml:space="preserve"> le faire par un coup juste, un bon timing, une intuition. Tenir, c’est autre chose.</w:t>
      </w:r>
    </w:p>
    <w:p w14:paraId="43FA0C34" w14:textId="77777777" w:rsidR="00705319" w:rsidRPr="00C6130D" w:rsidRDefault="00705319">
      <w:pPr>
        <w:pStyle w:val="LivreCorps"/>
        <w:rPr>
          <w:sz w:val="22"/>
        </w:rPr>
      </w:pPr>
    </w:p>
    <w:p w14:paraId="6C432F52" w14:textId="62CF40E9" w:rsidR="003B487A" w:rsidRPr="00C6130D" w:rsidRDefault="00A9235C" w:rsidP="00705319">
      <w:pPr>
        <w:pStyle w:val="LivreCorps"/>
        <w:ind w:firstLine="720"/>
        <w:rPr>
          <w:sz w:val="22"/>
        </w:rPr>
      </w:pPr>
      <w:proofErr w:type="spellStart"/>
      <w:r w:rsidRPr="00C6130D">
        <w:rPr>
          <w:sz w:val="22"/>
        </w:rPr>
        <w:t>Tenir</w:t>
      </w:r>
      <w:proofErr w:type="spellEnd"/>
      <w:r w:rsidRPr="00C6130D">
        <w:rPr>
          <w:sz w:val="22"/>
        </w:rPr>
        <w:t xml:space="preserve">, </w:t>
      </w:r>
      <w:proofErr w:type="spellStart"/>
      <w:r w:rsidRPr="00C6130D">
        <w:rPr>
          <w:sz w:val="22"/>
        </w:rPr>
        <w:t>c’est</w:t>
      </w:r>
      <w:proofErr w:type="spellEnd"/>
      <w:r w:rsidRPr="00C6130D">
        <w:rPr>
          <w:sz w:val="22"/>
        </w:rPr>
        <w:t xml:space="preserve"> </w:t>
      </w:r>
      <w:proofErr w:type="spellStart"/>
      <w:r w:rsidRPr="00C6130D">
        <w:rPr>
          <w:sz w:val="22"/>
        </w:rPr>
        <w:t>revenir</w:t>
      </w:r>
      <w:proofErr w:type="spellEnd"/>
      <w:r w:rsidRPr="00C6130D">
        <w:rPr>
          <w:sz w:val="22"/>
        </w:rPr>
        <w:t xml:space="preserve"> le lendemain.</w:t>
      </w:r>
    </w:p>
    <w:p w14:paraId="6D4A38F8" w14:textId="77777777" w:rsidR="00705319" w:rsidRPr="00C6130D" w:rsidRDefault="00705319">
      <w:pPr>
        <w:pStyle w:val="LivreCorps"/>
        <w:rPr>
          <w:sz w:val="22"/>
        </w:rPr>
      </w:pPr>
    </w:p>
    <w:p w14:paraId="687B5173" w14:textId="6AB2ED65" w:rsidR="003B487A" w:rsidRPr="00C6130D" w:rsidRDefault="00A9235C" w:rsidP="00705319">
      <w:pPr>
        <w:pStyle w:val="LivreCorps"/>
        <w:ind w:firstLine="720"/>
        <w:rPr>
          <w:sz w:val="22"/>
        </w:rPr>
      </w:pPr>
      <w:proofErr w:type="spellStart"/>
      <w:r w:rsidRPr="00C6130D">
        <w:rPr>
          <w:sz w:val="22"/>
        </w:rPr>
        <w:t>Puis</w:t>
      </w:r>
      <w:proofErr w:type="spellEnd"/>
      <w:r w:rsidRPr="00C6130D">
        <w:rPr>
          <w:sz w:val="22"/>
        </w:rPr>
        <w:t xml:space="preserve"> le </w:t>
      </w:r>
      <w:proofErr w:type="spellStart"/>
      <w:r w:rsidRPr="00C6130D">
        <w:rPr>
          <w:sz w:val="22"/>
        </w:rPr>
        <w:t>surlendemain</w:t>
      </w:r>
      <w:proofErr w:type="spellEnd"/>
      <w:r w:rsidRPr="00C6130D">
        <w:rPr>
          <w:sz w:val="22"/>
        </w:rPr>
        <w:t>.</w:t>
      </w:r>
    </w:p>
    <w:p w14:paraId="4F768303" w14:textId="77777777" w:rsidR="00705319" w:rsidRPr="00C6130D" w:rsidRDefault="00705319">
      <w:pPr>
        <w:pStyle w:val="LivreCorps"/>
        <w:rPr>
          <w:sz w:val="22"/>
        </w:rPr>
      </w:pPr>
    </w:p>
    <w:p w14:paraId="5DF0A1EF" w14:textId="537876E8" w:rsidR="003B487A" w:rsidRPr="00C6130D" w:rsidRDefault="00A9235C" w:rsidP="00705319">
      <w:pPr>
        <w:pStyle w:val="LivreCorps"/>
        <w:ind w:firstLine="720"/>
        <w:rPr>
          <w:sz w:val="22"/>
        </w:rPr>
      </w:pPr>
      <w:r w:rsidRPr="00C6130D">
        <w:rPr>
          <w:sz w:val="22"/>
        </w:rPr>
        <w:t xml:space="preserve">Continuer </w:t>
      </w:r>
      <w:proofErr w:type="spellStart"/>
      <w:r w:rsidRPr="00C6130D">
        <w:rPr>
          <w:sz w:val="22"/>
        </w:rPr>
        <w:t>quand</w:t>
      </w:r>
      <w:proofErr w:type="spellEnd"/>
      <w:r w:rsidRPr="00C6130D">
        <w:rPr>
          <w:sz w:val="22"/>
        </w:rPr>
        <w:t xml:space="preserve"> </w:t>
      </w:r>
      <w:proofErr w:type="spellStart"/>
      <w:r w:rsidRPr="00C6130D">
        <w:rPr>
          <w:sz w:val="22"/>
        </w:rPr>
        <w:t>l’excitation</w:t>
      </w:r>
      <w:proofErr w:type="spellEnd"/>
      <w:r w:rsidRPr="00C6130D">
        <w:rPr>
          <w:sz w:val="22"/>
        </w:rPr>
        <w:t xml:space="preserve"> a </w:t>
      </w:r>
      <w:proofErr w:type="spellStart"/>
      <w:r w:rsidRPr="00C6130D">
        <w:rPr>
          <w:sz w:val="22"/>
        </w:rPr>
        <w:t>disparu</w:t>
      </w:r>
      <w:proofErr w:type="spellEnd"/>
      <w:r w:rsidRPr="00C6130D">
        <w:rPr>
          <w:sz w:val="22"/>
        </w:rPr>
        <w:t>.</w:t>
      </w:r>
    </w:p>
    <w:p w14:paraId="0AEDF229" w14:textId="77777777" w:rsidR="00705319" w:rsidRPr="00C6130D" w:rsidRDefault="00705319">
      <w:pPr>
        <w:pStyle w:val="LivreCorps"/>
        <w:rPr>
          <w:sz w:val="22"/>
        </w:rPr>
      </w:pPr>
    </w:p>
    <w:p w14:paraId="73814302" w14:textId="108CF70A" w:rsidR="003B487A" w:rsidRPr="00C6130D" w:rsidRDefault="00A9235C" w:rsidP="00705319">
      <w:pPr>
        <w:pStyle w:val="LivreCorps"/>
        <w:ind w:firstLine="720"/>
        <w:rPr>
          <w:sz w:val="22"/>
        </w:rPr>
      </w:pPr>
      <w:r w:rsidRPr="00C6130D">
        <w:rPr>
          <w:sz w:val="22"/>
        </w:rPr>
        <w:t xml:space="preserve">Quand les </w:t>
      </w:r>
      <w:proofErr w:type="spellStart"/>
      <w:r w:rsidRPr="00C6130D">
        <w:rPr>
          <w:sz w:val="22"/>
        </w:rPr>
        <w:t>journées</w:t>
      </w:r>
      <w:proofErr w:type="spellEnd"/>
      <w:r w:rsidRPr="00C6130D">
        <w:rPr>
          <w:sz w:val="22"/>
        </w:rPr>
        <w:t xml:space="preserve"> se </w:t>
      </w:r>
      <w:proofErr w:type="spellStart"/>
      <w:r w:rsidRPr="00C6130D">
        <w:rPr>
          <w:sz w:val="22"/>
        </w:rPr>
        <w:t>ressemblent</w:t>
      </w:r>
      <w:proofErr w:type="spellEnd"/>
      <w:r w:rsidRPr="00C6130D">
        <w:rPr>
          <w:sz w:val="22"/>
        </w:rPr>
        <w:t>.</w:t>
      </w:r>
    </w:p>
    <w:p w14:paraId="092D82F5" w14:textId="77777777" w:rsidR="00705319" w:rsidRPr="00C6130D" w:rsidRDefault="00705319">
      <w:pPr>
        <w:pStyle w:val="LivreCorps"/>
        <w:rPr>
          <w:sz w:val="22"/>
        </w:rPr>
      </w:pPr>
    </w:p>
    <w:p w14:paraId="40F4A73A" w14:textId="656FB2DC" w:rsidR="003B487A" w:rsidRPr="00C6130D" w:rsidRDefault="00A9235C" w:rsidP="00705319">
      <w:pPr>
        <w:pStyle w:val="LivreCorps"/>
        <w:ind w:firstLine="720"/>
        <w:rPr>
          <w:sz w:val="22"/>
        </w:rPr>
      </w:pPr>
      <w:r w:rsidRPr="00C6130D">
        <w:rPr>
          <w:sz w:val="22"/>
        </w:rPr>
        <w:t xml:space="preserve">Quand les efforts </w:t>
      </w:r>
      <w:proofErr w:type="spellStart"/>
      <w:r w:rsidRPr="00C6130D">
        <w:rPr>
          <w:sz w:val="22"/>
        </w:rPr>
        <w:t>semblent</w:t>
      </w:r>
      <w:proofErr w:type="spellEnd"/>
      <w:r w:rsidRPr="00C6130D">
        <w:rPr>
          <w:sz w:val="22"/>
        </w:rPr>
        <w:t xml:space="preserve"> invisibles.</w:t>
      </w:r>
    </w:p>
    <w:p w14:paraId="1ECE657C" w14:textId="77777777" w:rsidR="00705319" w:rsidRPr="00C6130D" w:rsidRDefault="00705319">
      <w:pPr>
        <w:pStyle w:val="LivreCorps"/>
        <w:rPr>
          <w:sz w:val="22"/>
        </w:rPr>
      </w:pPr>
    </w:p>
    <w:p w14:paraId="04C02D85" w14:textId="3205AD19" w:rsidR="003B487A" w:rsidRPr="00C6130D" w:rsidRDefault="00A9235C" w:rsidP="00705319">
      <w:pPr>
        <w:pStyle w:val="LivreCorps"/>
        <w:ind w:firstLine="720"/>
        <w:rPr>
          <w:sz w:val="22"/>
        </w:rPr>
      </w:pPr>
      <w:r w:rsidRPr="00C6130D">
        <w:rPr>
          <w:sz w:val="22"/>
        </w:rPr>
        <w:t xml:space="preserve">Le camping </w:t>
      </w:r>
      <w:proofErr w:type="spellStart"/>
      <w:r w:rsidRPr="00C6130D">
        <w:rPr>
          <w:sz w:val="22"/>
        </w:rPr>
        <w:t>m’a</w:t>
      </w:r>
      <w:proofErr w:type="spellEnd"/>
      <w:r w:rsidRPr="00C6130D">
        <w:rPr>
          <w:sz w:val="22"/>
        </w:rPr>
        <w:t xml:space="preserve"> </w:t>
      </w:r>
      <w:proofErr w:type="spellStart"/>
      <w:r w:rsidRPr="00C6130D">
        <w:rPr>
          <w:sz w:val="22"/>
        </w:rPr>
        <w:t>appris</w:t>
      </w:r>
      <w:proofErr w:type="spellEnd"/>
      <w:r w:rsidRPr="00C6130D">
        <w:rPr>
          <w:sz w:val="22"/>
        </w:rPr>
        <w:t xml:space="preserve"> que la continuité est une compétence à part entière.</w:t>
      </w:r>
    </w:p>
    <w:p w14:paraId="5DEC7CFC" w14:textId="77777777" w:rsidR="00705319" w:rsidRPr="00C6130D" w:rsidRDefault="00705319">
      <w:pPr>
        <w:pStyle w:val="LivreCorps"/>
        <w:rPr>
          <w:sz w:val="22"/>
        </w:rPr>
      </w:pPr>
    </w:p>
    <w:p w14:paraId="5B9F0BCD" w14:textId="5DFF9EDB" w:rsidR="003B487A" w:rsidRPr="00C6130D" w:rsidRDefault="00705319" w:rsidP="00705319">
      <w:pPr>
        <w:pStyle w:val="LivreCorps"/>
        <w:ind w:firstLine="720"/>
        <w:rPr>
          <w:sz w:val="22"/>
        </w:rPr>
      </w:pPr>
      <w:r w:rsidRPr="00C6130D">
        <w:rPr>
          <w:sz w:val="22"/>
        </w:rPr>
        <w:t>J</w:t>
      </w:r>
      <w:r w:rsidR="00A9235C" w:rsidRPr="00C6130D">
        <w:rPr>
          <w:sz w:val="22"/>
        </w:rPr>
        <w:t xml:space="preserve">e ne </w:t>
      </w:r>
      <w:proofErr w:type="spellStart"/>
      <w:r w:rsidR="00A9235C" w:rsidRPr="00C6130D">
        <w:rPr>
          <w:sz w:val="22"/>
        </w:rPr>
        <w:t>savais</w:t>
      </w:r>
      <w:proofErr w:type="spellEnd"/>
      <w:r w:rsidR="00A9235C" w:rsidRPr="00C6130D">
        <w:rPr>
          <w:sz w:val="22"/>
        </w:rPr>
        <w:t xml:space="preserve"> pas à </w:t>
      </w:r>
      <w:proofErr w:type="spellStart"/>
      <w:r w:rsidR="00A9235C" w:rsidRPr="00C6130D">
        <w:rPr>
          <w:sz w:val="22"/>
        </w:rPr>
        <w:t>quel</w:t>
      </w:r>
      <w:proofErr w:type="spellEnd"/>
      <w:r w:rsidR="00A9235C" w:rsidRPr="00C6130D">
        <w:rPr>
          <w:sz w:val="22"/>
        </w:rPr>
        <w:t xml:space="preserve"> point la solitude pouvait exister, même entouré.</w:t>
      </w:r>
    </w:p>
    <w:p w14:paraId="2934CA51" w14:textId="77777777" w:rsidR="00705319" w:rsidRPr="00C6130D" w:rsidRDefault="00705319">
      <w:pPr>
        <w:pStyle w:val="LivreCorps"/>
        <w:rPr>
          <w:sz w:val="22"/>
        </w:rPr>
      </w:pPr>
    </w:p>
    <w:p w14:paraId="7F94920F" w14:textId="422FBE4E" w:rsidR="003B487A" w:rsidRPr="00C6130D" w:rsidRDefault="00A9235C" w:rsidP="00705319">
      <w:pPr>
        <w:pStyle w:val="LivreCorps"/>
        <w:ind w:firstLine="720"/>
        <w:rPr>
          <w:sz w:val="22"/>
        </w:rPr>
      </w:pPr>
      <w:r w:rsidRPr="00C6130D">
        <w:rPr>
          <w:sz w:val="22"/>
        </w:rPr>
        <w:lastRenderedPageBreak/>
        <w:t>Il</w:t>
      </w:r>
      <w:r w:rsidR="00705319" w:rsidRPr="00C6130D">
        <w:rPr>
          <w:sz w:val="22"/>
        </w:rPr>
        <w:t xml:space="preserve"> </w:t>
      </w:r>
      <w:r w:rsidRPr="00C6130D">
        <w:rPr>
          <w:sz w:val="22"/>
        </w:rPr>
        <w:t>y</w:t>
      </w:r>
      <w:r w:rsidR="00705319" w:rsidRPr="00C6130D">
        <w:rPr>
          <w:sz w:val="22"/>
        </w:rPr>
        <w:t xml:space="preserve"> </w:t>
      </w:r>
      <w:r w:rsidRPr="00C6130D">
        <w:rPr>
          <w:sz w:val="22"/>
        </w:rPr>
        <w:t>a du monde.</w:t>
      </w:r>
    </w:p>
    <w:p w14:paraId="01B43A72" w14:textId="77777777" w:rsidR="003B487A" w:rsidRPr="00C6130D" w:rsidRDefault="00A9235C" w:rsidP="00705319">
      <w:pPr>
        <w:pStyle w:val="LivreCorps"/>
        <w:ind w:firstLine="720"/>
        <w:rPr>
          <w:sz w:val="22"/>
        </w:rPr>
      </w:pPr>
      <w:r w:rsidRPr="00C6130D">
        <w:rPr>
          <w:sz w:val="22"/>
        </w:rPr>
        <w:t>Des clients.</w:t>
      </w:r>
    </w:p>
    <w:p w14:paraId="7A32D797" w14:textId="77777777" w:rsidR="003B487A" w:rsidRPr="00C6130D" w:rsidRDefault="00A9235C" w:rsidP="00705319">
      <w:pPr>
        <w:pStyle w:val="LivreCorps"/>
        <w:ind w:firstLine="720"/>
        <w:rPr>
          <w:sz w:val="22"/>
        </w:rPr>
      </w:pPr>
      <w:r w:rsidRPr="00C6130D">
        <w:rPr>
          <w:sz w:val="22"/>
        </w:rPr>
        <w:t>Des résidents.</w:t>
      </w:r>
    </w:p>
    <w:p w14:paraId="0B85B432" w14:textId="77777777" w:rsidR="003B487A" w:rsidRPr="00C6130D" w:rsidRDefault="00A9235C" w:rsidP="00705319">
      <w:pPr>
        <w:pStyle w:val="LivreCorps"/>
        <w:ind w:firstLine="720"/>
        <w:rPr>
          <w:sz w:val="22"/>
        </w:rPr>
      </w:pPr>
      <w:r w:rsidRPr="00C6130D">
        <w:rPr>
          <w:sz w:val="22"/>
        </w:rPr>
        <w:t>Des partenaires.</w:t>
      </w:r>
    </w:p>
    <w:p w14:paraId="235EA1C8" w14:textId="57F309C1" w:rsidR="003B487A" w:rsidRPr="00C6130D" w:rsidRDefault="00A9235C" w:rsidP="00705319">
      <w:pPr>
        <w:pStyle w:val="LivreCorps"/>
        <w:ind w:firstLine="720"/>
        <w:rPr>
          <w:sz w:val="22"/>
        </w:rPr>
      </w:pPr>
      <w:r w:rsidRPr="00C6130D">
        <w:rPr>
          <w:sz w:val="22"/>
        </w:rPr>
        <w:t xml:space="preserve">Mais </w:t>
      </w:r>
      <w:proofErr w:type="spellStart"/>
      <w:r w:rsidRPr="00C6130D">
        <w:rPr>
          <w:sz w:val="22"/>
        </w:rPr>
        <w:t>certaines</w:t>
      </w:r>
      <w:proofErr w:type="spellEnd"/>
      <w:r w:rsidRPr="00C6130D">
        <w:rPr>
          <w:sz w:val="22"/>
        </w:rPr>
        <w:t xml:space="preserve"> </w:t>
      </w:r>
      <w:proofErr w:type="spellStart"/>
      <w:r w:rsidRPr="00C6130D">
        <w:rPr>
          <w:sz w:val="22"/>
        </w:rPr>
        <w:t>décisions</w:t>
      </w:r>
      <w:proofErr w:type="spellEnd"/>
      <w:r w:rsidRPr="00C6130D">
        <w:rPr>
          <w:sz w:val="22"/>
        </w:rPr>
        <w:t xml:space="preserve">, </w:t>
      </w:r>
      <w:proofErr w:type="spellStart"/>
      <w:r w:rsidRPr="00C6130D">
        <w:rPr>
          <w:sz w:val="22"/>
        </w:rPr>
        <w:t>certains</w:t>
      </w:r>
      <w:proofErr w:type="spellEnd"/>
      <w:r w:rsidRPr="00C6130D">
        <w:rPr>
          <w:sz w:val="22"/>
        </w:rPr>
        <w:t xml:space="preserve"> </w:t>
      </w:r>
      <w:proofErr w:type="spellStart"/>
      <w:r w:rsidRPr="00C6130D">
        <w:rPr>
          <w:sz w:val="22"/>
        </w:rPr>
        <w:t>poids</w:t>
      </w:r>
      <w:proofErr w:type="spellEnd"/>
      <w:r w:rsidRPr="00C6130D">
        <w:rPr>
          <w:sz w:val="22"/>
        </w:rPr>
        <w:t xml:space="preserve">, ne se </w:t>
      </w:r>
      <w:proofErr w:type="spellStart"/>
      <w:r w:rsidRPr="00C6130D">
        <w:rPr>
          <w:sz w:val="22"/>
        </w:rPr>
        <w:t>par</w:t>
      </w:r>
      <w:r w:rsidR="00705319" w:rsidRPr="00C6130D">
        <w:rPr>
          <w:sz w:val="22"/>
        </w:rPr>
        <w:t>ta</w:t>
      </w:r>
      <w:r w:rsidRPr="00C6130D">
        <w:rPr>
          <w:sz w:val="22"/>
        </w:rPr>
        <w:t>gent</w:t>
      </w:r>
      <w:proofErr w:type="spellEnd"/>
      <w:r w:rsidRPr="00C6130D">
        <w:rPr>
          <w:sz w:val="22"/>
        </w:rPr>
        <w:t xml:space="preserve"> pas </w:t>
      </w:r>
      <w:proofErr w:type="spellStart"/>
      <w:r w:rsidRPr="00C6130D">
        <w:rPr>
          <w:sz w:val="22"/>
        </w:rPr>
        <w:t>vraiment</w:t>
      </w:r>
      <w:proofErr w:type="spellEnd"/>
      <w:r w:rsidRPr="00C6130D">
        <w:rPr>
          <w:sz w:val="22"/>
        </w:rPr>
        <w:t>.</w:t>
      </w:r>
    </w:p>
    <w:p w14:paraId="6151EA72" w14:textId="77777777" w:rsidR="00705319" w:rsidRPr="00C6130D" w:rsidRDefault="00705319" w:rsidP="00705319">
      <w:pPr>
        <w:pStyle w:val="LivreCorps"/>
        <w:ind w:firstLine="720"/>
        <w:rPr>
          <w:sz w:val="22"/>
        </w:rPr>
      </w:pPr>
    </w:p>
    <w:p w14:paraId="0071314E" w14:textId="66D7ADB3" w:rsidR="003B487A" w:rsidRPr="00C6130D" w:rsidRDefault="00705319" w:rsidP="00705319">
      <w:pPr>
        <w:pStyle w:val="LivreCorps"/>
        <w:ind w:firstLine="720"/>
        <w:rPr>
          <w:sz w:val="22"/>
        </w:rPr>
      </w:pPr>
      <w:r w:rsidRPr="00C6130D">
        <w:rPr>
          <w:sz w:val="22"/>
        </w:rPr>
        <w:t>I</w:t>
      </w:r>
      <w:r w:rsidR="00A9235C" w:rsidRPr="00C6130D">
        <w:rPr>
          <w:sz w:val="22"/>
        </w:rPr>
        <w:t>l</w:t>
      </w:r>
      <w:r w:rsidRPr="00C6130D">
        <w:rPr>
          <w:sz w:val="22"/>
        </w:rPr>
        <w:t xml:space="preserve"> </w:t>
      </w:r>
      <w:r w:rsidR="00A9235C" w:rsidRPr="00C6130D">
        <w:rPr>
          <w:sz w:val="22"/>
        </w:rPr>
        <w:t>y</w:t>
      </w:r>
      <w:r w:rsidRPr="00C6130D">
        <w:rPr>
          <w:sz w:val="22"/>
        </w:rPr>
        <w:t xml:space="preserve"> </w:t>
      </w:r>
      <w:r w:rsidR="00A9235C" w:rsidRPr="00C6130D">
        <w:rPr>
          <w:sz w:val="22"/>
        </w:rPr>
        <w:t xml:space="preserve">a des moments </w:t>
      </w:r>
      <w:proofErr w:type="spellStart"/>
      <w:r w:rsidR="00A9235C" w:rsidRPr="00C6130D">
        <w:rPr>
          <w:sz w:val="22"/>
        </w:rPr>
        <w:t>où</w:t>
      </w:r>
      <w:proofErr w:type="spellEnd"/>
      <w:r w:rsidR="00A9235C" w:rsidRPr="00C6130D">
        <w:rPr>
          <w:sz w:val="22"/>
        </w:rPr>
        <w:t xml:space="preserve"> </w:t>
      </w:r>
      <w:proofErr w:type="spellStart"/>
      <w:r w:rsidR="00A9235C" w:rsidRPr="00C6130D">
        <w:rPr>
          <w:sz w:val="22"/>
        </w:rPr>
        <w:t>l’on</w:t>
      </w:r>
      <w:proofErr w:type="spellEnd"/>
      <w:r w:rsidR="00A9235C" w:rsidRPr="00C6130D">
        <w:rPr>
          <w:sz w:val="22"/>
        </w:rPr>
        <w:t xml:space="preserve"> </w:t>
      </w:r>
      <w:proofErr w:type="spellStart"/>
      <w:r w:rsidR="00A9235C" w:rsidRPr="00C6130D">
        <w:rPr>
          <w:sz w:val="22"/>
        </w:rPr>
        <w:t>porte</w:t>
      </w:r>
      <w:proofErr w:type="spellEnd"/>
      <w:r w:rsidR="00A9235C" w:rsidRPr="00C6130D">
        <w:rPr>
          <w:sz w:val="22"/>
        </w:rPr>
        <w:t xml:space="preserve"> seul.</w:t>
      </w:r>
    </w:p>
    <w:p w14:paraId="6A6E78F6" w14:textId="77777777" w:rsidR="00705319" w:rsidRPr="00C6130D" w:rsidRDefault="00705319">
      <w:pPr>
        <w:pStyle w:val="LivreCorps"/>
        <w:rPr>
          <w:sz w:val="22"/>
        </w:rPr>
      </w:pPr>
    </w:p>
    <w:p w14:paraId="117D20EE" w14:textId="7B2F8E2E" w:rsidR="003B487A" w:rsidRPr="00C6130D" w:rsidRDefault="00A9235C" w:rsidP="00705319">
      <w:pPr>
        <w:pStyle w:val="LivreCorps"/>
        <w:ind w:firstLine="720"/>
        <w:rPr>
          <w:sz w:val="22"/>
        </w:rPr>
      </w:pPr>
      <w:proofErr w:type="spellStart"/>
      <w:r w:rsidRPr="00C6130D">
        <w:rPr>
          <w:sz w:val="22"/>
        </w:rPr>
        <w:t>Où</w:t>
      </w:r>
      <w:proofErr w:type="spellEnd"/>
      <w:r w:rsidRPr="00C6130D">
        <w:rPr>
          <w:sz w:val="22"/>
        </w:rPr>
        <w:t xml:space="preserve"> </w:t>
      </w:r>
      <w:proofErr w:type="spellStart"/>
      <w:r w:rsidRPr="00C6130D">
        <w:rPr>
          <w:sz w:val="22"/>
        </w:rPr>
        <w:t>l’on</w:t>
      </w:r>
      <w:proofErr w:type="spellEnd"/>
      <w:r w:rsidRPr="00C6130D">
        <w:rPr>
          <w:sz w:val="22"/>
        </w:rPr>
        <w:t xml:space="preserve"> ne </w:t>
      </w:r>
      <w:proofErr w:type="spellStart"/>
      <w:r w:rsidRPr="00C6130D">
        <w:rPr>
          <w:sz w:val="22"/>
        </w:rPr>
        <w:t>veut</w:t>
      </w:r>
      <w:proofErr w:type="spellEnd"/>
      <w:r w:rsidRPr="00C6130D">
        <w:rPr>
          <w:sz w:val="22"/>
        </w:rPr>
        <w:t xml:space="preserve"> pas inquiéter.</w:t>
      </w:r>
    </w:p>
    <w:p w14:paraId="0AC3EF51" w14:textId="77777777" w:rsidR="00705319" w:rsidRPr="00C6130D" w:rsidRDefault="00705319">
      <w:pPr>
        <w:pStyle w:val="LivreCorps"/>
        <w:rPr>
          <w:sz w:val="22"/>
        </w:rPr>
      </w:pPr>
    </w:p>
    <w:p w14:paraId="086508A8" w14:textId="2B23781E" w:rsidR="003B487A" w:rsidRPr="00C6130D" w:rsidRDefault="00A9235C" w:rsidP="00705319">
      <w:pPr>
        <w:pStyle w:val="LivreCorps"/>
        <w:ind w:firstLine="720"/>
        <w:rPr>
          <w:sz w:val="22"/>
        </w:rPr>
      </w:pPr>
      <w:proofErr w:type="spellStart"/>
      <w:r w:rsidRPr="00C6130D">
        <w:rPr>
          <w:sz w:val="22"/>
        </w:rPr>
        <w:t>Où</w:t>
      </w:r>
      <w:proofErr w:type="spellEnd"/>
      <w:r w:rsidRPr="00C6130D">
        <w:rPr>
          <w:sz w:val="22"/>
        </w:rPr>
        <w:t xml:space="preserve"> </w:t>
      </w:r>
      <w:proofErr w:type="spellStart"/>
      <w:r w:rsidRPr="00C6130D">
        <w:rPr>
          <w:sz w:val="22"/>
        </w:rPr>
        <w:t>l’on</w:t>
      </w:r>
      <w:proofErr w:type="spellEnd"/>
      <w:r w:rsidRPr="00C6130D">
        <w:rPr>
          <w:sz w:val="22"/>
        </w:rPr>
        <w:t xml:space="preserve"> ne </w:t>
      </w:r>
      <w:proofErr w:type="spellStart"/>
      <w:r w:rsidRPr="00C6130D">
        <w:rPr>
          <w:sz w:val="22"/>
        </w:rPr>
        <w:t>sait</w:t>
      </w:r>
      <w:proofErr w:type="spellEnd"/>
      <w:r w:rsidRPr="00C6130D">
        <w:rPr>
          <w:sz w:val="22"/>
        </w:rPr>
        <w:t xml:space="preserve"> </w:t>
      </w:r>
      <w:proofErr w:type="gramStart"/>
      <w:r w:rsidRPr="00C6130D">
        <w:rPr>
          <w:sz w:val="22"/>
        </w:rPr>
        <w:t>pas</w:t>
      </w:r>
      <w:proofErr w:type="gramEnd"/>
      <w:r w:rsidRPr="00C6130D">
        <w:rPr>
          <w:sz w:val="22"/>
        </w:rPr>
        <w:t xml:space="preserve"> comment formuler ce que l’on ressent.</w:t>
      </w:r>
    </w:p>
    <w:p w14:paraId="11313E59" w14:textId="77777777" w:rsidR="00705319" w:rsidRPr="00C6130D" w:rsidRDefault="00705319" w:rsidP="00705319">
      <w:pPr>
        <w:pStyle w:val="LivreCorps"/>
        <w:ind w:firstLine="0"/>
        <w:rPr>
          <w:sz w:val="22"/>
        </w:rPr>
      </w:pPr>
    </w:p>
    <w:p w14:paraId="2709CADE" w14:textId="19C0B6CB" w:rsidR="003B487A" w:rsidRPr="00C6130D" w:rsidRDefault="00A9235C" w:rsidP="00705319">
      <w:pPr>
        <w:pStyle w:val="LivreCorps"/>
        <w:ind w:firstLine="720"/>
        <w:rPr>
          <w:sz w:val="22"/>
        </w:rPr>
      </w:pPr>
      <w:r w:rsidRPr="00C6130D">
        <w:rPr>
          <w:sz w:val="22"/>
        </w:rPr>
        <w:t>Cette solitude-</w:t>
      </w:r>
      <w:proofErr w:type="spellStart"/>
      <w:r w:rsidRPr="00C6130D">
        <w:rPr>
          <w:sz w:val="22"/>
        </w:rPr>
        <w:t>là</w:t>
      </w:r>
      <w:proofErr w:type="spellEnd"/>
      <w:r w:rsidRPr="00C6130D">
        <w:rPr>
          <w:sz w:val="22"/>
        </w:rPr>
        <w:t xml:space="preserve"> </w:t>
      </w:r>
      <w:proofErr w:type="spellStart"/>
      <w:r w:rsidRPr="00C6130D">
        <w:rPr>
          <w:sz w:val="22"/>
        </w:rPr>
        <w:t>n’est</w:t>
      </w:r>
      <w:proofErr w:type="spellEnd"/>
      <w:r w:rsidRPr="00C6130D">
        <w:rPr>
          <w:sz w:val="22"/>
        </w:rPr>
        <w:t xml:space="preserve"> pas dramatique, mais elle est réelle.</w:t>
      </w:r>
    </w:p>
    <w:p w14:paraId="7057E7FC" w14:textId="77777777" w:rsidR="00705319" w:rsidRPr="00C6130D" w:rsidRDefault="00705319" w:rsidP="00705319">
      <w:pPr>
        <w:pStyle w:val="LivreCorps"/>
        <w:ind w:firstLine="720"/>
        <w:rPr>
          <w:sz w:val="22"/>
        </w:rPr>
      </w:pPr>
    </w:p>
    <w:p w14:paraId="3DB880D3" w14:textId="2931A371" w:rsidR="003B487A" w:rsidRPr="00C6130D" w:rsidRDefault="00A9235C" w:rsidP="00705319">
      <w:pPr>
        <w:pStyle w:val="LivreCorps"/>
        <w:ind w:firstLine="720"/>
        <w:rPr>
          <w:sz w:val="22"/>
        </w:rPr>
      </w:pPr>
      <w:r w:rsidRPr="00C6130D">
        <w:rPr>
          <w:sz w:val="22"/>
        </w:rPr>
        <w:t xml:space="preserve">Je ne </w:t>
      </w:r>
      <w:proofErr w:type="spellStart"/>
      <w:r w:rsidRPr="00C6130D">
        <w:rPr>
          <w:sz w:val="22"/>
        </w:rPr>
        <w:t>savais</w:t>
      </w:r>
      <w:proofErr w:type="spellEnd"/>
      <w:r w:rsidRPr="00C6130D">
        <w:rPr>
          <w:sz w:val="22"/>
        </w:rPr>
        <w:t xml:space="preserve"> pas non plus que l’échec prendrait rarement la forme d’un crash.</w:t>
      </w:r>
    </w:p>
    <w:p w14:paraId="7835D7D7" w14:textId="77777777" w:rsidR="00705319" w:rsidRPr="00C6130D" w:rsidRDefault="00705319" w:rsidP="00705319">
      <w:pPr>
        <w:pStyle w:val="LivreCorps"/>
        <w:ind w:firstLine="0"/>
        <w:rPr>
          <w:sz w:val="22"/>
        </w:rPr>
      </w:pPr>
    </w:p>
    <w:p w14:paraId="6A32FC7F" w14:textId="776BA8C0" w:rsidR="003B487A" w:rsidRPr="00C6130D" w:rsidRDefault="00A9235C" w:rsidP="00705319">
      <w:pPr>
        <w:pStyle w:val="LivreCorps"/>
        <w:ind w:firstLine="720"/>
        <w:rPr>
          <w:sz w:val="22"/>
        </w:rPr>
      </w:pPr>
      <w:r w:rsidRPr="00C6130D">
        <w:rPr>
          <w:sz w:val="22"/>
        </w:rPr>
        <w:t xml:space="preserve">On imagine </w:t>
      </w:r>
      <w:proofErr w:type="spellStart"/>
      <w:r w:rsidRPr="00C6130D">
        <w:rPr>
          <w:sz w:val="22"/>
        </w:rPr>
        <w:t>souvent</w:t>
      </w:r>
      <w:proofErr w:type="spellEnd"/>
      <w:r w:rsidRPr="00C6130D">
        <w:rPr>
          <w:sz w:val="22"/>
        </w:rPr>
        <w:t xml:space="preserve"> </w:t>
      </w:r>
      <w:proofErr w:type="spellStart"/>
      <w:r w:rsidRPr="00C6130D">
        <w:rPr>
          <w:sz w:val="22"/>
        </w:rPr>
        <w:t>l’échec</w:t>
      </w:r>
      <w:proofErr w:type="spellEnd"/>
      <w:r w:rsidRPr="00C6130D">
        <w:rPr>
          <w:sz w:val="22"/>
        </w:rPr>
        <w:t xml:space="preserve"> </w:t>
      </w:r>
      <w:proofErr w:type="spellStart"/>
      <w:r w:rsidRPr="00C6130D">
        <w:rPr>
          <w:sz w:val="22"/>
        </w:rPr>
        <w:t>comme</w:t>
      </w:r>
      <w:proofErr w:type="spellEnd"/>
      <w:r w:rsidRPr="00C6130D">
        <w:rPr>
          <w:sz w:val="22"/>
        </w:rPr>
        <w:t xml:space="preserve"> quelque chose de brutal, spectaculaire.</w:t>
      </w:r>
    </w:p>
    <w:p w14:paraId="5F2065B3" w14:textId="77777777" w:rsidR="00705319" w:rsidRPr="00C6130D" w:rsidRDefault="00705319" w:rsidP="00705319">
      <w:pPr>
        <w:pStyle w:val="LivreCorps"/>
        <w:ind w:firstLine="0"/>
        <w:rPr>
          <w:sz w:val="22"/>
        </w:rPr>
      </w:pPr>
    </w:p>
    <w:p w14:paraId="410D9490" w14:textId="09DF85E5" w:rsidR="003B487A" w:rsidRPr="00C6130D" w:rsidRDefault="00A9235C" w:rsidP="00705319">
      <w:pPr>
        <w:pStyle w:val="LivreCorps"/>
        <w:ind w:firstLine="720"/>
        <w:rPr>
          <w:sz w:val="22"/>
        </w:rPr>
      </w:pPr>
      <w:r w:rsidRPr="00C6130D">
        <w:rPr>
          <w:sz w:val="22"/>
        </w:rPr>
        <w:t xml:space="preserve">En </w:t>
      </w:r>
      <w:proofErr w:type="spellStart"/>
      <w:r w:rsidRPr="00C6130D">
        <w:rPr>
          <w:sz w:val="22"/>
        </w:rPr>
        <w:t>réalité</w:t>
      </w:r>
      <w:proofErr w:type="spellEnd"/>
      <w:r w:rsidRPr="00C6130D">
        <w:rPr>
          <w:sz w:val="22"/>
        </w:rPr>
        <w:t xml:space="preserve">, il </w:t>
      </w:r>
      <w:proofErr w:type="spellStart"/>
      <w:r w:rsidRPr="00C6130D">
        <w:rPr>
          <w:sz w:val="22"/>
        </w:rPr>
        <w:t>ressemble</w:t>
      </w:r>
      <w:proofErr w:type="spellEnd"/>
      <w:r w:rsidRPr="00C6130D">
        <w:rPr>
          <w:sz w:val="22"/>
        </w:rPr>
        <w:t xml:space="preserve"> plus souvent à une accumulation de petites choses qui n’avancent pas comme prévu.</w:t>
      </w:r>
    </w:p>
    <w:p w14:paraId="41093EE4" w14:textId="68124733" w:rsidR="003B487A" w:rsidRPr="00C6130D" w:rsidRDefault="00705319" w:rsidP="00705319">
      <w:pPr>
        <w:pStyle w:val="LivreCorps"/>
        <w:ind w:firstLine="720"/>
        <w:rPr>
          <w:sz w:val="22"/>
        </w:rPr>
      </w:pPr>
      <w:r w:rsidRPr="00C6130D">
        <w:rPr>
          <w:sz w:val="22"/>
        </w:rPr>
        <w:t>-</w:t>
      </w:r>
      <w:r w:rsidR="00A9235C" w:rsidRPr="00C6130D">
        <w:rPr>
          <w:sz w:val="22"/>
        </w:rPr>
        <w:t>Des retards.</w:t>
      </w:r>
    </w:p>
    <w:p w14:paraId="1ABE7DDB" w14:textId="20425E59" w:rsidR="003B487A" w:rsidRPr="00C6130D" w:rsidRDefault="00705319" w:rsidP="00705319">
      <w:pPr>
        <w:pStyle w:val="LivreCorps"/>
        <w:ind w:firstLine="720"/>
        <w:rPr>
          <w:sz w:val="22"/>
        </w:rPr>
      </w:pPr>
      <w:r w:rsidRPr="00C6130D">
        <w:rPr>
          <w:sz w:val="22"/>
        </w:rPr>
        <w:lastRenderedPageBreak/>
        <w:t>-</w:t>
      </w:r>
      <w:r w:rsidR="00A9235C" w:rsidRPr="00C6130D">
        <w:rPr>
          <w:sz w:val="22"/>
        </w:rPr>
        <w:t xml:space="preserve">Des </w:t>
      </w:r>
      <w:proofErr w:type="spellStart"/>
      <w:r w:rsidR="00A9235C" w:rsidRPr="00C6130D">
        <w:rPr>
          <w:sz w:val="22"/>
        </w:rPr>
        <w:t>compromis</w:t>
      </w:r>
      <w:proofErr w:type="spellEnd"/>
      <w:r w:rsidR="00A9235C" w:rsidRPr="00C6130D">
        <w:rPr>
          <w:sz w:val="22"/>
        </w:rPr>
        <w:t>.</w:t>
      </w:r>
    </w:p>
    <w:p w14:paraId="18EF09E9" w14:textId="2D2A489C" w:rsidR="003B487A" w:rsidRPr="00C6130D" w:rsidRDefault="00705319" w:rsidP="00705319">
      <w:pPr>
        <w:pStyle w:val="LivreCorps"/>
        <w:ind w:firstLine="720"/>
        <w:rPr>
          <w:sz w:val="22"/>
        </w:rPr>
      </w:pPr>
      <w:r w:rsidRPr="00C6130D">
        <w:rPr>
          <w:sz w:val="22"/>
        </w:rPr>
        <w:t>-</w:t>
      </w:r>
      <w:r w:rsidR="00A9235C" w:rsidRPr="00C6130D">
        <w:rPr>
          <w:sz w:val="22"/>
        </w:rPr>
        <w:t xml:space="preserve">Des </w:t>
      </w:r>
      <w:proofErr w:type="spellStart"/>
      <w:r w:rsidR="00A9235C" w:rsidRPr="00C6130D">
        <w:rPr>
          <w:sz w:val="22"/>
        </w:rPr>
        <w:t>renoncements</w:t>
      </w:r>
      <w:proofErr w:type="spellEnd"/>
      <w:r w:rsidR="00A9235C" w:rsidRPr="00C6130D">
        <w:rPr>
          <w:sz w:val="22"/>
        </w:rPr>
        <w:t xml:space="preserve"> </w:t>
      </w:r>
      <w:proofErr w:type="spellStart"/>
      <w:r w:rsidR="00A9235C" w:rsidRPr="00C6130D">
        <w:rPr>
          <w:sz w:val="22"/>
        </w:rPr>
        <w:t>temporaires</w:t>
      </w:r>
      <w:proofErr w:type="spellEnd"/>
      <w:r w:rsidR="00A9235C" w:rsidRPr="00C6130D">
        <w:rPr>
          <w:sz w:val="22"/>
        </w:rPr>
        <w:t>.</w:t>
      </w:r>
    </w:p>
    <w:p w14:paraId="3CBBD336" w14:textId="77777777" w:rsidR="00705319" w:rsidRPr="00C6130D" w:rsidRDefault="00705319">
      <w:pPr>
        <w:pStyle w:val="LivreCorps"/>
        <w:rPr>
          <w:sz w:val="22"/>
        </w:rPr>
      </w:pPr>
    </w:p>
    <w:p w14:paraId="255BF0D6" w14:textId="5372D6DB" w:rsidR="003B487A" w:rsidRPr="00C6130D" w:rsidRDefault="00A9235C" w:rsidP="00705319">
      <w:pPr>
        <w:pStyle w:val="LivreCorps"/>
        <w:ind w:firstLine="720"/>
        <w:rPr>
          <w:sz w:val="22"/>
        </w:rPr>
      </w:pPr>
      <w:proofErr w:type="spellStart"/>
      <w:r w:rsidRPr="00C6130D">
        <w:rPr>
          <w:sz w:val="22"/>
        </w:rPr>
        <w:t>L’échec</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rarement</w:t>
      </w:r>
      <w:proofErr w:type="spellEnd"/>
      <w:r w:rsidRPr="00C6130D">
        <w:rPr>
          <w:sz w:val="22"/>
        </w:rPr>
        <w:t xml:space="preserve"> total</w:t>
      </w:r>
      <w:r w:rsidR="00705319" w:rsidRPr="00C6130D">
        <w:rPr>
          <w:sz w:val="22"/>
        </w:rPr>
        <w:t>, il</w:t>
      </w:r>
      <w:r w:rsidRPr="00C6130D">
        <w:rPr>
          <w:sz w:val="22"/>
        </w:rPr>
        <w:t xml:space="preserve"> </w:t>
      </w:r>
      <w:proofErr w:type="spellStart"/>
      <w:r w:rsidRPr="00C6130D">
        <w:rPr>
          <w:sz w:val="22"/>
        </w:rPr>
        <w:t>est</w:t>
      </w:r>
      <w:proofErr w:type="spellEnd"/>
      <w:r w:rsidRPr="00C6130D">
        <w:rPr>
          <w:sz w:val="22"/>
        </w:rPr>
        <w:t xml:space="preserve"> </w:t>
      </w:r>
      <w:r w:rsidR="00705319" w:rsidRPr="00C6130D">
        <w:rPr>
          <w:sz w:val="22"/>
        </w:rPr>
        <w:t>diffuse e</w:t>
      </w:r>
      <w:r w:rsidRPr="00C6130D">
        <w:rPr>
          <w:sz w:val="22"/>
        </w:rPr>
        <w:t xml:space="preserve">t </w:t>
      </w:r>
      <w:proofErr w:type="spellStart"/>
      <w:r w:rsidRPr="00C6130D">
        <w:rPr>
          <w:sz w:val="22"/>
        </w:rPr>
        <w:t>c’est</w:t>
      </w:r>
      <w:proofErr w:type="spellEnd"/>
      <w:r w:rsidRPr="00C6130D">
        <w:rPr>
          <w:sz w:val="22"/>
        </w:rPr>
        <w:t xml:space="preserve"> </w:t>
      </w:r>
      <w:proofErr w:type="spellStart"/>
      <w:r w:rsidRPr="00C6130D">
        <w:rPr>
          <w:sz w:val="22"/>
        </w:rPr>
        <w:t>précisément</w:t>
      </w:r>
      <w:proofErr w:type="spellEnd"/>
      <w:r w:rsidR="00705319" w:rsidRPr="00C6130D">
        <w:rPr>
          <w:sz w:val="22"/>
        </w:rPr>
        <w:t xml:space="preserve">, </w:t>
      </w:r>
      <w:proofErr w:type="spellStart"/>
      <w:r w:rsidRPr="00C6130D">
        <w:rPr>
          <w:sz w:val="22"/>
        </w:rPr>
        <w:t>ce</w:t>
      </w:r>
      <w:proofErr w:type="spellEnd"/>
      <w:r w:rsidRPr="00C6130D">
        <w:rPr>
          <w:sz w:val="22"/>
        </w:rPr>
        <w:t xml:space="preserve"> qui le rend difficile à identifier.</w:t>
      </w:r>
    </w:p>
    <w:p w14:paraId="3A1A95C5" w14:textId="77777777" w:rsidR="00705319" w:rsidRPr="00C6130D" w:rsidRDefault="00705319">
      <w:pPr>
        <w:pStyle w:val="LivreCorps"/>
        <w:rPr>
          <w:sz w:val="22"/>
        </w:rPr>
      </w:pPr>
    </w:p>
    <w:p w14:paraId="651E7534" w14:textId="57729646" w:rsidR="003B487A" w:rsidRPr="00C6130D" w:rsidRDefault="00A9235C" w:rsidP="00705319">
      <w:pPr>
        <w:pStyle w:val="LivreCorps"/>
        <w:ind w:firstLine="720"/>
        <w:rPr>
          <w:sz w:val="22"/>
        </w:rPr>
      </w:pPr>
      <w:r w:rsidRPr="00C6130D">
        <w:rPr>
          <w:sz w:val="22"/>
        </w:rPr>
        <w:t xml:space="preserve">Mais je ne </w:t>
      </w:r>
      <w:proofErr w:type="spellStart"/>
      <w:r w:rsidRPr="00C6130D">
        <w:rPr>
          <w:sz w:val="22"/>
        </w:rPr>
        <w:t>savais</w:t>
      </w:r>
      <w:proofErr w:type="spellEnd"/>
      <w:r w:rsidRPr="00C6130D">
        <w:rPr>
          <w:sz w:val="22"/>
        </w:rPr>
        <w:t xml:space="preserve"> pas non plus à </w:t>
      </w:r>
      <w:proofErr w:type="spellStart"/>
      <w:r w:rsidRPr="00C6130D">
        <w:rPr>
          <w:sz w:val="22"/>
        </w:rPr>
        <w:t>quel</w:t>
      </w:r>
      <w:proofErr w:type="spellEnd"/>
      <w:r w:rsidRPr="00C6130D">
        <w:rPr>
          <w:sz w:val="22"/>
        </w:rPr>
        <w:t xml:space="preserve"> point</w:t>
      </w:r>
      <w:r w:rsidR="00705319" w:rsidRPr="00C6130D">
        <w:rPr>
          <w:sz w:val="22"/>
        </w:rPr>
        <w:t xml:space="preserve">, </w:t>
      </w:r>
      <w:proofErr w:type="spellStart"/>
      <w:r w:rsidRPr="00C6130D">
        <w:rPr>
          <w:sz w:val="22"/>
        </w:rPr>
        <w:t>certaines</w:t>
      </w:r>
      <w:proofErr w:type="spellEnd"/>
      <w:r w:rsidRPr="00C6130D">
        <w:rPr>
          <w:sz w:val="22"/>
        </w:rPr>
        <w:t xml:space="preserve"> satisfactions </w:t>
      </w:r>
      <w:proofErr w:type="spellStart"/>
      <w:r w:rsidRPr="00C6130D">
        <w:rPr>
          <w:sz w:val="22"/>
        </w:rPr>
        <w:t>seraient</w:t>
      </w:r>
      <w:proofErr w:type="spellEnd"/>
      <w:r w:rsidRPr="00C6130D">
        <w:rPr>
          <w:sz w:val="22"/>
        </w:rPr>
        <w:t xml:space="preserve"> simples.</w:t>
      </w:r>
    </w:p>
    <w:p w14:paraId="16DDD679" w14:textId="77777777" w:rsidR="00705319" w:rsidRPr="00C6130D" w:rsidRDefault="00705319">
      <w:pPr>
        <w:pStyle w:val="LivreCorps"/>
        <w:rPr>
          <w:sz w:val="22"/>
        </w:rPr>
      </w:pPr>
    </w:p>
    <w:p w14:paraId="5C83384F" w14:textId="61FBE06E" w:rsidR="003B487A" w:rsidRPr="00C6130D" w:rsidRDefault="00A9235C" w:rsidP="00705319">
      <w:pPr>
        <w:pStyle w:val="LivreCorps"/>
        <w:ind w:firstLine="720"/>
        <w:rPr>
          <w:sz w:val="22"/>
        </w:rPr>
      </w:pPr>
      <w:r w:rsidRPr="00C6130D">
        <w:rPr>
          <w:sz w:val="22"/>
        </w:rPr>
        <w:t xml:space="preserve">Un client qui </w:t>
      </w:r>
      <w:proofErr w:type="spellStart"/>
      <w:r w:rsidRPr="00C6130D">
        <w:rPr>
          <w:sz w:val="22"/>
        </w:rPr>
        <w:t>revient</w:t>
      </w:r>
      <w:proofErr w:type="spellEnd"/>
      <w:r w:rsidRPr="00C6130D">
        <w:rPr>
          <w:sz w:val="22"/>
        </w:rPr>
        <w:t>.</w:t>
      </w:r>
    </w:p>
    <w:p w14:paraId="6DFFFC28" w14:textId="77777777" w:rsidR="00705319" w:rsidRPr="00C6130D" w:rsidRDefault="00705319">
      <w:pPr>
        <w:pStyle w:val="LivreCorps"/>
        <w:rPr>
          <w:sz w:val="22"/>
        </w:rPr>
      </w:pPr>
    </w:p>
    <w:p w14:paraId="31142889" w14:textId="577992C2" w:rsidR="003B487A" w:rsidRPr="00C6130D" w:rsidRDefault="00A9235C" w:rsidP="00705319">
      <w:pPr>
        <w:pStyle w:val="LivreCorps"/>
        <w:ind w:left="720" w:firstLine="0"/>
        <w:rPr>
          <w:sz w:val="22"/>
        </w:rPr>
      </w:pPr>
      <w:r w:rsidRPr="00C6130D">
        <w:rPr>
          <w:sz w:val="22"/>
        </w:rPr>
        <w:t xml:space="preserve">Un </w:t>
      </w:r>
      <w:proofErr w:type="spellStart"/>
      <w:r w:rsidRPr="00C6130D">
        <w:rPr>
          <w:sz w:val="22"/>
        </w:rPr>
        <w:t>résident</w:t>
      </w:r>
      <w:proofErr w:type="spellEnd"/>
      <w:r w:rsidRPr="00C6130D">
        <w:rPr>
          <w:sz w:val="22"/>
        </w:rPr>
        <w:t xml:space="preserve"> qui fait </w:t>
      </w:r>
      <w:proofErr w:type="spellStart"/>
      <w:r w:rsidRPr="00C6130D">
        <w:rPr>
          <w:sz w:val="22"/>
        </w:rPr>
        <w:t>confiance</w:t>
      </w:r>
      <w:proofErr w:type="spellEnd"/>
      <w:r w:rsidRPr="00C6130D">
        <w:rPr>
          <w:sz w:val="22"/>
        </w:rPr>
        <w:t>.</w:t>
      </w:r>
    </w:p>
    <w:p w14:paraId="218A02F2" w14:textId="77777777" w:rsidR="00705319" w:rsidRPr="00C6130D" w:rsidRDefault="00705319" w:rsidP="00705319">
      <w:pPr>
        <w:pStyle w:val="LivreCorps"/>
        <w:ind w:firstLine="720"/>
        <w:rPr>
          <w:sz w:val="22"/>
        </w:rPr>
      </w:pPr>
    </w:p>
    <w:p w14:paraId="6D63D094" w14:textId="10798903" w:rsidR="003B487A" w:rsidRPr="00C6130D" w:rsidRDefault="00A9235C" w:rsidP="00705319">
      <w:pPr>
        <w:pStyle w:val="LivreCorps"/>
        <w:ind w:firstLine="720"/>
        <w:rPr>
          <w:sz w:val="22"/>
        </w:rPr>
      </w:pPr>
      <w:proofErr w:type="spellStart"/>
      <w:r w:rsidRPr="00C6130D">
        <w:rPr>
          <w:sz w:val="22"/>
        </w:rPr>
        <w:t>Un</w:t>
      </w:r>
      <w:proofErr w:type="spellEnd"/>
      <w:r w:rsidRPr="00C6130D">
        <w:rPr>
          <w:sz w:val="22"/>
        </w:rPr>
        <w:t xml:space="preserve"> lieu qui </w:t>
      </w:r>
      <w:proofErr w:type="spellStart"/>
      <w:r w:rsidRPr="00C6130D">
        <w:rPr>
          <w:sz w:val="22"/>
        </w:rPr>
        <w:t>fonctionne</w:t>
      </w:r>
      <w:proofErr w:type="spellEnd"/>
      <w:r w:rsidRPr="00C6130D">
        <w:rPr>
          <w:sz w:val="22"/>
        </w:rPr>
        <w:t xml:space="preserve"> </w:t>
      </w:r>
      <w:proofErr w:type="spellStart"/>
      <w:r w:rsidRPr="00C6130D">
        <w:rPr>
          <w:sz w:val="22"/>
        </w:rPr>
        <w:t>mieux</w:t>
      </w:r>
      <w:proofErr w:type="spellEnd"/>
      <w:r w:rsidRPr="00C6130D">
        <w:rPr>
          <w:sz w:val="22"/>
        </w:rPr>
        <w:t xml:space="preserve"> </w:t>
      </w:r>
      <w:proofErr w:type="spellStart"/>
      <w:r w:rsidRPr="00C6130D">
        <w:rPr>
          <w:sz w:val="22"/>
        </w:rPr>
        <w:t>qu’avant</w:t>
      </w:r>
      <w:proofErr w:type="spellEnd"/>
      <w:r w:rsidRPr="00C6130D">
        <w:rPr>
          <w:sz w:val="22"/>
        </w:rPr>
        <w:t>, sans que personne ne le remarque vraiment.</w:t>
      </w:r>
    </w:p>
    <w:p w14:paraId="7A089C9B" w14:textId="77777777" w:rsidR="00705319" w:rsidRPr="00C6130D" w:rsidRDefault="00705319" w:rsidP="00705319">
      <w:pPr>
        <w:pStyle w:val="LivreCorps"/>
        <w:ind w:firstLine="0"/>
        <w:rPr>
          <w:sz w:val="22"/>
        </w:rPr>
      </w:pPr>
    </w:p>
    <w:p w14:paraId="665B7234" w14:textId="77777777" w:rsidR="00705319" w:rsidRPr="00C6130D" w:rsidRDefault="00A9235C" w:rsidP="00705319">
      <w:pPr>
        <w:pStyle w:val="LivreCorps"/>
        <w:ind w:firstLine="720"/>
        <w:rPr>
          <w:sz w:val="22"/>
        </w:rPr>
      </w:pPr>
      <w:proofErr w:type="spellStart"/>
      <w:r w:rsidRPr="00C6130D">
        <w:rPr>
          <w:sz w:val="22"/>
        </w:rPr>
        <w:t>Ces</w:t>
      </w:r>
      <w:proofErr w:type="spellEnd"/>
      <w:r w:rsidRPr="00C6130D">
        <w:rPr>
          <w:sz w:val="22"/>
        </w:rPr>
        <w:t xml:space="preserve"> moments-</w:t>
      </w:r>
      <w:proofErr w:type="spellStart"/>
      <w:r w:rsidRPr="00C6130D">
        <w:rPr>
          <w:sz w:val="22"/>
        </w:rPr>
        <w:t>là</w:t>
      </w:r>
      <w:proofErr w:type="spellEnd"/>
      <w:r w:rsidRPr="00C6130D">
        <w:rPr>
          <w:sz w:val="22"/>
        </w:rPr>
        <w:t xml:space="preserve"> ne font pas de bruit. </w:t>
      </w:r>
    </w:p>
    <w:p w14:paraId="71500998" w14:textId="77777777" w:rsidR="00705319" w:rsidRPr="00C6130D" w:rsidRDefault="00705319" w:rsidP="00705319">
      <w:pPr>
        <w:pStyle w:val="LivreCorps"/>
        <w:ind w:firstLine="720"/>
        <w:rPr>
          <w:sz w:val="22"/>
        </w:rPr>
      </w:pPr>
    </w:p>
    <w:p w14:paraId="2945C28A" w14:textId="6A9DA3C3" w:rsidR="003B487A" w:rsidRPr="00C6130D" w:rsidRDefault="00A9235C" w:rsidP="00705319">
      <w:pPr>
        <w:pStyle w:val="LivreCorps"/>
        <w:ind w:firstLine="720"/>
        <w:rPr>
          <w:sz w:val="22"/>
        </w:rPr>
      </w:pPr>
      <w:proofErr w:type="spellStart"/>
      <w:r w:rsidRPr="00C6130D">
        <w:rPr>
          <w:sz w:val="22"/>
        </w:rPr>
        <w:t>Ils</w:t>
      </w:r>
      <w:proofErr w:type="spellEnd"/>
      <w:r w:rsidRPr="00C6130D">
        <w:rPr>
          <w:sz w:val="22"/>
        </w:rPr>
        <w:t xml:space="preserve"> ne se </w:t>
      </w:r>
      <w:proofErr w:type="spellStart"/>
      <w:r w:rsidRPr="00C6130D">
        <w:rPr>
          <w:sz w:val="22"/>
        </w:rPr>
        <w:t>mesurent</w:t>
      </w:r>
      <w:proofErr w:type="spellEnd"/>
      <w:r w:rsidRPr="00C6130D">
        <w:rPr>
          <w:sz w:val="22"/>
        </w:rPr>
        <w:t xml:space="preserve"> pas </w:t>
      </w:r>
      <w:proofErr w:type="spellStart"/>
      <w:r w:rsidRPr="00C6130D">
        <w:rPr>
          <w:sz w:val="22"/>
        </w:rPr>
        <w:t>facilement</w:t>
      </w:r>
      <w:proofErr w:type="spellEnd"/>
      <w:r w:rsidR="00705319" w:rsidRPr="00C6130D">
        <w:rPr>
          <w:sz w:val="22"/>
        </w:rPr>
        <w:t xml:space="preserve">, </w:t>
      </w:r>
      <w:proofErr w:type="spellStart"/>
      <w:r w:rsidR="00705319" w:rsidRPr="00C6130D">
        <w:rPr>
          <w:sz w:val="22"/>
        </w:rPr>
        <w:t>m</w:t>
      </w:r>
      <w:r w:rsidRPr="00C6130D">
        <w:rPr>
          <w:sz w:val="22"/>
        </w:rPr>
        <w:t>ais</w:t>
      </w:r>
      <w:proofErr w:type="spellEnd"/>
      <w:r w:rsidRPr="00C6130D">
        <w:rPr>
          <w:sz w:val="22"/>
        </w:rPr>
        <w:t xml:space="preserve"> </w:t>
      </w:r>
      <w:proofErr w:type="spellStart"/>
      <w:r w:rsidRPr="00C6130D">
        <w:rPr>
          <w:sz w:val="22"/>
        </w:rPr>
        <w:t>ils</w:t>
      </w:r>
      <w:proofErr w:type="spellEnd"/>
      <w:r w:rsidRPr="00C6130D">
        <w:rPr>
          <w:sz w:val="22"/>
        </w:rPr>
        <w:t xml:space="preserve"> </w:t>
      </w:r>
      <w:proofErr w:type="spellStart"/>
      <w:r w:rsidRPr="00C6130D">
        <w:rPr>
          <w:sz w:val="22"/>
        </w:rPr>
        <w:t>donnent</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stabilité</w:t>
      </w:r>
      <w:proofErr w:type="spellEnd"/>
      <w:r w:rsidRPr="00C6130D">
        <w:rPr>
          <w:sz w:val="22"/>
        </w:rPr>
        <w:t xml:space="preserve"> </w:t>
      </w:r>
      <w:proofErr w:type="spellStart"/>
      <w:r w:rsidRPr="00C6130D">
        <w:rPr>
          <w:sz w:val="22"/>
        </w:rPr>
        <w:t>intérieure</w:t>
      </w:r>
      <w:proofErr w:type="spellEnd"/>
      <w:r w:rsidR="00705319" w:rsidRPr="00C6130D">
        <w:rPr>
          <w:sz w:val="22"/>
        </w:rPr>
        <w:t>,</w:t>
      </w:r>
      <w:r w:rsidRPr="00C6130D">
        <w:rPr>
          <w:sz w:val="22"/>
        </w:rPr>
        <w:t xml:space="preserve"> que peu </w:t>
      </w:r>
      <w:proofErr w:type="spellStart"/>
      <w:r w:rsidRPr="00C6130D">
        <w:rPr>
          <w:sz w:val="22"/>
        </w:rPr>
        <w:t>d’autres</w:t>
      </w:r>
      <w:proofErr w:type="spellEnd"/>
      <w:r w:rsidRPr="00C6130D">
        <w:rPr>
          <w:sz w:val="22"/>
        </w:rPr>
        <w:t xml:space="preserve"> choses </w:t>
      </w:r>
      <w:proofErr w:type="spellStart"/>
      <w:r w:rsidRPr="00C6130D">
        <w:rPr>
          <w:sz w:val="22"/>
        </w:rPr>
        <w:t>apportent</w:t>
      </w:r>
      <w:proofErr w:type="spellEnd"/>
      <w:r w:rsidRPr="00C6130D">
        <w:rPr>
          <w:sz w:val="22"/>
        </w:rPr>
        <w:t>.</w:t>
      </w:r>
    </w:p>
    <w:p w14:paraId="6D45B4BA" w14:textId="77777777" w:rsidR="00705319" w:rsidRPr="00C6130D" w:rsidRDefault="00705319" w:rsidP="00705319">
      <w:pPr>
        <w:pStyle w:val="LivreCorps"/>
        <w:ind w:firstLine="0"/>
        <w:rPr>
          <w:sz w:val="22"/>
        </w:rPr>
      </w:pPr>
    </w:p>
    <w:p w14:paraId="7444FCE0" w14:textId="3CA050BA" w:rsidR="003B487A" w:rsidRPr="00C6130D" w:rsidRDefault="00A9235C" w:rsidP="00705319">
      <w:pPr>
        <w:pStyle w:val="LivreCorps"/>
        <w:ind w:firstLine="720"/>
        <w:rPr>
          <w:sz w:val="22"/>
        </w:rPr>
      </w:pPr>
      <w:r w:rsidRPr="00C6130D">
        <w:rPr>
          <w:sz w:val="22"/>
        </w:rPr>
        <w:t xml:space="preserve">Je ne </w:t>
      </w:r>
      <w:proofErr w:type="spellStart"/>
      <w:r w:rsidRPr="00C6130D">
        <w:rPr>
          <w:sz w:val="22"/>
        </w:rPr>
        <w:t>savais</w:t>
      </w:r>
      <w:proofErr w:type="spellEnd"/>
      <w:r w:rsidRPr="00C6130D">
        <w:rPr>
          <w:sz w:val="22"/>
        </w:rPr>
        <w:t xml:space="preserve"> </w:t>
      </w:r>
      <w:proofErr w:type="gramStart"/>
      <w:r w:rsidRPr="00C6130D">
        <w:rPr>
          <w:sz w:val="22"/>
        </w:rPr>
        <w:t>pas</w:t>
      </w:r>
      <w:proofErr w:type="gramEnd"/>
      <w:r w:rsidRPr="00C6130D">
        <w:rPr>
          <w:sz w:val="22"/>
        </w:rPr>
        <w:t xml:space="preserve"> que </w:t>
      </w:r>
      <w:proofErr w:type="spellStart"/>
      <w:r w:rsidRPr="00C6130D">
        <w:rPr>
          <w:sz w:val="22"/>
        </w:rPr>
        <w:t>ce</w:t>
      </w:r>
      <w:proofErr w:type="spellEnd"/>
      <w:r w:rsidRPr="00C6130D">
        <w:rPr>
          <w:sz w:val="22"/>
        </w:rPr>
        <w:t xml:space="preserve"> projet m’apprendrait à redéfinir la réussite.</w:t>
      </w:r>
    </w:p>
    <w:p w14:paraId="35B8879C" w14:textId="77777777" w:rsidR="00705319" w:rsidRPr="00C6130D" w:rsidRDefault="00705319" w:rsidP="00705319">
      <w:pPr>
        <w:pStyle w:val="LivreCorps"/>
        <w:ind w:firstLine="0"/>
        <w:rPr>
          <w:sz w:val="22"/>
        </w:rPr>
      </w:pPr>
    </w:p>
    <w:p w14:paraId="15A607ED" w14:textId="4D970570" w:rsidR="003B487A" w:rsidRPr="00C6130D" w:rsidRDefault="00A9235C" w:rsidP="00705319">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w:t>
      </w:r>
      <w:proofErr w:type="spellStart"/>
      <w:r w:rsidRPr="00C6130D">
        <w:rPr>
          <w:sz w:val="22"/>
        </w:rPr>
        <w:t>une</w:t>
      </w:r>
      <w:proofErr w:type="spellEnd"/>
      <w:r w:rsidRPr="00C6130D">
        <w:rPr>
          <w:sz w:val="22"/>
        </w:rPr>
        <w:t xml:space="preserve"> </w:t>
      </w:r>
      <w:proofErr w:type="spellStart"/>
      <w:r w:rsidRPr="00C6130D">
        <w:rPr>
          <w:sz w:val="22"/>
        </w:rPr>
        <w:t>ligne</w:t>
      </w:r>
      <w:proofErr w:type="spellEnd"/>
      <w:r w:rsidRPr="00C6130D">
        <w:rPr>
          <w:sz w:val="22"/>
        </w:rPr>
        <w:t xml:space="preserve"> droite.</w:t>
      </w:r>
    </w:p>
    <w:p w14:paraId="7761C791" w14:textId="77777777" w:rsidR="00705319" w:rsidRPr="00C6130D" w:rsidRDefault="00705319">
      <w:pPr>
        <w:pStyle w:val="LivreCorps"/>
        <w:rPr>
          <w:sz w:val="22"/>
        </w:rPr>
      </w:pPr>
    </w:p>
    <w:p w14:paraId="1D8ACDF7" w14:textId="0337310F" w:rsidR="003B487A" w:rsidRPr="00C6130D" w:rsidRDefault="00A9235C" w:rsidP="00705319">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un chiffre isolé.</w:t>
      </w:r>
    </w:p>
    <w:p w14:paraId="7F277EE1" w14:textId="77777777" w:rsidR="00705319" w:rsidRPr="00C6130D" w:rsidRDefault="00705319">
      <w:pPr>
        <w:pStyle w:val="LivreCorps"/>
        <w:rPr>
          <w:sz w:val="22"/>
        </w:rPr>
      </w:pPr>
    </w:p>
    <w:p w14:paraId="710C3F6A" w14:textId="7D31EB94" w:rsidR="003B487A" w:rsidRPr="00C6130D" w:rsidRDefault="00A9235C" w:rsidP="00705319">
      <w:pPr>
        <w:pStyle w:val="LivreCorps"/>
        <w:ind w:firstLine="720"/>
        <w:rPr>
          <w:sz w:val="22"/>
        </w:rPr>
      </w:pPr>
      <w:r w:rsidRPr="00C6130D">
        <w:rPr>
          <w:sz w:val="22"/>
        </w:rPr>
        <w:t xml:space="preserve">Ce </w:t>
      </w:r>
      <w:proofErr w:type="spellStart"/>
      <w:r w:rsidRPr="00C6130D">
        <w:rPr>
          <w:sz w:val="22"/>
        </w:rPr>
        <w:t>n’est</w:t>
      </w:r>
      <w:proofErr w:type="spellEnd"/>
      <w:r w:rsidRPr="00C6130D">
        <w:rPr>
          <w:sz w:val="22"/>
        </w:rPr>
        <w:t xml:space="preserve"> pas </w:t>
      </w:r>
      <w:proofErr w:type="spellStart"/>
      <w:r w:rsidRPr="00C6130D">
        <w:rPr>
          <w:sz w:val="22"/>
        </w:rPr>
        <w:t>une</w:t>
      </w:r>
      <w:proofErr w:type="spellEnd"/>
      <w:r w:rsidRPr="00C6130D">
        <w:rPr>
          <w:sz w:val="22"/>
        </w:rPr>
        <w:t xml:space="preserve"> reconnaissance extérieure immédiate.</w:t>
      </w:r>
    </w:p>
    <w:p w14:paraId="47CABDE3" w14:textId="77777777" w:rsidR="00705319" w:rsidRPr="00C6130D" w:rsidRDefault="00705319" w:rsidP="00705319">
      <w:pPr>
        <w:pStyle w:val="LivreCorps"/>
        <w:ind w:firstLine="0"/>
        <w:rPr>
          <w:sz w:val="22"/>
        </w:rPr>
      </w:pPr>
    </w:p>
    <w:p w14:paraId="7DE9B8AB" w14:textId="0ABB2017" w:rsidR="003B487A" w:rsidRPr="00C6130D" w:rsidRDefault="00A9235C" w:rsidP="00705319">
      <w:pPr>
        <w:pStyle w:val="LivreCorps"/>
        <w:ind w:firstLine="720"/>
        <w:rPr>
          <w:sz w:val="22"/>
        </w:rPr>
      </w:pPr>
      <w:r w:rsidRPr="00C6130D">
        <w:rPr>
          <w:sz w:val="22"/>
        </w:rPr>
        <w:t xml:space="preserve">La </w:t>
      </w:r>
      <w:proofErr w:type="spellStart"/>
      <w:r w:rsidRPr="00C6130D">
        <w:rPr>
          <w:sz w:val="22"/>
        </w:rPr>
        <w:t>réussite</w:t>
      </w:r>
      <w:proofErr w:type="spellEnd"/>
      <w:r w:rsidRPr="00C6130D">
        <w:rPr>
          <w:sz w:val="22"/>
        </w:rPr>
        <w:t xml:space="preserve">, </w:t>
      </w:r>
      <w:proofErr w:type="spellStart"/>
      <w:r w:rsidRPr="00C6130D">
        <w:rPr>
          <w:sz w:val="22"/>
        </w:rPr>
        <w:t>ici</w:t>
      </w:r>
      <w:proofErr w:type="spellEnd"/>
      <w:r w:rsidRPr="00C6130D">
        <w:rPr>
          <w:sz w:val="22"/>
        </w:rPr>
        <w:t xml:space="preserve">, </w:t>
      </w:r>
      <w:proofErr w:type="spellStart"/>
      <w:r w:rsidRPr="00C6130D">
        <w:rPr>
          <w:sz w:val="22"/>
        </w:rPr>
        <w:t>ressemble</w:t>
      </w:r>
      <w:proofErr w:type="spellEnd"/>
      <w:r w:rsidRPr="00C6130D">
        <w:rPr>
          <w:sz w:val="22"/>
        </w:rPr>
        <w:t xml:space="preserve"> </w:t>
      </w:r>
      <w:proofErr w:type="spellStart"/>
      <w:r w:rsidRPr="00C6130D">
        <w:rPr>
          <w:sz w:val="22"/>
        </w:rPr>
        <w:t>davantage</w:t>
      </w:r>
      <w:proofErr w:type="spellEnd"/>
      <w:r w:rsidRPr="00C6130D">
        <w:rPr>
          <w:sz w:val="22"/>
        </w:rPr>
        <w:t xml:space="preserve"> à une capacité à durer sans se renier.</w:t>
      </w:r>
    </w:p>
    <w:p w14:paraId="01DB49B5" w14:textId="77777777" w:rsidR="00705319" w:rsidRPr="00C6130D" w:rsidRDefault="00705319">
      <w:pPr>
        <w:pStyle w:val="LivreCorps"/>
        <w:rPr>
          <w:sz w:val="22"/>
        </w:rPr>
      </w:pPr>
    </w:p>
    <w:p w14:paraId="0A5E7F5F" w14:textId="47E39BC2" w:rsidR="003B487A" w:rsidRPr="00C6130D" w:rsidRDefault="00A9235C" w:rsidP="00705319">
      <w:pPr>
        <w:pStyle w:val="LivreCorps"/>
        <w:ind w:firstLine="720"/>
        <w:rPr>
          <w:sz w:val="22"/>
        </w:rPr>
      </w:pPr>
      <w:r w:rsidRPr="00C6130D">
        <w:rPr>
          <w:sz w:val="22"/>
        </w:rPr>
        <w:t xml:space="preserve">À </w:t>
      </w:r>
      <w:proofErr w:type="spellStart"/>
      <w:r w:rsidRPr="00C6130D">
        <w:rPr>
          <w:sz w:val="22"/>
        </w:rPr>
        <w:t>avancer</w:t>
      </w:r>
      <w:proofErr w:type="spellEnd"/>
      <w:r w:rsidRPr="00C6130D">
        <w:rPr>
          <w:sz w:val="22"/>
        </w:rPr>
        <w:t xml:space="preserve"> sans se </w:t>
      </w:r>
      <w:proofErr w:type="spellStart"/>
      <w:r w:rsidRPr="00C6130D">
        <w:rPr>
          <w:sz w:val="22"/>
        </w:rPr>
        <w:t>perdre</w:t>
      </w:r>
      <w:proofErr w:type="spellEnd"/>
      <w:r w:rsidRPr="00C6130D">
        <w:rPr>
          <w:sz w:val="22"/>
        </w:rPr>
        <w:t>.</w:t>
      </w:r>
    </w:p>
    <w:p w14:paraId="30FF577B" w14:textId="77777777" w:rsidR="00705319" w:rsidRPr="00C6130D" w:rsidRDefault="00705319">
      <w:pPr>
        <w:pStyle w:val="LivreCorps"/>
        <w:rPr>
          <w:sz w:val="22"/>
        </w:rPr>
      </w:pPr>
    </w:p>
    <w:p w14:paraId="66490DBE" w14:textId="54A74B44" w:rsidR="003B487A" w:rsidRPr="00C6130D" w:rsidRDefault="00A9235C" w:rsidP="00705319">
      <w:pPr>
        <w:pStyle w:val="LivreCorps"/>
        <w:ind w:firstLine="720"/>
        <w:rPr>
          <w:sz w:val="22"/>
        </w:rPr>
      </w:pPr>
      <w:r w:rsidRPr="00C6130D">
        <w:rPr>
          <w:sz w:val="22"/>
        </w:rPr>
        <w:t xml:space="preserve">À </w:t>
      </w:r>
      <w:proofErr w:type="spellStart"/>
      <w:r w:rsidRPr="00C6130D">
        <w:rPr>
          <w:sz w:val="22"/>
        </w:rPr>
        <w:t>rester</w:t>
      </w:r>
      <w:proofErr w:type="spellEnd"/>
      <w:r w:rsidRPr="00C6130D">
        <w:rPr>
          <w:sz w:val="22"/>
        </w:rPr>
        <w:t xml:space="preserve"> </w:t>
      </w:r>
      <w:proofErr w:type="spellStart"/>
      <w:r w:rsidRPr="00C6130D">
        <w:rPr>
          <w:sz w:val="22"/>
        </w:rPr>
        <w:t>aligné</w:t>
      </w:r>
      <w:proofErr w:type="spellEnd"/>
      <w:r w:rsidRPr="00C6130D">
        <w:rPr>
          <w:sz w:val="22"/>
        </w:rPr>
        <w:t xml:space="preserve">, </w:t>
      </w:r>
      <w:proofErr w:type="spellStart"/>
      <w:r w:rsidRPr="00C6130D">
        <w:rPr>
          <w:sz w:val="22"/>
        </w:rPr>
        <w:t>même</w:t>
      </w:r>
      <w:proofErr w:type="spellEnd"/>
      <w:r w:rsidRPr="00C6130D">
        <w:rPr>
          <w:sz w:val="22"/>
        </w:rPr>
        <w:t xml:space="preserve"> </w:t>
      </w:r>
      <w:proofErr w:type="spellStart"/>
      <w:r w:rsidRPr="00C6130D">
        <w:rPr>
          <w:sz w:val="22"/>
        </w:rPr>
        <w:t>quand</w:t>
      </w:r>
      <w:proofErr w:type="spellEnd"/>
      <w:r w:rsidRPr="00C6130D">
        <w:rPr>
          <w:sz w:val="22"/>
        </w:rPr>
        <w:t xml:space="preserve"> les conditions sont imparfaites.</w:t>
      </w:r>
    </w:p>
    <w:p w14:paraId="7FE151F8" w14:textId="77777777" w:rsidR="00705319" w:rsidRPr="00C6130D" w:rsidRDefault="00705319" w:rsidP="00705319">
      <w:pPr>
        <w:pStyle w:val="LivreCorps"/>
        <w:ind w:firstLine="720"/>
        <w:rPr>
          <w:sz w:val="22"/>
        </w:rPr>
      </w:pPr>
    </w:p>
    <w:p w14:paraId="1BA10EA3" w14:textId="4ECBEA1E" w:rsidR="003B487A" w:rsidRPr="00C6130D" w:rsidRDefault="00A9235C" w:rsidP="00705319">
      <w:pPr>
        <w:pStyle w:val="LivreCorps"/>
        <w:ind w:firstLine="720"/>
        <w:rPr>
          <w:sz w:val="22"/>
        </w:rPr>
      </w:pPr>
      <w:proofErr w:type="spellStart"/>
      <w:r w:rsidRPr="00C6130D">
        <w:rPr>
          <w:sz w:val="22"/>
        </w:rPr>
        <w:t>Enfin</w:t>
      </w:r>
      <w:proofErr w:type="spellEnd"/>
      <w:r w:rsidRPr="00C6130D">
        <w:rPr>
          <w:sz w:val="22"/>
        </w:rPr>
        <w:t xml:space="preserve">, je ne </w:t>
      </w:r>
      <w:proofErr w:type="spellStart"/>
      <w:r w:rsidRPr="00C6130D">
        <w:rPr>
          <w:sz w:val="22"/>
        </w:rPr>
        <w:t>savais</w:t>
      </w:r>
      <w:proofErr w:type="spellEnd"/>
      <w:r w:rsidRPr="00C6130D">
        <w:rPr>
          <w:sz w:val="22"/>
        </w:rPr>
        <w:t xml:space="preserve"> </w:t>
      </w:r>
      <w:proofErr w:type="gramStart"/>
      <w:r w:rsidRPr="00C6130D">
        <w:rPr>
          <w:sz w:val="22"/>
        </w:rPr>
        <w:t>pas</w:t>
      </w:r>
      <w:proofErr w:type="gramEnd"/>
      <w:r w:rsidRPr="00C6130D">
        <w:rPr>
          <w:sz w:val="22"/>
        </w:rPr>
        <w:t xml:space="preserve"> que ce projet me ferait autant de bien, justement parce qu’il est exigeant.</w:t>
      </w:r>
    </w:p>
    <w:p w14:paraId="1B96EF23" w14:textId="77777777" w:rsidR="00705319" w:rsidRPr="00C6130D" w:rsidRDefault="00705319" w:rsidP="00705319">
      <w:pPr>
        <w:pStyle w:val="LivreCorps"/>
        <w:ind w:firstLine="720"/>
        <w:rPr>
          <w:sz w:val="22"/>
        </w:rPr>
      </w:pPr>
    </w:p>
    <w:p w14:paraId="0CBB4A2D" w14:textId="02128578" w:rsidR="003B487A" w:rsidRPr="00C6130D" w:rsidRDefault="00A9235C" w:rsidP="00705319">
      <w:pPr>
        <w:pStyle w:val="LivreCorps"/>
        <w:ind w:firstLine="720"/>
        <w:rPr>
          <w:sz w:val="22"/>
        </w:rPr>
      </w:pPr>
      <w:r w:rsidRPr="00C6130D">
        <w:rPr>
          <w:sz w:val="22"/>
        </w:rPr>
        <w:t>Il ne laisse pas de place à la fuite.</w:t>
      </w:r>
    </w:p>
    <w:p w14:paraId="07B580B9" w14:textId="77777777" w:rsidR="00705319" w:rsidRPr="00C6130D" w:rsidRDefault="00705319">
      <w:pPr>
        <w:pStyle w:val="LivreCorps"/>
        <w:rPr>
          <w:sz w:val="22"/>
        </w:rPr>
      </w:pPr>
    </w:p>
    <w:p w14:paraId="0819545A" w14:textId="0860E172" w:rsidR="003B487A" w:rsidRPr="00C6130D" w:rsidRDefault="00A9235C" w:rsidP="00705319">
      <w:pPr>
        <w:pStyle w:val="LivreCorps"/>
        <w:ind w:firstLine="720"/>
        <w:rPr>
          <w:sz w:val="22"/>
        </w:rPr>
      </w:pPr>
      <w:r w:rsidRPr="00C6130D">
        <w:rPr>
          <w:sz w:val="22"/>
        </w:rPr>
        <w:t xml:space="preserve">Il oblige à </w:t>
      </w:r>
      <w:proofErr w:type="spellStart"/>
      <w:r w:rsidRPr="00C6130D">
        <w:rPr>
          <w:sz w:val="22"/>
        </w:rPr>
        <w:t>être</w:t>
      </w:r>
      <w:proofErr w:type="spellEnd"/>
      <w:r w:rsidRPr="00C6130D">
        <w:rPr>
          <w:sz w:val="22"/>
        </w:rPr>
        <w:t xml:space="preserve"> </w:t>
      </w:r>
      <w:proofErr w:type="spellStart"/>
      <w:r w:rsidRPr="00C6130D">
        <w:rPr>
          <w:sz w:val="22"/>
        </w:rPr>
        <w:t>présent</w:t>
      </w:r>
      <w:proofErr w:type="spellEnd"/>
      <w:r w:rsidRPr="00C6130D">
        <w:rPr>
          <w:sz w:val="22"/>
        </w:rPr>
        <w:t>.</w:t>
      </w:r>
    </w:p>
    <w:p w14:paraId="07557670" w14:textId="77777777" w:rsidR="00705319" w:rsidRPr="00C6130D" w:rsidRDefault="00705319">
      <w:pPr>
        <w:pStyle w:val="LivreCorps"/>
        <w:rPr>
          <w:sz w:val="22"/>
        </w:rPr>
      </w:pPr>
    </w:p>
    <w:p w14:paraId="4EC5B66B" w14:textId="5917F66C" w:rsidR="003B487A" w:rsidRPr="00C6130D" w:rsidRDefault="00A9235C" w:rsidP="00705319">
      <w:pPr>
        <w:pStyle w:val="LivreCorps"/>
        <w:ind w:firstLine="720"/>
        <w:rPr>
          <w:sz w:val="22"/>
        </w:rPr>
      </w:pPr>
      <w:r w:rsidRPr="00C6130D">
        <w:rPr>
          <w:sz w:val="22"/>
        </w:rPr>
        <w:t xml:space="preserve">Il </w:t>
      </w:r>
      <w:proofErr w:type="spellStart"/>
      <w:r w:rsidRPr="00C6130D">
        <w:rPr>
          <w:sz w:val="22"/>
        </w:rPr>
        <w:t>ramène</w:t>
      </w:r>
      <w:proofErr w:type="spellEnd"/>
      <w:r w:rsidRPr="00C6130D">
        <w:rPr>
          <w:sz w:val="22"/>
        </w:rPr>
        <w:t xml:space="preserve"> sans </w:t>
      </w:r>
      <w:proofErr w:type="spellStart"/>
      <w:r w:rsidRPr="00C6130D">
        <w:rPr>
          <w:sz w:val="22"/>
        </w:rPr>
        <w:t>cesse</w:t>
      </w:r>
      <w:proofErr w:type="spellEnd"/>
      <w:r w:rsidRPr="00C6130D">
        <w:rPr>
          <w:sz w:val="22"/>
        </w:rPr>
        <w:t xml:space="preserve"> au réel.</w:t>
      </w:r>
    </w:p>
    <w:p w14:paraId="398B4D61" w14:textId="77777777" w:rsidR="00705319" w:rsidRPr="00C6130D" w:rsidRDefault="00705319" w:rsidP="00705319">
      <w:pPr>
        <w:pStyle w:val="LivreCorps"/>
        <w:ind w:firstLine="0"/>
        <w:rPr>
          <w:sz w:val="22"/>
        </w:rPr>
      </w:pPr>
    </w:p>
    <w:p w14:paraId="11F409C8" w14:textId="74AD5B0F" w:rsidR="003B487A" w:rsidRPr="00C6130D" w:rsidRDefault="00A9235C" w:rsidP="00705319">
      <w:pPr>
        <w:pStyle w:val="LivreCorps"/>
        <w:ind w:firstLine="720"/>
        <w:rPr>
          <w:sz w:val="22"/>
        </w:rPr>
      </w:pPr>
      <w:r w:rsidRPr="00C6130D">
        <w:rPr>
          <w:sz w:val="22"/>
        </w:rPr>
        <w:lastRenderedPageBreak/>
        <w:t xml:space="preserve">Avec le </w:t>
      </w:r>
      <w:proofErr w:type="spellStart"/>
      <w:r w:rsidRPr="00C6130D">
        <w:rPr>
          <w:sz w:val="22"/>
        </w:rPr>
        <w:t>recul</w:t>
      </w:r>
      <w:proofErr w:type="spellEnd"/>
      <w:r w:rsidRPr="00C6130D">
        <w:rPr>
          <w:sz w:val="22"/>
        </w:rPr>
        <w:t xml:space="preserve">, je </w:t>
      </w:r>
      <w:proofErr w:type="spellStart"/>
      <w:r w:rsidRPr="00C6130D">
        <w:rPr>
          <w:sz w:val="22"/>
        </w:rPr>
        <w:t>comprends</w:t>
      </w:r>
      <w:proofErr w:type="spellEnd"/>
      <w:r w:rsidRPr="00C6130D">
        <w:rPr>
          <w:sz w:val="22"/>
        </w:rPr>
        <w:t xml:space="preserve"> que personne ne pouvait vraiment me dire tout cela.</w:t>
      </w:r>
    </w:p>
    <w:p w14:paraId="3DCA93A2" w14:textId="77777777" w:rsidR="00705319" w:rsidRPr="00C6130D" w:rsidRDefault="00705319" w:rsidP="00705319">
      <w:pPr>
        <w:pStyle w:val="LivreCorps"/>
        <w:ind w:firstLine="720"/>
        <w:rPr>
          <w:sz w:val="22"/>
        </w:rPr>
      </w:pPr>
    </w:p>
    <w:p w14:paraId="5A27E824" w14:textId="0C1286D0" w:rsidR="003B487A" w:rsidRPr="00C6130D" w:rsidRDefault="00A9235C" w:rsidP="00705319">
      <w:pPr>
        <w:pStyle w:val="LivreCorps"/>
        <w:ind w:firstLine="720"/>
        <w:rPr>
          <w:sz w:val="22"/>
        </w:rPr>
      </w:pPr>
      <w:proofErr w:type="spellStart"/>
      <w:r w:rsidRPr="00C6130D">
        <w:rPr>
          <w:sz w:val="22"/>
        </w:rPr>
        <w:t>Certaines</w:t>
      </w:r>
      <w:proofErr w:type="spellEnd"/>
      <w:r w:rsidRPr="00C6130D">
        <w:rPr>
          <w:sz w:val="22"/>
        </w:rPr>
        <w:t xml:space="preserve"> choses ne se </w:t>
      </w:r>
      <w:proofErr w:type="spellStart"/>
      <w:r w:rsidRPr="00C6130D">
        <w:rPr>
          <w:sz w:val="22"/>
        </w:rPr>
        <w:t>transmettent</w:t>
      </w:r>
      <w:proofErr w:type="spellEnd"/>
      <w:r w:rsidRPr="00C6130D">
        <w:rPr>
          <w:sz w:val="22"/>
        </w:rPr>
        <w:t xml:space="preserve"> pas.</w:t>
      </w:r>
    </w:p>
    <w:p w14:paraId="38A8121B" w14:textId="77777777" w:rsidR="00705319" w:rsidRPr="00C6130D" w:rsidRDefault="00705319">
      <w:pPr>
        <w:pStyle w:val="LivreCorps"/>
        <w:rPr>
          <w:sz w:val="22"/>
        </w:rPr>
      </w:pPr>
    </w:p>
    <w:p w14:paraId="4801868B" w14:textId="1F8E7EED" w:rsidR="003B487A" w:rsidRPr="00C6130D" w:rsidRDefault="00A9235C" w:rsidP="00705319">
      <w:pPr>
        <w:pStyle w:val="LivreCorps"/>
        <w:ind w:firstLine="720"/>
        <w:rPr>
          <w:sz w:val="22"/>
        </w:rPr>
      </w:pPr>
      <w:r w:rsidRPr="00C6130D">
        <w:rPr>
          <w:sz w:val="22"/>
        </w:rPr>
        <w:t xml:space="preserve">Elles se </w:t>
      </w:r>
      <w:proofErr w:type="spellStart"/>
      <w:r w:rsidRPr="00C6130D">
        <w:rPr>
          <w:sz w:val="22"/>
        </w:rPr>
        <w:t>vivent</w:t>
      </w:r>
      <w:proofErr w:type="spellEnd"/>
      <w:r w:rsidRPr="00C6130D">
        <w:rPr>
          <w:sz w:val="22"/>
        </w:rPr>
        <w:t>.</w:t>
      </w:r>
    </w:p>
    <w:p w14:paraId="6EFA8255" w14:textId="77777777" w:rsidR="00705319" w:rsidRPr="00C6130D" w:rsidRDefault="00705319">
      <w:pPr>
        <w:pStyle w:val="LivreCorps"/>
        <w:rPr>
          <w:sz w:val="22"/>
        </w:rPr>
      </w:pPr>
    </w:p>
    <w:p w14:paraId="7D9357B0" w14:textId="22CB5EA4" w:rsidR="003B487A" w:rsidRPr="00C6130D" w:rsidRDefault="00A9235C" w:rsidP="00705319">
      <w:pPr>
        <w:pStyle w:val="LivreCorps"/>
        <w:ind w:firstLine="720"/>
        <w:rPr>
          <w:sz w:val="22"/>
        </w:rPr>
      </w:pPr>
      <w:r w:rsidRPr="00C6130D">
        <w:rPr>
          <w:sz w:val="22"/>
        </w:rPr>
        <w:t xml:space="preserve">Elles </w:t>
      </w:r>
      <w:proofErr w:type="spellStart"/>
      <w:r w:rsidRPr="00C6130D">
        <w:rPr>
          <w:sz w:val="22"/>
        </w:rPr>
        <w:t>s’encaissent</w:t>
      </w:r>
      <w:proofErr w:type="spellEnd"/>
      <w:r w:rsidRPr="00C6130D">
        <w:rPr>
          <w:sz w:val="22"/>
        </w:rPr>
        <w:t>.</w:t>
      </w:r>
    </w:p>
    <w:p w14:paraId="2C63B9B5" w14:textId="77777777" w:rsidR="00705319" w:rsidRPr="00C6130D" w:rsidRDefault="00705319">
      <w:pPr>
        <w:pStyle w:val="LivreCorps"/>
        <w:rPr>
          <w:sz w:val="22"/>
        </w:rPr>
      </w:pPr>
    </w:p>
    <w:p w14:paraId="1897E8EF" w14:textId="597D0633" w:rsidR="003B487A" w:rsidRPr="00C6130D" w:rsidRDefault="00A9235C" w:rsidP="00705319">
      <w:pPr>
        <w:pStyle w:val="LivreCorps"/>
        <w:ind w:firstLine="720"/>
        <w:rPr>
          <w:sz w:val="22"/>
        </w:rPr>
      </w:pPr>
      <w:r w:rsidRPr="00C6130D">
        <w:rPr>
          <w:sz w:val="22"/>
        </w:rPr>
        <w:t xml:space="preserve">Elles se </w:t>
      </w:r>
      <w:proofErr w:type="spellStart"/>
      <w:r w:rsidRPr="00C6130D">
        <w:rPr>
          <w:sz w:val="22"/>
        </w:rPr>
        <w:t>transforment</w:t>
      </w:r>
      <w:proofErr w:type="spellEnd"/>
      <w:r w:rsidRPr="00C6130D">
        <w:rPr>
          <w:sz w:val="22"/>
        </w:rPr>
        <w:t xml:space="preserve"> avec le temps.</w:t>
      </w:r>
    </w:p>
    <w:p w14:paraId="1EA39920" w14:textId="77777777" w:rsidR="00705319" w:rsidRPr="00C6130D" w:rsidRDefault="00705319">
      <w:pPr>
        <w:pStyle w:val="LivreCorps"/>
        <w:rPr>
          <w:sz w:val="22"/>
        </w:rPr>
      </w:pPr>
    </w:p>
    <w:p w14:paraId="16CFE52E" w14:textId="5752CD87" w:rsidR="003B487A" w:rsidRPr="00C6130D" w:rsidRDefault="00A9235C" w:rsidP="00705319">
      <w:pPr>
        <w:pStyle w:val="LivreCorps"/>
        <w:ind w:firstLine="720"/>
        <w:rPr>
          <w:sz w:val="22"/>
        </w:rPr>
      </w:pPr>
      <w:r w:rsidRPr="00C6130D">
        <w:rPr>
          <w:sz w:val="22"/>
        </w:rPr>
        <w:t xml:space="preserve">Ce </w:t>
      </w:r>
      <w:proofErr w:type="spellStart"/>
      <w:r w:rsidRPr="00C6130D">
        <w:rPr>
          <w:sz w:val="22"/>
        </w:rPr>
        <w:t>chapitre</w:t>
      </w:r>
      <w:proofErr w:type="spellEnd"/>
      <w:r w:rsidRPr="00C6130D">
        <w:rPr>
          <w:sz w:val="22"/>
        </w:rPr>
        <w:t xml:space="preserve"> </w:t>
      </w:r>
      <w:proofErr w:type="spellStart"/>
      <w:r w:rsidRPr="00C6130D">
        <w:rPr>
          <w:sz w:val="22"/>
        </w:rPr>
        <w:t>n’est</w:t>
      </w:r>
      <w:proofErr w:type="spellEnd"/>
      <w:r w:rsidRPr="00C6130D">
        <w:rPr>
          <w:sz w:val="22"/>
        </w:rPr>
        <w:t xml:space="preserve"> pas </w:t>
      </w:r>
      <w:proofErr w:type="spellStart"/>
      <w:r w:rsidRPr="00C6130D">
        <w:rPr>
          <w:sz w:val="22"/>
        </w:rPr>
        <w:t>une</w:t>
      </w:r>
      <w:proofErr w:type="spellEnd"/>
      <w:r w:rsidRPr="00C6130D">
        <w:rPr>
          <w:sz w:val="22"/>
        </w:rPr>
        <w:t xml:space="preserve"> liste d’avertissements.</w:t>
      </w:r>
    </w:p>
    <w:p w14:paraId="06DED8EC" w14:textId="77777777" w:rsidR="00705319" w:rsidRPr="00C6130D" w:rsidRDefault="00705319">
      <w:pPr>
        <w:pStyle w:val="LivreCorps"/>
        <w:rPr>
          <w:sz w:val="22"/>
        </w:rPr>
      </w:pPr>
    </w:p>
    <w:p w14:paraId="4097CCB5" w14:textId="05361561" w:rsidR="003B487A" w:rsidRPr="00C6130D" w:rsidRDefault="00A9235C" w:rsidP="00705319">
      <w:pPr>
        <w:pStyle w:val="LivreCorps"/>
        <w:ind w:firstLine="720"/>
        <w:rPr>
          <w:sz w:val="22"/>
        </w:rPr>
      </w:pPr>
      <w:proofErr w:type="spellStart"/>
      <w:r w:rsidRPr="00C6130D">
        <w:rPr>
          <w:sz w:val="22"/>
        </w:rPr>
        <w:t>C’est</w:t>
      </w:r>
      <w:proofErr w:type="spellEnd"/>
      <w:r w:rsidRPr="00C6130D">
        <w:rPr>
          <w:sz w:val="22"/>
        </w:rPr>
        <w:t xml:space="preserve"> un constat.</w:t>
      </w:r>
    </w:p>
    <w:p w14:paraId="316F438E" w14:textId="77777777" w:rsidR="00705319" w:rsidRPr="00C6130D" w:rsidRDefault="00705319" w:rsidP="00705319">
      <w:pPr>
        <w:pStyle w:val="LivreCorps"/>
        <w:ind w:firstLine="720"/>
        <w:rPr>
          <w:sz w:val="22"/>
        </w:rPr>
      </w:pPr>
    </w:p>
    <w:p w14:paraId="1A952209" w14:textId="2E348F6E" w:rsidR="003B487A" w:rsidRPr="00C6130D" w:rsidRDefault="00A9235C" w:rsidP="00705319">
      <w:pPr>
        <w:pStyle w:val="LivreCorps"/>
        <w:ind w:firstLine="720"/>
        <w:rPr>
          <w:sz w:val="22"/>
        </w:rPr>
      </w:pPr>
      <w:proofErr w:type="spellStart"/>
      <w:r w:rsidRPr="00C6130D">
        <w:rPr>
          <w:sz w:val="22"/>
        </w:rPr>
        <w:t>Celui</w:t>
      </w:r>
      <w:proofErr w:type="spellEnd"/>
      <w:r w:rsidRPr="00C6130D">
        <w:rPr>
          <w:sz w:val="22"/>
        </w:rPr>
        <w:t xml:space="preserve"> </w:t>
      </w:r>
      <w:proofErr w:type="spellStart"/>
      <w:r w:rsidRPr="00C6130D">
        <w:rPr>
          <w:sz w:val="22"/>
        </w:rPr>
        <w:t>qu’entreprendre</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pas devenir quelqu’un d’autre.</w:t>
      </w:r>
    </w:p>
    <w:p w14:paraId="79A61A7B" w14:textId="77777777" w:rsidR="00705319" w:rsidRPr="00C6130D" w:rsidRDefault="00705319" w:rsidP="00705319">
      <w:pPr>
        <w:pStyle w:val="LivreCorps"/>
        <w:ind w:firstLine="720"/>
        <w:rPr>
          <w:sz w:val="22"/>
        </w:rPr>
      </w:pPr>
    </w:p>
    <w:p w14:paraId="6647646C" w14:textId="147F7B33" w:rsidR="003B487A" w:rsidRPr="00C6130D" w:rsidRDefault="00A9235C" w:rsidP="00705319">
      <w:pPr>
        <w:pStyle w:val="LivreCorps"/>
        <w:ind w:firstLine="720"/>
        <w:rPr>
          <w:sz w:val="22"/>
        </w:rPr>
      </w:pPr>
      <w:proofErr w:type="spellStart"/>
      <w:r w:rsidRPr="00C6130D">
        <w:rPr>
          <w:sz w:val="22"/>
        </w:rPr>
        <w:t>C’est</w:t>
      </w:r>
      <w:proofErr w:type="spellEnd"/>
      <w:r w:rsidRPr="00C6130D">
        <w:rPr>
          <w:sz w:val="22"/>
        </w:rPr>
        <w:t xml:space="preserve"> </w:t>
      </w:r>
      <w:proofErr w:type="spellStart"/>
      <w:r w:rsidRPr="00C6130D">
        <w:rPr>
          <w:sz w:val="22"/>
        </w:rPr>
        <w:t>apprendre</w:t>
      </w:r>
      <w:proofErr w:type="spellEnd"/>
      <w:r w:rsidRPr="00C6130D">
        <w:rPr>
          <w:sz w:val="22"/>
        </w:rPr>
        <w:t xml:space="preserve"> à se </w:t>
      </w:r>
      <w:proofErr w:type="spellStart"/>
      <w:r w:rsidRPr="00C6130D">
        <w:rPr>
          <w:sz w:val="22"/>
        </w:rPr>
        <w:t>tenir</w:t>
      </w:r>
      <w:proofErr w:type="spellEnd"/>
      <w:r w:rsidRPr="00C6130D">
        <w:rPr>
          <w:sz w:val="22"/>
        </w:rPr>
        <w:t xml:space="preserve"> droit dans </w:t>
      </w:r>
      <w:proofErr w:type="spellStart"/>
      <w:r w:rsidRPr="00C6130D">
        <w:rPr>
          <w:sz w:val="22"/>
        </w:rPr>
        <w:t>ce</w:t>
      </w:r>
      <w:proofErr w:type="spellEnd"/>
      <w:r w:rsidRPr="00C6130D">
        <w:rPr>
          <w:sz w:val="22"/>
        </w:rPr>
        <w:t xml:space="preserve"> que l’on fait, jour après jour.</w:t>
      </w:r>
    </w:p>
    <w:p w14:paraId="2A9E5562" w14:textId="77777777" w:rsidR="00705319" w:rsidRPr="00C6130D" w:rsidRDefault="00705319" w:rsidP="00705319">
      <w:pPr>
        <w:pStyle w:val="LivreCorps"/>
        <w:ind w:firstLine="0"/>
        <w:rPr>
          <w:sz w:val="22"/>
        </w:rPr>
      </w:pPr>
    </w:p>
    <w:p w14:paraId="04148581" w14:textId="77777777" w:rsidR="003B1476" w:rsidRPr="00C6130D" w:rsidRDefault="00A9235C" w:rsidP="00705319">
      <w:pPr>
        <w:pStyle w:val="LivreCorps"/>
        <w:ind w:firstLine="720"/>
        <w:rPr>
          <w:sz w:val="22"/>
        </w:rPr>
      </w:pPr>
      <w:r w:rsidRPr="00C6130D">
        <w:rPr>
          <w:sz w:val="22"/>
        </w:rPr>
        <w:t xml:space="preserve">Je ne </w:t>
      </w:r>
      <w:proofErr w:type="spellStart"/>
      <w:r w:rsidRPr="00C6130D">
        <w:rPr>
          <w:sz w:val="22"/>
        </w:rPr>
        <w:t>savais</w:t>
      </w:r>
      <w:proofErr w:type="spellEnd"/>
      <w:r w:rsidRPr="00C6130D">
        <w:rPr>
          <w:sz w:val="22"/>
        </w:rPr>
        <w:t xml:space="preserve"> </w:t>
      </w:r>
      <w:proofErr w:type="gramStart"/>
      <w:r w:rsidRPr="00C6130D">
        <w:rPr>
          <w:sz w:val="22"/>
        </w:rPr>
        <w:t>pas</w:t>
      </w:r>
      <w:proofErr w:type="gramEnd"/>
      <w:r w:rsidRPr="00C6130D">
        <w:rPr>
          <w:sz w:val="22"/>
        </w:rPr>
        <w:t xml:space="preserve"> que </w:t>
      </w:r>
      <w:proofErr w:type="spellStart"/>
      <w:r w:rsidRPr="00C6130D">
        <w:rPr>
          <w:sz w:val="22"/>
        </w:rPr>
        <w:t>l’entrepreneuriat</w:t>
      </w:r>
      <w:proofErr w:type="spellEnd"/>
      <w:r w:rsidRPr="00C6130D">
        <w:rPr>
          <w:sz w:val="22"/>
        </w:rPr>
        <w:t xml:space="preserve"> serait autant fait de moments ordinaires. </w:t>
      </w:r>
    </w:p>
    <w:p w14:paraId="4AE9DF68" w14:textId="77777777" w:rsidR="003B1476" w:rsidRPr="00C6130D" w:rsidRDefault="003B1476" w:rsidP="00705319">
      <w:pPr>
        <w:pStyle w:val="LivreCorps"/>
        <w:ind w:firstLine="720"/>
        <w:rPr>
          <w:sz w:val="22"/>
        </w:rPr>
      </w:pPr>
    </w:p>
    <w:p w14:paraId="5699FA7E" w14:textId="77777777" w:rsidR="003B1476" w:rsidRPr="00C6130D" w:rsidRDefault="00A9235C" w:rsidP="00705319">
      <w:pPr>
        <w:pStyle w:val="LivreCorps"/>
        <w:ind w:firstLine="720"/>
        <w:rPr>
          <w:sz w:val="22"/>
        </w:rPr>
      </w:pPr>
      <w:r w:rsidRPr="00C6130D">
        <w:rPr>
          <w:sz w:val="22"/>
        </w:rPr>
        <w:lastRenderedPageBreak/>
        <w:t xml:space="preserve">Avant de se lancer, on imagine des décisions fortes, des étapes marquantes, des annonces, des signatures. </w:t>
      </w:r>
    </w:p>
    <w:p w14:paraId="6099528A" w14:textId="77777777" w:rsidR="003B1476" w:rsidRPr="00C6130D" w:rsidRDefault="003B1476" w:rsidP="00705319">
      <w:pPr>
        <w:pStyle w:val="LivreCorps"/>
        <w:ind w:firstLine="720"/>
        <w:rPr>
          <w:sz w:val="22"/>
        </w:rPr>
      </w:pPr>
    </w:p>
    <w:p w14:paraId="46FA67C0" w14:textId="77777777" w:rsidR="003B1476" w:rsidRPr="00C6130D" w:rsidRDefault="00A9235C" w:rsidP="00705319">
      <w:pPr>
        <w:pStyle w:val="LivreCorps"/>
        <w:ind w:firstLine="720"/>
        <w:rPr>
          <w:sz w:val="22"/>
        </w:rPr>
      </w:pPr>
      <w:r w:rsidRPr="00C6130D">
        <w:rPr>
          <w:sz w:val="22"/>
        </w:rPr>
        <w:t xml:space="preserve">Elles existent, bien sûr. </w:t>
      </w:r>
    </w:p>
    <w:p w14:paraId="1676EC11" w14:textId="77777777" w:rsidR="003B1476" w:rsidRPr="00C6130D" w:rsidRDefault="003B1476" w:rsidP="00705319">
      <w:pPr>
        <w:pStyle w:val="LivreCorps"/>
        <w:ind w:firstLine="720"/>
        <w:rPr>
          <w:sz w:val="22"/>
        </w:rPr>
      </w:pPr>
    </w:p>
    <w:p w14:paraId="5BE46311" w14:textId="0F6AFCF5" w:rsidR="003B487A" w:rsidRPr="00C6130D" w:rsidRDefault="00A9235C" w:rsidP="00705319">
      <w:pPr>
        <w:pStyle w:val="LivreCorps"/>
        <w:ind w:firstLine="720"/>
        <w:rPr>
          <w:sz w:val="22"/>
        </w:rPr>
      </w:pPr>
      <w:r w:rsidRPr="00C6130D">
        <w:rPr>
          <w:sz w:val="22"/>
        </w:rPr>
        <w:t xml:space="preserve">Mais la </w:t>
      </w:r>
      <w:proofErr w:type="spellStart"/>
      <w:r w:rsidRPr="00C6130D">
        <w:rPr>
          <w:sz w:val="22"/>
        </w:rPr>
        <w:t>vraie</w:t>
      </w:r>
      <w:proofErr w:type="spellEnd"/>
      <w:r w:rsidRPr="00C6130D">
        <w:rPr>
          <w:sz w:val="22"/>
        </w:rPr>
        <w:t xml:space="preserve"> matière du </w:t>
      </w:r>
      <w:proofErr w:type="spellStart"/>
      <w:r w:rsidRPr="00C6130D">
        <w:rPr>
          <w:sz w:val="22"/>
        </w:rPr>
        <w:t>quotidien</w:t>
      </w:r>
      <w:proofErr w:type="spellEnd"/>
      <w:r w:rsidRPr="00C6130D">
        <w:rPr>
          <w:sz w:val="22"/>
        </w:rPr>
        <w:t xml:space="preserve"> est plus discrète: répondre à un message, vérifier un détail, corriger une erreur, recommencer une tâche que l’on pensait terminée, tenir une promesse donnée presque sans y penser.</w:t>
      </w:r>
    </w:p>
    <w:p w14:paraId="39BE63A6" w14:textId="77777777" w:rsidR="003B1476" w:rsidRPr="00C6130D" w:rsidRDefault="003B1476" w:rsidP="003B1476">
      <w:pPr>
        <w:pStyle w:val="LivreCorps"/>
        <w:ind w:firstLine="0"/>
        <w:rPr>
          <w:sz w:val="22"/>
        </w:rPr>
      </w:pPr>
    </w:p>
    <w:p w14:paraId="502FD591" w14:textId="77777777" w:rsidR="003B1476" w:rsidRPr="00C6130D" w:rsidRDefault="00A9235C" w:rsidP="003B1476">
      <w:pPr>
        <w:pStyle w:val="LivreCorps"/>
        <w:ind w:firstLine="720"/>
        <w:rPr>
          <w:sz w:val="22"/>
        </w:rPr>
      </w:pPr>
      <w:r w:rsidRPr="00C6130D">
        <w:rPr>
          <w:sz w:val="22"/>
        </w:rPr>
        <w:t xml:space="preserve">Je ne </w:t>
      </w:r>
      <w:proofErr w:type="spellStart"/>
      <w:r w:rsidRPr="00C6130D">
        <w:rPr>
          <w:sz w:val="22"/>
        </w:rPr>
        <w:t>savais</w:t>
      </w:r>
      <w:proofErr w:type="spellEnd"/>
      <w:r w:rsidRPr="00C6130D">
        <w:rPr>
          <w:sz w:val="22"/>
        </w:rPr>
        <w:t xml:space="preserve"> pas non plus que la fatigue pouvait modifier le regard. </w:t>
      </w:r>
    </w:p>
    <w:p w14:paraId="49F05531" w14:textId="77777777" w:rsidR="003B1476" w:rsidRPr="00C6130D" w:rsidRDefault="003B1476" w:rsidP="003B1476">
      <w:pPr>
        <w:pStyle w:val="LivreCorps"/>
        <w:ind w:firstLine="720"/>
        <w:rPr>
          <w:sz w:val="22"/>
        </w:rPr>
      </w:pPr>
    </w:p>
    <w:p w14:paraId="5AF24FB1" w14:textId="77777777" w:rsidR="003B1476" w:rsidRPr="00C6130D" w:rsidRDefault="00A9235C" w:rsidP="003B1476">
      <w:pPr>
        <w:pStyle w:val="LivreCorps"/>
        <w:ind w:firstLine="720"/>
        <w:rPr>
          <w:sz w:val="22"/>
        </w:rPr>
      </w:pPr>
      <w:r w:rsidRPr="00C6130D">
        <w:rPr>
          <w:sz w:val="22"/>
        </w:rPr>
        <w:t xml:space="preserve">Quand on </w:t>
      </w:r>
      <w:proofErr w:type="spellStart"/>
      <w:r w:rsidRPr="00C6130D">
        <w:rPr>
          <w:sz w:val="22"/>
        </w:rPr>
        <w:t>est</w:t>
      </w:r>
      <w:proofErr w:type="spellEnd"/>
      <w:r w:rsidRPr="00C6130D">
        <w:rPr>
          <w:sz w:val="22"/>
        </w:rPr>
        <w:t xml:space="preserve"> </w:t>
      </w:r>
      <w:proofErr w:type="spellStart"/>
      <w:r w:rsidRPr="00C6130D">
        <w:rPr>
          <w:sz w:val="22"/>
        </w:rPr>
        <w:t>fatigué</w:t>
      </w:r>
      <w:proofErr w:type="spellEnd"/>
      <w:r w:rsidRPr="00C6130D">
        <w:rPr>
          <w:sz w:val="22"/>
        </w:rPr>
        <w:t xml:space="preserve">, tout </w:t>
      </w:r>
      <w:proofErr w:type="spellStart"/>
      <w:r w:rsidRPr="00C6130D">
        <w:rPr>
          <w:sz w:val="22"/>
        </w:rPr>
        <w:t>paraît</w:t>
      </w:r>
      <w:proofErr w:type="spellEnd"/>
      <w:r w:rsidRPr="00C6130D">
        <w:rPr>
          <w:sz w:val="22"/>
        </w:rPr>
        <w:t xml:space="preserve"> plus grave. </w:t>
      </w:r>
    </w:p>
    <w:p w14:paraId="12AB2A48" w14:textId="77777777" w:rsidR="003B1476" w:rsidRPr="00C6130D" w:rsidRDefault="00A9235C" w:rsidP="003B1476">
      <w:pPr>
        <w:pStyle w:val="LivreCorps"/>
        <w:ind w:firstLine="720"/>
        <w:rPr>
          <w:sz w:val="22"/>
        </w:rPr>
      </w:pPr>
      <w:r w:rsidRPr="00C6130D">
        <w:rPr>
          <w:sz w:val="22"/>
        </w:rPr>
        <w:t xml:space="preserve">Une remarque </w:t>
      </w:r>
      <w:proofErr w:type="spellStart"/>
      <w:r w:rsidRPr="00C6130D">
        <w:rPr>
          <w:sz w:val="22"/>
        </w:rPr>
        <w:t>devient</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attaque</w:t>
      </w:r>
      <w:proofErr w:type="spellEnd"/>
      <w:r w:rsidRPr="00C6130D">
        <w:rPr>
          <w:sz w:val="22"/>
        </w:rPr>
        <w:t xml:space="preserve">. </w:t>
      </w:r>
    </w:p>
    <w:p w14:paraId="4CFA6C01" w14:textId="77777777" w:rsidR="003B1476" w:rsidRPr="00C6130D" w:rsidRDefault="003B1476" w:rsidP="003B1476">
      <w:pPr>
        <w:pStyle w:val="LivreCorps"/>
        <w:ind w:firstLine="720"/>
        <w:rPr>
          <w:sz w:val="22"/>
        </w:rPr>
      </w:pPr>
    </w:p>
    <w:p w14:paraId="43B82219" w14:textId="77777777" w:rsidR="003B1476" w:rsidRPr="00C6130D" w:rsidRDefault="00A9235C" w:rsidP="003B1476">
      <w:pPr>
        <w:pStyle w:val="LivreCorps"/>
        <w:ind w:firstLine="720"/>
        <w:rPr>
          <w:sz w:val="22"/>
        </w:rPr>
      </w:pPr>
      <w:r w:rsidRPr="00C6130D">
        <w:rPr>
          <w:sz w:val="22"/>
        </w:rPr>
        <w:t xml:space="preserve">Un retard </w:t>
      </w:r>
      <w:proofErr w:type="spellStart"/>
      <w:r w:rsidRPr="00C6130D">
        <w:rPr>
          <w:sz w:val="22"/>
        </w:rPr>
        <w:t>devient</w:t>
      </w:r>
      <w:proofErr w:type="spellEnd"/>
      <w:r w:rsidRPr="00C6130D">
        <w:rPr>
          <w:sz w:val="22"/>
        </w:rPr>
        <w:t xml:space="preserve"> un </w:t>
      </w:r>
      <w:proofErr w:type="spellStart"/>
      <w:r w:rsidRPr="00C6130D">
        <w:rPr>
          <w:sz w:val="22"/>
        </w:rPr>
        <w:t>échec</w:t>
      </w:r>
      <w:proofErr w:type="spellEnd"/>
      <w:r w:rsidRPr="00C6130D">
        <w:rPr>
          <w:sz w:val="22"/>
        </w:rPr>
        <w:t xml:space="preserve">. </w:t>
      </w:r>
    </w:p>
    <w:p w14:paraId="5F40B2C1" w14:textId="77777777" w:rsidR="003B1476" w:rsidRPr="00C6130D" w:rsidRDefault="003B1476" w:rsidP="003B1476">
      <w:pPr>
        <w:pStyle w:val="LivreCorps"/>
        <w:ind w:firstLine="720"/>
        <w:rPr>
          <w:sz w:val="22"/>
        </w:rPr>
      </w:pPr>
    </w:p>
    <w:p w14:paraId="0810F279" w14:textId="77777777" w:rsidR="003B1476" w:rsidRPr="00C6130D" w:rsidRDefault="00A9235C" w:rsidP="003B1476">
      <w:pPr>
        <w:pStyle w:val="LivreCorps"/>
        <w:ind w:firstLine="720"/>
        <w:rPr>
          <w:sz w:val="22"/>
        </w:rPr>
      </w:pPr>
      <w:r w:rsidRPr="00C6130D">
        <w:rPr>
          <w:sz w:val="22"/>
        </w:rPr>
        <w:t xml:space="preserve">Une </w:t>
      </w:r>
      <w:proofErr w:type="spellStart"/>
      <w:r w:rsidRPr="00C6130D">
        <w:rPr>
          <w:sz w:val="22"/>
        </w:rPr>
        <w:t>dépense</w:t>
      </w:r>
      <w:proofErr w:type="spellEnd"/>
      <w:r w:rsidRPr="00C6130D">
        <w:rPr>
          <w:sz w:val="22"/>
        </w:rPr>
        <w:t xml:space="preserve"> </w:t>
      </w:r>
      <w:proofErr w:type="spellStart"/>
      <w:r w:rsidRPr="00C6130D">
        <w:rPr>
          <w:sz w:val="22"/>
        </w:rPr>
        <w:t>devient</w:t>
      </w:r>
      <w:proofErr w:type="spellEnd"/>
      <w:r w:rsidRPr="00C6130D">
        <w:rPr>
          <w:sz w:val="22"/>
        </w:rPr>
        <w:t xml:space="preserve"> </w:t>
      </w:r>
      <w:proofErr w:type="spellStart"/>
      <w:r w:rsidRPr="00C6130D">
        <w:rPr>
          <w:sz w:val="22"/>
        </w:rPr>
        <w:t>une</w:t>
      </w:r>
      <w:proofErr w:type="spellEnd"/>
      <w:r w:rsidRPr="00C6130D">
        <w:rPr>
          <w:sz w:val="22"/>
        </w:rPr>
        <w:t xml:space="preserve"> menace. </w:t>
      </w:r>
    </w:p>
    <w:p w14:paraId="6CBEEFD3" w14:textId="77777777" w:rsidR="003B1476" w:rsidRPr="00C6130D" w:rsidRDefault="003B1476" w:rsidP="003B1476">
      <w:pPr>
        <w:pStyle w:val="LivreCorps"/>
        <w:ind w:firstLine="720"/>
        <w:rPr>
          <w:sz w:val="22"/>
        </w:rPr>
      </w:pPr>
    </w:p>
    <w:p w14:paraId="40FA89EA" w14:textId="77777777" w:rsidR="003B1476" w:rsidRPr="00C6130D" w:rsidRDefault="00A9235C" w:rsidP="003B1476">
      <w:pPr>
        <w:pStyle w:val="LivreCorps"/>
        <w:ind w:firstLine="720"/>
        <w:rPr>
          <w:sz w:val="22"/>
        </w:rPr>
      </w:pPr>
      <w:proofErr w:type="spellStart"/>
      <w:r w:rsidRPr="00C6130D">
        <w:rPr>
          <w:sz w:val="22"/>
        </w:rPr>
        <w:t>Apprendre</w:t>
      </w:r>
      <w:proofErr w:type="spellEnd"/>
      <w:r w:rsidRPr="00C6130D">
        <w:rPr>
          <w:sz w:val="22"/>
        </w:rPr>
        <w:t xml:space="preserve"> à </w:t>
      </w:r>
      <w:proofErr w:type="spellStart"/>
      <w:r w:rsidRPr="00C6130D">
        <w:rPr>
          <w:sz w:val="22"/>
        </w:rPr>
        <w:t>reconnaître</w:t>
      </w:r>
      <w:proofErr w:type="spellEnd"/>
      <w:r w:rsidRPr="00C6130D">
        <w:rPr>
          <w:sz w:val="22"/>
        </w:rPr>
        <w:t xml:space="preserve"> </w:t>
      </w:r>
      <w:proofErr w:type="spellStart"/>
      <w:r w:rsidRPr="00C6130D">
        <w:rPr>
          <w:sz w:val="22"/>
        </w:rPr>
        <w:t>cet</w:t>
      </w:r>
      <w:proofErr w:type="spellEnd"/>
      <w:r w:rsidRPr="00C6130D">
        <w:rPr>
          <w:sz w:val="22"/>
        </w:rPr>
        <w:t xml:space="preserve"> état a été essentiel. </w:t>
      </w:r>
    </w:p>
    <w:p w14:paraId="47F5CE7E" w14:textId="77777777" w:rsidR="003B1476" w:rsidRPr="00C6130D" w:rsidRDefault="003B1476" w:rsidP="003B1476">
      <w:pPr>
        <w:pStyle w:val="LivreCorps"/>
        <w:ind w:firstLine="720"/>
        <w:rPr>
          <w:sz w:val="22"/>
        </w:rPr>
      </w:pPr>
    </w:p>
    <w:p w14:paraId="63B9693A" w14:textId="66899A6A" w:rsidR="003B487A" w:rsidRPr="00C6130D" w:rsidRDefault="00A9235C" w:rsidP="003B1476">
      <w:pPr>
        <w:pStyle w:val="LivreCorps"/>
        <w:ind w:firstLine="720"/>
        <w:rPr>
          <w:sz w:val="22"/>
        </w:rPr>
      </w:pPr>
      <w:r w:rsidRPr="00C6130D">
        <w:rPr>
          <w:sz w:val="22"/>
        </w:rPr>
        <w:lastRenderedPageBreak/>
        <w:t xml:space="preserve">Parfois, la </w:t>
      </w:r>
      <w:proofErr w:type="spellStart"/>
      <w:r w:rsidRPr="00C6130D">
        <w:rPr>
          <w:sz w:val="22"/>
        </w:rPr>
        <w:t>meilleure</w:t>
      </w:r>
      <w:proofErr w:type="spellEnd"/>
      <w:r w:rsidRPr="00C6130D">
        <w:rPr>
          <w:sz w:val="22"/>
        </w:rPr>
        <w:t xml:space="preserve"> </w:t>
      </w:r>
      <w:proofErr w:type="spellStart"/>
      <w:r w:rsidRPr="00C6130D">
        <w:rPr>
          <w:sz w:val="22"/>
        </w:rPr>
        <w:t>décision</w:t>
      </w:r>
      <w:proofErr w:type="spellEnd"/>
      <w:r w:rsidRPr="00C6130D">
        <w:rPr>
          <w:sz w:val="22"/>
        </w:rPr>
        <w:t xml:space="preserve"> </w:t>
      </w:r>
      <w:proofErr w:type="spellStart"/>
      <w:r w:rsidRPr="00C6130D">
        <w:rPr>
          <w:sz w:val="22"/>
        </w:rPr>
        <w:t>n’est</w:t>
      </w:r>
      <w:proofErr w:type="spellEnd"/>
      <w:r w:rsidRPr="00C6130D">
        <w:rPr>
          <w:sz w:val="22"/>
        </w:rPr>
        <w:t xml:space="preserve"> pas de décider plus vite, mais de se reposer avant de décider mal.</w:t>
      </w:r>
    </w:p>
    <w:p w14:paraId="54D898D9" w14:textId="77777777" w:rsidR="003B1476" w:rsidRPr="00C6130D" w:rsidRDefault="003B1476">
      <w:pPr>
        <w:pStyle w:val="LivreCorps"/>
        <w:rPr>
          <w:sz w:val="22"/>
        </w:rPr>
      </w:pPr>
    </w:p>
    <w:p w14:paraId="24365DA9" w14:textId="77777777" w:rsidR="003B1476" w:rsidRPr="00C6130D" w:rsidRDefault="00A9235C" w:rsidP="003B1476">
      <w:pPr>
        <w:pStyle w:val="LivreCorps"/>
        <w:ind w:firstLine="720"/>
        <w:rPr>
          <w:sz w:val="22"/>
        </w:rPr>
      </w:pPr>
      <w:r w:rsidRPr="00C6130D">
        <w:rPr>
          <w:sz w:val="22"/>
        </w:rPr>
        <w:t xml:space="preserve">Personne ne </w:t>
      </w:r>
      <w:proofErr w:type="spellStart"/>
      <w:r w:rsidRPr="00C6130D">
        <w:rPr>
          <w:sz w:val="22"/>
        </w:rPr>
        <w:t>m’avait</w:t>
      </w:r>
      <w:proofErr w:type="spellEnd"/>
      <w:r w:rsidRPr="00C6130D">
        <w:rPr>
          <w:sz w:val="22"/>
        </w:rPr>
        <w:t xml:space="preserve"> </w:t>
      </w:r>
      <w:proofErr w:type="spellStart"/>
      <w:r w:rsidRPr="00C6130D">
        <w:rPr>
          <w:sz w:val="22"/>
        </w:rPr>
        <w:t>vraiment</w:t>
      </w:r>
      <w:proofErr w:type="spellEnd"/>
      <w:r w:rsidRPr="00C6130D">
        <w:rPr>
          <w:sz w:val="22"/>
        </w:rPr>
        <w:t xml:space="preserve"> </w:t>
      </w:r>
      <w:proofErr w:type="spellStart"/>
      <w:r w:rsidRPr="00C6130D">
        <w:rPr>
          <w:sz w:val="22"/>
        </w:rPr>
        <w:t>dit</w:t>
      </w:r>
      <w:proofErr w:type="spellEnd"/>
      <w:r w:rsidRPr="00C6130D">
        <w:rPr>
          <w:sz w:val="22"/>
        </w:rPr>
        <w:t xml:space="preserve"> que l’on peut aimer profondément un projet et en avoir parfois assez. </w:t>
      </w:r>
    </w:p>
    <w:p w14:paraId="127C6134" w14:textId="77777777" w:rsidR="003B1476" w:rsidRPr="00C6130D" w:rsidRDefault="003B1476" w:rsidP="003B1476">
      <w:pPr>
        <w:pStyle w:val="LivreCorps"/>
        <w:ind w:firstLine="720"/>
        <w:rPr>
          <w:sz w:val="22"/>
        </w:rPr>
      </w:pPr>
    </w:p>
    <w:p w14:paraId="324699AB" w14:textId="77777777" w:rsidR="003B1476" w:rsidRPr="00C6130D" w:rsidRDefault="00A9235C" w:rsidP="003B1476">
      <w:pPr>
        <w:pStyle w:val="LivreCorps"/>
        <w:ind w:firstLine="720"/>
        <w:rPr>
          <w:sz w:val="22"/>
        </w:rPr>
      </w:pPr>
      <w:r w:rsidRPr="00C6130D">
        <w:rPr>
          <w:sz w:val="22"/>
        </w:rPr>
        <w:t xml:space="preserve">Cette contradiction </w:t>
      </w:r>
      <w:proofErr w:type="spellStart"/>
      <w:r w:rsidRPr="00C6130D">
        <w:rPr>
          <w:sz w:val="22"/>
        </w:rPr>
        <w:t>m’a</w:t>
      </w:r>
      <w:proofErr w:type="spellEnd"/>
      <w:r w:rsidRPr="00C6130D">
        <w:rPr>
          <w:sz w:val="22"/>
        </w:rPr>
        <w:t xml:space="preserve"> </w:t>
      </w:r>
      <w:proofErr w:type="spellStart"/>
      <w:r w:rsidRPr="00C6130D">
        <w:rPr>
          <w:sz w:val="22"/>
        </w:rPr>
        <w:t>d’abord</w:t>
      </w:r>
      <w:proofErr w:type="spellEnd"/>
      <w:r w:rsidRPr="00C6130D">
        <w:rPr>
          <w:sz w:val="22"/>
        </w:rPr>
        <w:t xml:space="preserve"> </w:t>
      </w:r>
      <w:proofErr w:type="spellStart"/>
      <w:r w:rsidRPr="00C6130D">
        <w:rPr>
          <w:sz w:val="22"/>
        </w:rPr>
        <w:t>dérangé</w:t>
      </w:r>
      <w:proofErr w:type="spellEnd"/>
      <w:r w:rsidRPr="00C6130D">
        <w:rPr>
          <w:sz w:val="22"/>
        </w:rPr>
        <w:t>.</w:t>
      </w:r>
    </w:p>
    <w:p w14:paraId="69CA6FF9" w14:textId="77777777" w:rsidR="003B1476" w:rsidRPr="00C6130D" w:rsidRDefault="00A9235C" w:rsidP="003B1476">
      <w:pPr>
        <w:pStyle w:val="LivreCorps"/>
        <w:ind w:firstLine="720"/>
        <w:rPr>
          <w:sz w:val="22"/>
        </w:rPr>
      </w:pPr>
      <w:r w:rsidRPr="00C6130D">
        <w:rPr>
          <w:sz w:val="22"/>
        </w:rPr>
        <w:t xml:space="preserve"> Je pensais que si j’étais fait pour ce projet, je devrais être motivé en permanence. </w:t>
      </w:r>
    </w:p>
    <w:p w14:paraId="63D60B67" w14:textId="77777777" w:rsidR="003B1476" w:rsidRPr="00C6130D" w:rsidRDefault="003B1476" w:rsidP="003B1476">
      <w:pPr>
        <w:pStyle w:val="LivreCorps"/>
        <w:ind w:firstLine="0"/>
        <w:rPr>
          <w:sz w:val="22"/>
        </w:rPr>
      </w:pPr>
    </w:p>
    <w:p w14:paraId="4731B316" w14:textId="5870360A" w:rsidR="003B1476" w:rsidRPr="00C6130D" w:rsidRDefault="00A9235C" w:rsidP="003B1476">
      <w:pPr>
        <w:pStyle w:val="LivreCorps"/>
        <w:ind w:firstLine="720"/>
        <w:rPr>
          <w:sz w:val="22"/>
        </w:rPr>
      </w:pPr>
      <w:proofErr w:type="spellStart"/>
      <w:r w:rsidRPr="00C6130D">
        <w:rPr>
          <w:sz w:val="22"/>
        </w:rPr>
        <w:t>C’est</w:t>
      </w:r>
      <w:proofErr w:type="spellEnd"/>
      <w:r w:rsidRPr="00C6130D">
        <w:rPr>
          <w:sz w:val="22"/>
        </w:rPr>
        <w:t xml:space="preserve"> faux. </w:t>
      </w:r>
    </w:p>
    <w:p w14:paraId="7A55B1CE" w14:textId="77777777" w:rsidR="003B1476" w:rsidRPr="00C6130D" w:rsidRDefault="003B1476" w:rsidP="003B1476">
      <w:pPr>
        <w:pStyle w:val="LivreCorps"/>
        <w:ind w:left="215" w:firstLine="720"/>
        <w:rPr>
          <w:sz w:val="22"/>
        </w:rPr>
      </w:pPr>
    </w:p>
    <w:p w14:paraId="5CE50F30" w14:textId="77777777" w:rsidR="003B1476" w:rsidRPr="00C6130D" w:rsidRDefault="00A9235C" w:rsidP="003B1476">
      <w:pPr>
        <w:pStyle w:val="LivreCorps"/>
        <w:ind w:firstLine="720"/>
        <w:rPr>
          <w:sz w:val="22"/>
        </w:rPr>
      </w:pPr>
      <w:r w:rsidRPr="00C6130D">
        <w:rPr>
          <w:sz w:val="22"/>
        </w:rPr>
        <w:t xml:space="preserve">On </w:t>
      </w:r>
      <w:proofErr w:type="spellStart"/>
      <w:r w:rsidRPr="00C6130D">
        <w:rPr>
          <w:sz w:val="22"/>
        </w:rPr>
        <w:t>peut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aligné</w:t>
      </w:r>
      <w:proofErr w:type="spellEnd"/>
      <w:r w:rsidRPr="00C6130D">
        <w:rPr>
          <w:sz w:val="22"/>
        </w:rPr>
        <w:t xml:space="preserve"> et fatigué. </w:t>
      </w:r>
    </w:p>
    <w:p w14:paraId="2BCCEED9" w14:textId="77777777" w:rsidR="003B1476" w:rsidRPr="00C6130D" w:rsidRDefault="003B1476" w:rsidP="003B1476">
      <w:pPr>
        <w:pStyle w:val="LivreCorps"/>
        <w:ind w:left="215" w:firstLine="720"/>
        <w:rPr>
          <w:sz w:val="22"/>
        </w:rPr>
      </w:pPr>
    </w:p>
    <w:p w14:paraId="5B06BF0B" w14:textId="5A849820" w:rsidR="003B487A" w:rsidRPr="00C6130D" w:rsidRDefault="00A9235C" w:rsidP="003B1476">
      <w:pPr>
        <w:pStyle w:val="LivreCorps"/>
        <w:ind w:firstLine="720"/>
        <w:rPr>
          <w:sz w:val="22"/>
        </w:rPr>
      </w:pPr>
      <w:proofErr w:type="spellStart"/>
      <w:r w:rsidRPr="00C6130D">
        <w:rPr>
          <w:sz w:val="22"/>
        </w:rPr>
        <w:t>Convaincu</w:t>
      </w:r>
      <w:proofErr w:type="spellEnd"/>
      <w:r w:rsidRPr="00C6130D">
        <w:rPr>
          <w:sz w:val="22"/>
        </w:rPr>
        <w:t xml:space="preserve"> et </w:t>
      </w:r>
      <w:proofErr w:type="spellStart"/>
      <w:r w:rsidRPr="00C6130D">
        <w:rPr>
          <w:sz w:val="22"/>
        </w:rPr>
        <w:t>inquiet</w:t>
      </w:r>
      <w:proofErr w:type="spellEnd"/>
      <w:r w:rsidRPr="00C6130D">
        <w:rPr>
          <w:sz w:val="22"/>
        </w:rPr>
        <w:t>. Heureux d’avoir choisi cette voie et, certains jours, dépassé par ce qu’elle demande.</w:t>
      </w:r>
    </w:p>
    <w:p w14:paraId="77C840F0" w14:textId="77777777" w:rsidR="003B1476" w:rsidRPr="00C6130D" w:rsidRDefault="003B1476">
      <w:pPr>
        <w:pStyle w:val="LivreCorps"/>
        <w:rPr>
          <w:sz w:val="22"/>
        </w:rPr>
      </w:pPr>
    </w:p>
    <w:p w14:paraId="45F936CB" w14:textId="77777777" w:rsidR="003B1476" w:rsidRPr="00C6130D" w:rsidRDefault="00A9235C" w:rsidP="003B1476">
      <w:pPr>
        <w:pStyle w:val="LivreCorps"/>
        <w:ind w:firstLine="720"/>
        <w:rPr>
          <w:sz w:val="22"/>
        </w:rPr>
      </w:pPr>
      <w:r w:rsidRPr="00C6130D">
        <w:rPr>
          <w:sz w:val="22"/>
        </w:rPr>
        <w:t xml:space="preserve">Je ne </w:t>
      </w:r>
      <w:proofErr w:type="spellStart"/>
      <w:r w:rsidRPr="00C6130D">
        <w:rPr>
          <w:sz w:val="22"/>
        </w:rPr>
        <w:t>savais</w:t>
      </w:r>
      <w:proofErr w:type="spellEnd"/>
      <w:r w:rsidRPr="00C6130D">
        <w:rPr>
          <w:sz w:val="22"/>
        </w:rPr>
        <w:t xml:space="preserve"> pas à </w:t>
      </w:r>
      <w:proofErr w:type="spellStart"/>
      <w:r w:rsidRPr="00C6130D">
        <w:rPr>
          <w:sz w:val="22"/>
        </w:rPr>
        <w:t>quel</w:t>
      </w:r>
      <w:proofErr w:type="spellEnd"/>
      <w:r w:rsidRPr="00C6130D">
        <w:rPr>
          <w:sz w:val="22"/>
        </w:rPr>
        <w:t xml:space="preserve"> point la </w:t>
      </w:r>
      <w:proofErr w:type="spellStart"/>
      <w:r w:rsidRPr="00C6130D">
        <w:rPr>
          <w:sz w:val="22"/>
        </w:rPr>
        <w:t>comparaison</w:t>
      </w:r>
      <w:proofErr w:type="spellEnd"/>
      <w:r w:rsidRPr="00C6130D">
        <w:rPr>
          <w:sz w:val="22"/>
        </w:rPr>
        <w:t xml:space="preserve"> </w:t>
      </w:r>
      <w:proofErr w:type="spellStart"/>
      <w:r w:rsidRPr="00C6130D">
        <w:rPr>
          <w:sz w:val="22"/>
        </w:rPr>
        <w:t>pouvait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dangereuse</w:t>
      </w:r>
      <w:proofErr w:type="spellEnd"/>
      <w:r w:rsidRPr="00C6130D">
        <w:rPr>
          <w:sz w:val="22"/>
        </w:rPr>
        <w:t>.</w:t>
      </w:r>
    </w:p>
    <w:p w14:paraId="1F54CFA3" w14:textId="77777777" w:rsidR="003B1476" w:rsidRPr="00C6130D" w:rsidRDefault="003B1476" w:rsidP="003B1476">
      <w:pPr>
        <w:pStyle w:val="LivreCorps"/>
        <w:ind w:firstLine="720"/>
        <w:rPr>
          <w:sz w:val="22"/>
        </w:rPr>
      </w:pPr>
    </w:p>
    <w:p w14:paraId="26372C26" w14:textId="77777777" w:rsidR="003B1476" w:rsidRPr="00C6130D" w:rsidRDefault="00A9235C" w:rsidP="003B1476">
      <w:pPr>
        <w:pStyle w:val="LivreCorps"/>
        <w:ind w:firstLine="720"/>
        <w:rPr>
          <w:sz w:val="22"/>
        </w:rPr>
      </w:pPr>
      <w:r w:rsidRPr="00C6130D">
        <w:rPr>
          <w:sz w:val="22"/>
        </w:rPr>
        <w:t xml:space="preserve"> On voit les autres campings, les autres entrepreneurs, les projets plus avancés, les </w:t>
      </w:r>
      <w:r w:rsidRPr="00C6130D">
        <w:rPr>
          <w:sz w:val="22"/>
        </w:rPr>
        <w:lastRenderedPageBreak/>
        <w:t xml:space="preserve">équipements plus beaux, les communications plus </w:t>
      </w:r>
      <w:proofErr w:type="spellStart"/>
      <w:r w:rsidRPr="00C6130D">
        <w:rPr>
          <w:sz w:val="22"/>
        </w:rPr>
        <w:t>propres</w:t>
      </w:r>
      <w:proofErr w:type="spellEnd"/>
      <w:r w:rsidRPr="00C6130D">
        <w:rPr>
          <w:sz w:val="22"/>
        </w:rPr>
        <w:t>.</w:t>
      </w:r>
    </w:p>
    <w:p w14:paraId="410145BF" w14:textId="77777777" w:rsidR="003B1476" w:rsidRPr="00C6130D" w:rsidRDefault="003B1476" w:rsidP="003B1476">
      <w:pPr>
        <w:pStyle w:val="LivreCorps"/>
        <w:ind w:firstLine="720"/>
        <w:rPr>
          <w:sz w:val="22"/>
        </w:rPr>
      </w:pPr>
    </w:p>
    <w:p w14:paraId="1380221A" w14:textId="77777777" w:rsidR="003B1476" w:rsidRPr="00C6130D" w:rsidRDefault="00A9235C" w:rsidP="003B1476">
      <w:pPr>
        <w:pStyle w:val="LivreCorps"/>
        <w:ind w:firstLine="720"/>
        <w:rPr>
          <w:sz w:val="22"/>
        </w:rPr>
      </w:pPr>
      <w:r w:rsidRPr="00C6130D">
        <w:rPr>
          <w:sz w:val="22"/>
        </w:rPr>
        <w:t xml:space="preserve"> On oublie que l’on ne voit qu’une partie de leur réalité. </w:t>
      </w:r>
    </w:p>
    <w:p w14:paraId="2FA120B5" w14:textId="77777777" w:rsidR="003B1476" w:rsidRPr="00C6130D" w:rsidRDefault="003B1476" w:rsidP="003B1476">
      <w:pPr>
        <w:pStyle w:val="LivreCorps"/>
        <w:ind w:firstLine="720"/>
        <w:rPr>
          <w:sz w:val="22"/>
        </w:rPr>
      </w:pPr>
    </w:p>
    <w:p w14:paraId="1EB630F1" w14:textId="77777777" w:rsidR="003B1476" w:rsidRPr="00C6130D" w:rsidRDefault="00A9235C" w:rsidP="003B1476">
      <w:pPr>
        <w:pStyle w:val="LivreCorps"/>
        <w:ind w:firstLine="720"/>
        <w:rPr>
          <w:sz w:val="22"/>
        </w:rPr>
      </w:pPr>
      <w:r w:rsidRPr="00C6130D">
        <w:rPr>
          <w:sz w:val="22"/>
        </w:rPr>
        <w:t xml:space="preserve">La </w:t>
      </w:r>
      <w:proofErr w:type="spellStart"/>
      <w:r w:rsidRPr="00C6130D">
        <w:rPr>
          <w:sz w:val="22"/>
        </w:rPr>
        <w:t>comparaison</w:t>
      </w:r>
      <w:proofErr w:type="spellEnd"/>
      <w:r w:rsidRPr="00C6130D">
        <w:rPr>
          <w:sz w:val="22"/>
        </w:rPr>
        <w:t xml:space="preserve"> </w:t>
      </w:r>
      <w:proofErr w:type="spellStart"/>
      <w:r w:rsidRPr="00C6130D">
        <w:rPr>
          <w:sz w:val="22"/>
        </w:rPr>
        <w:t>peut</w:t>
      </w:r>
      <w:proofErr w:type="spellEnd"/>
      <w:r w:rsidRPr="00C6130D">
        <w:rPr>
          <w:sz w:val="22"/>
        </w:rPr>
        <w:t xml:space="preserve"> </w:t>
      </w:r>
      <w:proofErr w:type="spellStart"/>
      <w:r w:rsidRPr="00C6130D">
        <w:rPr>
          <w:sz w:val="22"/>
        </w:rPr>
        <w:t>stimuler</w:t>
      </w:r>
      <w:proofErr w:type="spellEnd"/>
      <w:r w:rsidRPr="00C6130D">
        <w:rPr>
          <w:sz w:val="22"/>
        </w:rPr>
        <w:t xml:space="preserve">, </w:t>
      </w:r>
      <w:proofErr w:type="spellStart"/>
      <w:r w:rsidRPr="00C6130D">
        <w:rPr>
          <w:sz w:val="22"/>
        </w:rPr>
        <w:t>mais</w:t>
      </w:r>
      <w:proofErr w:type="spellEnd"/>
      <w:r w:rsidRPr="00C6130D">
        <w:rPr>
          <w:sz w:val="22"/>
        </w:rPr>
        <w:t xml:space="preserve"> elle peut aussi déformer. </w:t>
      </w:r>
    </w:p>
    <w:p w14:paraId="29DE149F" w14:textId="77777777" w:rsidR="003B1476" w:rsidRPr="00C6130D" w:rsidRDefault="003B1476" w:rsidP="003B1476">
      <w:pPr>
        <w:pStyle w:val="LivreCorps"/>
        <w:ind w:firstLine="720"/>
        <w:rPr>
          <w:sz w:val="22"/>
        </w:rPr>
      </w:pPr>
    </w:p>
    <w:p w14:paraId="2CDBF532" w14:textId="4E8044D9" w:rsidR="003B487A" w:rsidRPr="00C6130D" w:rsidRDefault="00A9235C" w:rsidP="003B1476">
      <w:pPr>
        <w:pStyle w:val="LivreCorps"/>
        <w:ind w:firstLine="720"/>
        <w:rPr>
          <w:sz w:val="22"/>
        </w:rPr>
      </w:pPr>
      <w:r w:rsidRPr="00C6130D">
        <w:rPr>
          <w:sz w:val="22"/>
        </w:rPr>
        <w:t xml:space="preserve">Elle fait </w:t>
      </w:r>
      <w:proofErr w:type="spellStart"/>
      <w:r w:rsidRPr="00C6130D">
        <w:rPr>
          <w:sz w:val="22"/>
        </w:rPr>
        <w:t>croire</w:t>
      </w:r>
      <w:proofErr w:type="spellEnd"/>
      <w:r w:rsidRPr="00C6130D">
        <w:rPr>
          <w:sz w:val="22"/>
        </w:rPr>
        <w:t xml:space="preserve"> que </w:t>
      </w:r>
      <w:proofErr w:type="spellStart"/>
      <w:r w:rsidRPr="00C6130D">
        <w:rPr>
          <w:sz w:val="22"/>
        </w:rPr>
        <w:t>l’on</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en</w:t>
      </w:r>
      <w:proofErr w:type="spellEnd"/>
      <w:r w:rsidRPr="00C6130D">
        <w:rPr>
          <w:sz w:val="22"/>
        </w:rPr>
        <w:t xml:space="preserve"> retard </w:t>
      </w:r>
      <w:proofErr w:type="spellStart"/>
      <w:r w:rsidRPr="00C6130D">
        <w:rPr>
          <w:sz w:val="22"/>
        </w:rPr>
        <w:t>alors</w:t>
      </w:r>
      <w:proofErr w:type="spellEnd"/>
      <w:r w:rsidR="00705319" w:rsidRPr="00C6130D">
        <w:rPr>
          <w:sz w:val="22"/>
        </w:rPr>
        <w:t xml:space="preserve"> q</w:t>
      </w:r>
      <w:r w:rsidRPr="00C6130D">
        <w:rPr>
          <w:sz w:val="22"/>
        </w:rPr>
        <w:t xml:space="preserve">ue </w:t>
      </w:r>
      <w:proofErr w:type="spellStart"/>
      <w:r w:rsidRPr="00C6130D">
        <w:rPr>
          <w:sz w:val="22"/>
        </w:rPr>
        <w:t>l’on</w:t>
      </w:r>
      <w:proofErr w:type="spellEnd"/>
      <w:r w:rsidRPr="00C6130D">
        <w:rPr>
          <w:sz w:val="22"/>
        </w:rPr>
        <w:t xml:space="preserve"> suit </w:t>
      </w:r>
      <w:proofErr w:type="spellStart"/>
      <w:r w:rsidRPr="00C6130D">
        <w:rPr>
          <w:sz w:val="22"/>
        </w:rPr>
        <w:t>simplement</w:t>
      </w:r>
      <w:proofErr w:type="spellEnd"/>
      <w:r w:rsidRPr="00C6130D">
        <w:rPr>
          <w:sz w:val="22"/>
        </w:rPr>
        <w:t xml:space="preserve"> un </w:t>
      </w:r>
      <w:proofErr w:type="spellStart"/>
      <w:r w:rsidRPr="00C6130D">
        <w:rPr>
          <w:sz w:val="22"/>
        </w:rPr>
        <w:t>autre</w:t>
      </w:r>
      <w:proofErr w:type="spellEnd"/>
      <w:r w:rsidRPr="00C6130D">
        <w:rPr>
          <w:sz w:val="22"/>
        </w:rPr>
        <w:t xml:space="preserve"> </w:t>
      </w:r>
      <w:proofErr w:type="spellStart"/>
      <w:r w:rsidRPr="00C6130D">
        <w:rPr>
          <w:sz w:val="22"/>
        </w:rPr>
        <w:t>rythme</w:t>
      </w:r>
      <w:proofErr w:type="spellEnd"/>
      <w:r w:rsidRPr="00C6130D">
        <w:rPr>
          <w:sz w:val="22"/>
        </w:rPr>
        <w:t>.</w:t>
      </w:r>
    </w:p>
    <w:p w14:paraId="2674F314" w14:textId="77777777" w:rsidR="003B1476" w:rsidRPr="00C6130D" w:rsidRDefault="00A9235C" w:rsidP="003B1476">
      <w:pPr>
        <w:pStyle w:val="LivreCorps"/>
        <w:ind w:firstLine="720"/>
        <w:rPr>
          <w:sz w:val="22"/>
        </w:rPr>
      </w:pPr>
      <w:r w:rsidRPr="00C6130D">
        <w:rPr>
          <w:sz w:val="22"/>
        </w:rPr>
        <w:t xml:space="preserve">Je ne savais </w:t>
      </w:r>
      <w:proofErr w:type="gramStart"/>
      <w:r w:rsidRPr="00C6130D">
        <w:rPr>
          <w:sz w:val="22"/>
        </w:rPr>
        <w:t>pas</w:t>
      </w:r>
      <w:proofErr w:type="gramEnd"/>
      <w:r w:rsidRPr="00C6130D">
        <w:rPr>
          <w:sz w:val="22"/>
        </w:rPr>
        <w:t xml:space="preserve"> que la confiance se construit aussi par les problèmes résolus. </w:t>
      </w:r>
    </w:p>
    <w:p w14:paraId="7528FEED" w14:textId="77777777" w:rsidR="003B1476" w:rsidRPr="00C6130D" w:rsidRDefault="003B1476" w:rsidP="003B1476">
      <w:pPr>
        <w:pStyle w:val="LivreCorps"/>
        <w:ind w:firstLine="720"/>
        <w:rPr>
          <w:sz w:val="22"/>
        </w:rPr>
      </w:pPr>
    </w:p>
    <w:p w14:paraId="70FD499D" w14:textId="77777777" w:rsidR="003B1476" w:rsidRPr="00C6130D" w:rsidRDefault="00A9235C" w:rsidP="003B1476">
      <w:pPr>
        <w:pStyle w:val="LivreCorps"/>
        <w:ind w:firstLine="720"/>
        <w:rPr>
          <w:sz w:val="22"/>
        </w:rPr>
      </w:pPr>
      <w:r w:rsidRPr="00C6130D">
        <w:rPr>
          <w:sz w:val="22"/>
        </w:rPr>
        <w:t xml:space="preserve">Au début, </w:t>
      </w:r>
      <w:proofErr w:type="spellStart"/>
      <w:r w:rsidRPr="00C6130D">
        <w:rPr>
          <w:sz w:val="22"/>
        </w:rPr>
        <w:t>chaque</w:t>
      </w:r>
      <w:proofErr w:type="spellEnd"/>
      <w:r w:rsidRPr="00C6130D">
        <w:rPr>
          <w:sz w:val="22"/>
        </w:rPr>
        <w:t xml:space="preserve"> </w:t>
      </w:r>
      <w:proofErr w:type="spellStart"/>
      <w:r w:rsidRPr="00C6130D">
        <w:rPr>
          <w:sz w:val="22"/>
        </w:rPr>
        <w:t>difficulté</w:t>
      </w:r>
      <w:proofErr w:type="spellEnd"/>
      <w:r w:rsidRPr="00C6130D">
        <w:rPr>
          <w:sz w:val="22"/>
        </w:rPr>
        <w:t xml:space="preserve"> </w:t>
      </w:r>
      <w:proofErr w:type="spellStart"/>
      <w:r w:rsidRPr="00C6130D">
        <w:rPr>
          <w:sz w:val="22"/>
        </w:rPr>
        <w:t>semblait</w:t>
      </w:r>
      <w:proofErr w:type="spellEnd"/>
      <w:r w:rsidRPr="00C6130D">
        <w:rPr>
          <w:sz w:val="22"/>
        </w:rPr>
        <w:t xml:space="preserve"> </w:t>
      </w:r>
      <w:proofErr w:type="spellStart"/>
      <w:r w:rsidRPr="00C6130D">
        <w:rPr>
          <w:sz w:val="22"/>
        </w:rPr>
        <w:t>prouver</w:t>
      </w:r>
      <w:proofErr w:type="spellEnd"/>
      <w:r w:rsidRPr="00C6130D">
        <w:rPr>
          <w:sz w:val="22"/>
        </w:rPr>
        <w:t xml:space="preserve"> que je n’étais pas prêt. </w:t>
      </w:r>
    </w:p>
    <w:p w14:paraId="1075EE7E" w14:textId="77777777" w:rsidR="003B1476" w:rsidRPr="00C6130D" w:rsidRDefault="003B1476" w:rsidP="003B1476">
      <w:pPr>
        <w:pStyle w:val="LivreCorps"/>
        <w:ind w:firstLine="720"/>
        <w:rPr>
          <w:sz w:val="22"/>
        </w:rPr>
      </w:pPr>
    </w:p>
    <w:p w14:paraId="5F4B13E8" w14:textId="77777777" w:rsidR="003B1476" w:rsidRPr="00C6130D" w:rsidRDefault="00A9235C" w:rsidP="003B1476">
      <w:pPr>
        <w:pStyle w:val="LivreCorps"/>
        <w:ind w:firstLine="720"/>
        <w:rPr>
          <w:sz w:val="22"/>
        </w:rPr>
      </w:pPr>
      <w:r w:rsidRPr="00C6130D">
        <w:rPr>
          <w:sz w:val="22"/>
        </w:rPr>
        <w:t xml:space="preserve">Avec le temps, </w:t>
      </w:r>
      <w:proofErr w:type="spellStart"/>
      <w:r w:rsidRPr="00C6130D">
        <w:rPr>
          <w:sz w:val="22"/>
        </w:rPr>
        <w:t>elles</w:t>
      </w:r>
      <w:proofErr w:type="spellEnd"/>
      <w:r w:rsidRPr="00C6130D">
        <w:rPr>
          <w:sz w:val="22"/>
        </w:rPr>
        <w:t xml:space="preserve"> </w:t>
      </w:r>
      <w:proofErr w:type="spellStart"/>
      <w:r w:rsidRPr="00C6130D">
        <w:rPr>
          <w:sz w:val="22"/>
        </w:rPr>
        <w:t>ont</w:t>
      </w:r>
      <w:proofErr w:type="spellEnd"/>
      <w:r w:rsidRPr="00C6130D">
        <w:rPr>
          <w:sz w:val="22"/>
        </w:rPr>
        <w:t xml:space="preserve"> </w:t>
      </w:r>
      <w:proofErr w:type="spellStart"/>
      <w:r w:rsidRPr="00C6130D">
        <w:rPr>
          <w:sz w:val="22"/>
        </w:rPr>
        <w:t>prouvé</w:t>
      </w:r>
      <w:proofErr w:type="spellEnd"/>
      <w:r w:rsidRPr="00C6130D">
        <w:rPr>
          <w:sz w:val="22"/>
        </w:rPr>
        <w:t xml:space="preserve"> </w:t>
      </w:r>
      <w:proofErr w:type="spellStart"/>
      <w:r w:rsidRPr="00C6130D">
        <w:rPr>
          <w:sz w:val="22"/>
        </w:rPr>
        <w:t>autre</w:t>
      </w:r>
      <w:proofErr w:type="spellEnd"/>
      <w:r w:rsidRPr="00C6130D">
        <w:rPr>
          <w:sz w:val="22"/>
        </w:rPr>
        <w:t xml:space="preserve"> chose: que </w:t>
      </w:r>
      <w:proofErr w:type="spellStart"/>
      <w:r w:rsidRPr="00C6130D">
        <w:rPr>
          <w:sz w:val="22"/>
        </w:rPr>
        <w:t>je</w:t>
      </w:r>
      <w:proofErr w:type="spellEnd"/>
      <w:r w:rsidRPr="00C6130D">
        <w:rPr>
          <w:sz w:val="22"/>
        </w:rPr>
        <w:t xml:space="preserve"> </w:t>
      </w:r>
      <w:proofErr w:type="spellStart"/>
      <w:r w:rsidRPr="00C6130D">
        <w:rPr>
          <w:sz w:val="22"/>
        </w:rPr>
        <w:t>pouvais</w:t>
      </w:r>
      <w:proofErr w:type="spellEnd"/>
      <w:r w:rsidRPr="00C6130D">
        <w:rPr>
          <w:sz w:val="22"/>
        </w:rPr>
        <w:t xml:space="preserve"> faire face</w:t>
      </w:r>
      <w:r w:rsidR="003B1476" w:rsidRPr="00C6130D">
        <w:rPr>
          <w:sz w:val="22"/>
        </w:rPr>
        <w:t>, p</w:t>
      </w:r>
      <w:r w:rsidRPr="00C6130D">
        <w:rPr>
          <w:sz w:val="22"/>
        </w:rPr>
        <w:t xml:space="preserve">as </w:t>
      </w:r>
      <w:proofErr w:type="spellStart"/>
      <w:r w:rsidRPr="00C6130D">
        <w:rPr>
          <w:sz w:val="22"/>
        </w:rPr>
        <w:t>parfaitement</w:t>
      </w:r>
      <w:proofErr w:type="spellEnd"/>
      <w:r w:rsidR="003B1476" w:rsidRPr="00C6130D">
        <w:rPr>
          <w:sz w:val="22"/>
        </w:rPr>
        <w:t>, pa</w:t>
      </w:r>
      <w:r w:rsidRPr="00C6130D">
        <w:rPr>
          <w:sz w:val="22"/>
        </w:rPr>
        <w:t>s sans stress</w:t>
      </w:r>
      <w:r w:rsidR="003B1476" w:rsidRPr="00C6130D">
        <w:rPr>
          <w:sz w:val="22"/>
        </w:rPr>
        <w:t xml:space="preserve"> </w:t>
      </w:r>
      <w:proofErr w:type="spellStart"/>
      <w:r w:rsidR="003B1476" w:rsidRPr="00C6130D">
        <w:rPr>
          <w:sz w:val="22"/>
        </w:rPr>
        <w:t>m</w:t>
      </w:r>
      <w:r w:rsidRPr="00C6130D">
        <w:rPr>
          <w:sz w:val="22"/>
        </w:rPr>
        <w:t>ais</w:t>
      </w:r>
      <w:proofErr w:type="spellEnd"/>
      <w:r w:rsidRPr="00C6130D">
        <w:rPr>
          <w:sz w:val="22"/>
        </w:rPr>
        <w:t xml:space="preserve"> </w:t>
      </w:r>
      <w:proofErr w:type="spellStart"/>
      <w:r w:rsidRPr="00C6130D">
        <w:rPr>
          <w:sz w:val="22"/>
        </w:rPr>
        <w:t>suffisamment</w:t>
      </w:r>
      <w:proofErr w:type="spellEnd"/>
      <w:r w:rsidRPr="00C6130D">
        <w:rPr>
          <w:sz w:val="22"/>
        </w:rPr>
        <w:t xml:space="preserve"> pour continuer. </w:t>
      </w:r>
    </w:p>
    <w:p w14:paraId="7A23B869" w14:textId="77777777" w:rsidR="003B1476" w:rsidRPr="00C6130D" w:rsidRDefault="003B1476" w:rsidP="003B1476">
      <w:pPr>
        <w:pStyle w:val="LivreCorps"/>
        <w:ind w:firstLine="720"/>
        <w:rPr>
          <w:sz w:val="22"/>
        </w:rPr>
      </w:pPr>
    </w:p>
    <w:p w14:paraId="639CBD5E" w14:textId="77777777" w:rsidR="003B1476" w:rsidRPr="00C6130D" w:rsidRDefault="00A9235C" w:rsidP="003B1476">
      <w:pPr>
        <w:pStyle w:val="LivreCorps"/>
        <w:ind w:firstLine="720"/>
        <w:rPr>
          <w:sz w:val="22"/>
        </w:rPr>
      </w:pPr>
      <w:r w:rsidRPr="00C6130D">
        <w:rPr>
          <w:sz w:val="22"/>
        </w:rPr>
        <w:t xml:space="preserve">Cette </w:t>
      </w:r>
      <w:proofErr w:type="spellStart"/>
      <w:r w:rsidRPr="00C6130D">
        <w:rPr>
          <w:sz w:val="22"/>
        </w:rPr>
        <w:t>confiance-là</w:t>
      </w:r>
      <w:proofErr w:type="spellEnd"/>
      <w:r w:rsidRPr="00C6130D">
        <w:rPr>
          <w:sz w:val="22"/>
        </w:rPr>
        <w:t xml:space="preserve"> </w:t>
      </w:r>
      <w:proofErr w:type="spellStart"/>
      <w:r w:rsidRPr="00C6130D">
        <w:rPr>
          <w:sz w:val="22"/>
        </w:rPr>
        <w:t>n’a</w:t>
      </w:r>
      <w:proofErr w:type="spellEnd"/>
      <w:r w:rsidRPr="00C6130D">
        <w:rPr>
          <w:sz w:val="22"/>
        </w:rPr>
        <w:t xml:space="preserve"> rien </w:t>
      </w:r>
      <w:proofErr w:type="spellStart"/>
      <w:r w:rsidRPr="00C6130D">
        <w:rPr>
          <w:sz w:val="22"/>
        </w:rPr>
        <w:t>d’une</w:t>
      </w:r>
      <w:proofErr w:type="spellEnd"/>
      <w:r w:rsidRPr="00C6130D">
        <w:rPr>
          <w:sz w:val="22"/>
        </w:rPr>
        <w:t xml:space="preserve"> assurance arrogante. Elle </w:t>
      </w:r>
      <w:proofErr w:type="spellStart"/>
      <w:r w:rsidRPr="00C6130D">
        <w:rPr>
          <w:sz w:val="22"/>
        </w:rPr>
        <w:t>est</w:t>
      </w:r>
      <w:proofErr w:type="spellEnd"/>
      <w:r w:rsidRPr="00C6130D">
        <w:rPr>
          <w:sz w:val="22"/>
        </w:rPr>
        <w:t xml:space="preserve"> </w:t>
      </w:r>
      <w:proofErr w:type="spellStart"/>
      <w:r w:rsidRPr="00C6130D">
        <w:rPr>
          <w:sz w:val="22"/>
        </w:rPr>
        <w:t>calme</w:t>
      </w:r>
      <w:proofErr w:type="spellEnd"/>
      <w:r w:rsidRPr="00C6130D">
        <w:rPr>
          <w:sz w:val="22"/>
        </w:rPr>
        <w:t xml:space="preserve">, </w:t>
      </w:r>
      <w:proofErr w:type="spellStart"/>
      <w:r w:rsidRPr="00C6130D">
        <w:rPr>
          <w:sz w:val="22"/>
        </w:rPr>
        <w:t>parce</w:t>
      </w:r>
      <w:proofErr w:type="spellEnd"/>
      <w:r w:rsidRPr="00C6130D">
        <w:rPr>
          <w:sz w:val="22"/>
        </w:rPr>
        <w:t xml:space="preserve"> </w:t>
      </w:r>
      <w:proofErr w:type="spellStart"/>
      <w:r w:rsidRPr="00C6130D">
        <w:rPr>
          <w:sz w:val="22"/>
        </w:rPr>
        <w:t>qu’elle</w:t>
      </w:r>
      <w:proofErr w:type="spellEnd"/>
      <w:r w:rsidRPr="00C6130D">
        <w:rPr>
          <w:sz w:val="22"/>
        </w:rPr>
        <w:t xml:space="preserve"> </w:t>
      </w:r>
      <w:proofErr w:type="spellStart"/>
      <w:r w:rsidRPr="00C6130D">
        <w:rPr>
          <w:sz w:val="22"/>
        </w:rPr>
        <w:t>vient</w:t>
      </w:r>
      <w:proofErr w:type="spellEnd"/>
      <w:r w:rsidRPr="00C6130D">
        <w:rPr>
          <w:sz w:val="22"/>
        </w:rPr>
        <w:t xml:space="preserve"> de </w:t>
      </w:r>
      <w:proofErr w:type="spellStart"/>
      <w:r w:rsidRPr="00C6130D">
        <w:rPr>
          <w:sz w:val="22"/>
        </w:rPr>
        <w:t>l’expérience</w:t>
      </w:r>
      <w:proofErr w:type="spellEnd"/>
      <w:r w:rsidRPr="00C6130D">
        <w:rPr>
          <w:sz w:val="22"/>
        </w:rPr>
        <w:t>.</w:t>
      </w:r>
    </w:p>
    <w:p w14:paraId="645C9017" w14:textId="77777777" w:rsidR="003B1476" w:rsidRPr="00C6130D" w:rsidRDefault="003B1476" w:rsidP="003B1476">
      <w:pPr>
        <w:pStyle w:val="LivreCorps"/>
        <w:ind w:firstLine="720"/>
        <w:rPr>
          <w:sz w:val="22"/>
        </w:rPr>
      </w:pPr>
    </w:p>
    <w:p w14:paraId="71935EDB" w14:textId="77777777" w:rsidR="003B1476" w:rsidRPr="00C6130D" w:rsidRDefault="003B1476" w:rsidP="003B1476">
      <w:pPr>
        <w:pStyle w:val="LivreCorps"/>
        <w:ind w:firstLine="720"/>
        <w:rPr>
          <w:sz w:val="22"/>
        </w:rPr>
      </w:pPr>
      <w:r w:rsidRPr="00C6130D">
        <w:rPr>
          <w:sz w:val="22"/>
        </w:rPr>
        <w:lastRenderedPageBreak/>
        <w:t xml:space="preserve">Je </w:t>
      </w:r>
      <w:r w:rsidR="00A9235C" w:rsidRPr="00C6130D">
        <w:rPr>
          <w:sz w:val="22"/>
        </w:rPr>
        <w:t xml:space="preserve">ne </w:t>
      </w:r>
      <w:proofErr w:type="spellStart"/>
      <w:r w:rsidR="00A9235C" w:rsidRPr="00C6130D">
        <w:rPr>
          <w:sz w:val="22"/>
        </w:rPr>
        <w:t>savais</w:t>
      </w:r>
      <w:proofErr w:type="spellEnd"/>
      <w:r w:rsidR="00A9235C" w:rsidRPr="00C6130D">
        <w:rPr>
          <w:sz w:val="22"/>
        </w:rPr>
        <w:t xml:space="preserve"> </w:t>
      </w:r>
      <w:proofErr w:type="gramStart"/>
      <w:r w:rsidR="00A9235C" w:rsidRPr="00C6130D">
        <w:rPr>
          <w:sz w:val="22"/>
        </w:rPr>
        <w:t>pas</w:t>
      </w:r>
      <w:proofErr w:type="gramEnd"/>
      <w:r w:rsidR="00A9235C" w:rsidRPr="00C6130D">
        <w:rPr>
          <w:sz w:val="22"/>
        </w:rPr>
        <w:t xml:space="preserve"> que </w:t>
      </w:r>
      <w:proofErr w:type="spellStart"/>
      <w:r w:rsidR="00A9235C" w:rsidRPr="00C6130D">
        <w:rPr>
          <w:sz w:val="22"/>
        </w:rPr>
        <w:t>certains</w:t>
      </w:r>
      <w:proofErr w:type="spellEnd"/>
      <w:r w:rsidR="00A9235C" w:rsidRPr="00C6130D">
        <w:rPr>
          <w:sz w:val="22"/>
        </w:rPr>
        <w:t xml:space="preserve"> moments ne prendraient leur sens que plus tard. </w:t>
      </w:r>
    </w:p>
    <w:p w14:paraId="5EED93D4" w14:textId="77777777" w:rsidR="003B1476" w:rsidRPr="00C6130D" w:rsidRDefault="003B1476" w:rsidP="003B1476">
      <w:pPr>
        <w:pStyle w:val="LivreCorps"/>
        <w:ind w:firstLine="720"/>
        <w:rPr>
          <w:sz w:val="22"/>
        </w:rPr>
      </w:pPr>
    </w:p>
    <w:p w14:paraId="38EE65CE" w14:textId="0AF3D358" w:rsidR="003B1476" w:rsidRPr="00C6130D" w:rsidRDefault="00A9235C" w:rsidP="003B1476">
      <w:pPr>
        <w:pStyle w:val="LivreCorps"/>
        <w:ind w:firstLine="720"/>
        <w:rPr>
          <w:sz w:val="22"/>
        </w:rPr>
      </w:pPr>
      <w:r w:rsidRPr="00C6130D">
        <w:rPr>
          <w:sz w:val="22"/>
        </w:rPr>
        <w:t xml:space="preserve">Sur le moment, on </w:t>
      </w:r>
      <w:proofErr w:type="spellStart"/>
      <w:r w:rsidRPr="00C6130D">
        <w:rPr>
          <w:sz w:val="22"/>
        </w:rPr>
        <w:t>avance</w:t>
      </w:r>
      <w:proofErr w:type="spellEnd"/>
      <w:r w:rsidR="003B1476" w:rsidRPr="00C6130D">
        <w:rPr>
          <w:sz w:val="22"/>
        </w:rPr>
        <w:t>, o</w:t>
      </w:r>
      <w:r w:rsidRPr="00C6130D">
        <w:rPr>
          <w:sz w:val="22"/>
        </w:rPr>
        <w:t xml:space="preserve">n </w:t>
      </w:r>
      <w:proofErr w:type="spellStart"/>
      <w:r w:rsidRPr="00C6130D">
        <w:rPr>
          <w:sz w:val="22"/>
        </w:rPr>
        <w:t>encaisse</w:t>
      </w:r>
      <w:proofErr w:type="spellEnd"/>
      <w:r w:rsidR="003B1476" w:rsidRPr="00C6130D">
        <w:rPr>
          <w:sz w:val="22"/>
        </w:rPr>
        <w:t>, o</w:t>
      </w:r>
      <w:r w:rsidRPr="00C6130D">
        <w:rPr>
          <w:sz w:val="22"/>
        </w:rPr>
        <w:t xml:space="preserve">n note à </w:t>
      </w:r>
      <w:proofErr w:type="spellStart"/>
      <w:r w:rsidRPr="00C6130D">
        <w:rPr>
          <w:sz w:val="22"/>
        </w:rPr>
        <w:t>peine</w:t>
      </w:r>
      <w:proofErr w:type="spellEnd"/>
      <w:r w:rsidRPr="00C6130D">
        <w:rPr>
          <w:sz w:val="22"/>
        </w:rPr>
        <w:t xml:space="preserve"> </w:t>
      </w:r>
      <w:proofErr w:type="spellStart"/>
      <w:r w:rsidRPr="00C6130D">
        <w:rPr>
          <w:sz w:val="22"/>
        </w:rPr>
        <w:t>ce</w:t>
      </w:r>
      <w:proofErr w:type="spellEnd"/>
      <w:r w:rsidRPr="00C6130D">
        <w:rPr>
          <w:sz w:val="22"/>
        </w:rPr>
        <w:t xml:space="preserve"> qui se passe.</w:t>
      </w:r>
    </w:p>
    <w:p w14:paraId="02C6E9AD" w14:textId="77777777" w:rsidR="003B1476" w:rsidRPr="00C6130D" w:rsidRDefault="003B1476" w:rsidP="003B1476">
      <w:pPr>
        <w:pStyle w:val="LivreCorps"/>
        <w:ind w:firstLine="720"/>
        <w:rPr>
          <w:sz w:val="22"/>
        </w:rPr>
      </w:pPr>
    </w:p>
    <w:p w14:paraId="55A29B3F" w14:textId="77777777" w:rsidR="003B1476" w:rsidRPr="00C6130D" w:rsidRDefault="00A9235C" w:rsidP="003B1476">
      <w:pPr>
        <w:pStyle w:val="LivreCorps"/>
        <w:ind w:firstLine="720"/>
        <w:rPr>
          <w:sz w:val="22"/>
        </w:rPr>
      </w:pPr>
      <w:r w:rsidRPr="00C6130D">
        <w:rPr>
          <w:sz w:val="22"/>
        </w:rPr>
        <w:t xml:space="preserve"> Puis, avec le recul, une scène revient: un client qui remercie, une discussion avec mon père, une clé posée sur un bureau, une allée nettoyée, un soir de fatigue. </w:t>
      </w:r>
    </w:p>
    <w:p w14:paraId="322F8586" w14:textId="77777777" w:rsidR="003B1476" w:rsidRPr="00C6130D" w:rsidRDefault="003B1476" w:rsidP="003B1476">
      <w:pPr>
        <w:pStyle w:val="LivreCorps"/>
        <w:ind w:firstLine="720"/>
        <w:rPr>
          <w:sz w:val="22"/>
        </w:rPr>
      </w:pPr>
    </w:p>
    <w:p w14:paraId="0FD4CF89" w14:textId="77777777" w:rsidR="003B1476" w:rsidRPr="00C6130D" w:rsidRDefault="00A9235C" w:rsidP="003B1476">
      <w:pPr>
        <w:pStyle w:val="LivreCorps"/>
        <w:ind w:firstLine="720"/>
        <w:rPr>
          <w:sz w:val="22"/>
        </w:rPr>
      </w:pPr>
      <w:proofErr w:type="spellStart"/>
      <w:r w:rsidRPr="00C6130D">
        <w:rPr>
          <w:sz w:val="22"/>
        </w:rPr>
        <w:t>Ces</w:t>
      </w:r>
      <w:proofErr w:type="spellEnd"/>
      <w:r w:rsidRPr="00C6130D">
        <w:rPr>
          <w:sz w:val="22"/>
        </w:rPr>
        <w:t xml:space="preserve"> images </w:t>
      </w:r>
      <w:proofErr w:type="spellStart"/>
      <w:r w:rsidRPr="00C6130D">
        <w:rPr>
          <w:sz w:val="22"/>
        </w:rPr>
        <w:t>deviennent</w:t>
      </w:r>
      <w:proofErr w:type="spellEnd"/>
      <w:r w:rsidRPr="00C6130D">
        <w:rPr>
          <w:sz w:val="22"/>
        </w:rPr>
        <w:t xml:space="preserve"> des </w:t>
      </w:r>
      <w:proofErr w:type="spellStart"/>
      <w:r w:rsidRPr="00C6130D">
        <w:rPr>
          <w:sz w:val="22"/>
        </w:rPr>
        <w:t>repères</w:t>
      </w:r>
      <w:proofErr w:type="spellEnd"/>
      <w:r w:rsidRPr="00C6130D">
        <w:rPr>
          <w:sz w:val="22"/>
        </w:rPr>
        <w:t xml:space="preserve">. </w:t>
      </w:r>
    </w:p>
    <w:p w14:paraId="632CFD87" w14:textId="77777777" w:rsidR="003B1476" w:rsidRPr="00C6130D" w:rsidRDefault="003B1476" w:rsidP="003B1476">
      <w:pPr>
        <w:pStyle w:val="LivreCorps"/>
        <w:ind w:firstLine="720"/>
        <w:rPr>
          <w:sz w:val="22"/>
        </w:rPr>
      </w:pPr>
    </w:p>
    <w:p w14:paraId="0E49E725" w14:textId="77777777" w:rsidR="003B1476" w:rsidRPr="00C6130D" w:rsidRDefault="00A9235C" w:rsidP="003B1476">
      <w:pPr>
        <w:pStyle w:val="LivreCorps"/>
        <w:ind w:firstLine="720"/>
        <w:rPr>
          <w:sz w:val="22"/>
        </w:rPr>
      </w:pPr>
      <w:r w:rsidRPr="00C6130D">
        <w:rPr>
          <w:sz w:val="22"/>
        </w:rPr>
        <w:t xml:space="preserve">Elles </w:t>
      </w:r>
      <w:proofErr w:type="spellStart"/>
      <w:r w:rsidRPr="00C6130D">
        <w:rPr>
          <w:sz w:val="22"/>
        </w:rPr>
        <w:t>racontent</w:t>
      </w:r>
      <w:proofErr w:type="spellEnd"/>
      <w:r w:rsidRPr="00C6130D">
        <w:rPr>
          <w:sz w:val="22"/>
        </w:rPr>
        <w:t xml:space="preserve"> le chemin </w:t>
      </w:r>
      <w:proofErr w:type="spellStart"/>
      <w:r w:rsidRPr="00C6130D">
        <w:rPr>
          <w:sz w:val="22"/>
        </w:rPr>
        <w:t>mieux</w:t>
      </w:r>
      <w:proofErr w:type="spellEnd"/>
      <w:r w:rsidRPr="00C6130D">
        <w:rPr>
          <w:sz w:val="22"/>
        </w:rPr>
        <w:t xml:space="preserve"> que les grands </w:t>
      </w:r>
      <w:proofErr w:type="spellStart"/>
      <w:r w:rsidRPr="00C6130D">
        <w:rPr>
          <w:sz w:val="22"/>
        </w:rPr>
        <w:t>bilans</w:t>
      </w:r>
      <w:proofErr w:type="spellEnd"/>
      <w:r w:rsidRPr="00C6130D">
        <w:rPr>
          <w:sz w:val="22"/>
        </w:rPr>
        <w:t>.</w:t>
      </w:r>
    </w:p>
    <w:p w14:paraId="48D7B40C" w14:textId="77777777" w:rsidR="003B1476" w:rsidRPr="00C6130D" w:rsidRDefault="003B1476" w:rsidP="003B1476">
      <w:pPr>
        <w:pStyle w:val="LivreCorps"/>
        <w:ind w:firstLine="720"/>
        <w:rPr>
          <w:sz w:val="22"/>
        </w:rPr>
      </w:pPr>
    </w:p>
    <w:p w14:paraId="5B929DF2" w14:textId="77777777" w:rsidR="003B1476" w:rsidRPr="00C6130D" w:rsidRDefault="00A9235C" w:rsidP="003B1476">
      <w:pPr>
        <w:pStyle w:val="LivreCorps"/>
        <w:ind w:firstLine="720"/>
        <w:rPr>
          <w:sz w:val="22"/>
        </w:rPr>
      </w:pPr>
      <w:r w:rsidRPr="00C6130D">
        <w:rPr>
          <w:sz w:val="22"/>
        </w:rPr>
        <w:t xml:space="preserve">Ce que </w:t>
      </w:r>
      <w:proofErr w:type="spellStart"/>
      <w:r w:rsidRPr="00C6130D">
        <w:rPr>
          <w:sz w:val="22"/>
        </w:rPr>
        <w:t>personne</w:t>
      </w:r>
      <w:proofErr w:type="spellEnd"/>
      <w:r w:rsidRPr="00C6130D">
        <w:rPr>
          <w:sz w:val="22"/>
        </w:rPr>
        <w:t xml:space="preserve"> ne </w:t>
      </w:r>
      <w:proofErr w:type="spellStart"/>
      <w:r w:rsidRPr="00C6130D">
        <w:rPr>
          <w:sz w:val="22"/>
        </w:rPr>
        <w:t>pouvait</w:t>
      </w:r>
      <w:proofErr w:type="spellEnd"/>
      <w:r w:rsidRPr="00C6130D">
        <w:rPr>
          <w:sz w:val="22"/>
        </w:rPr>
        <w:t xml:space="preserve"> me dire, finalement, c’est que le projet ne m’attendrait </w:t>
      </w:r>
      <w:proofErr w:type="gramStart"/>
      <w:r w:rsidRPr="00C6130D">
        <w:rPr>
          <w:sz w:val="22"/>
        </w:rPr>
        <w:t>pas</w:t>
      </w:r>
      <w:proofErr w:type="gramEnd"/>
      <w:r w:rsidRPr="00C6130D">
        <w:rPr>
          <w:sz w:val="22"/>
        </w:rPr>
        <w:t xml:space="preserve"> au niveau où je voulais être. </w:t>
      </w:r>
    </w:p>
    <w:p w14:paraId="0E60DFC3" w14:textId="77777777" w:rsidR="003B1476" w:rsidRPr="00C6130D" w:rsidRDefault="003B1476" w:rsidP="003B1476">
      <w:pPr>
        <w:pStyle w:val="LivreCorps"/>
        <w:ind w:firstLine="720"/>
        <w:rPr>
          <w:sz w:val="22"/>
        </w:rPr>
      </w:pPr>
    </w:p>
    <w:p w14:paraId="4CB07713" w14:textId="77777777" w:rsidR="003B1476" w:rsidRPr="00C6130D" w:rsidRDefault="00A9235C" w:rsidP="003B1476">
      <w:pPr>
        <w:pStyle w:val="LivreCorps"/>
        <w:ind w:firstLine="720"/>
        <w:rPr>
          <w:sz w:val="22"/>
        </w:rPr>
      </w:pPr>
      <w:r w:rsidRPr="00C6130D">
        <w:rPr>
          <w:sz w:val="22"/>
        </w:rPr>
        <w:t xml:space="preserve">Il </w:t>
      </w:r>
      <w:proofErr w:type="spellStart"/>
      <w:r w:rsidRPr="00C6130D">
        <w:rPr>
          <w:sz w:val="22"/>
        </w:rPr>
        <w:t>m’obligerait</w:t>
      </w:r>
      <w:proofErr w:type="spellEnd"/>
      <w:r w:rsidRPr="00C6130D">
        <w:rPr>
          <w:sz w:val="22"/>
        </w:rPr>
        <w:t xml:space="preserve"> à </w:t>
      </w:r>
      <w:proofErr w:type="spellStart"/>
      <w:r w:rsidRPr="00C6130D">
        <w:rPr>
          <w:sz w:val="22"/>
        </w:rPr>
        <w:t>apprendre</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marchant</w:t>
      </w:r>
      <w:proofErr w:type="spellEnd"/>
      <w:r w:rsidR="003B1476" w:rsidRPr="00C6130D">
        <w:rPr>
          <w:sz w:val="22"/>
        </w:rPr>
        <w:t xml:space="preserve"> e</w:t>
      </w:r>
      <w:r w:rsidRPr="00C6130D">
        <w:rPr>
          <w:sz w:val="22"/>
        </w:rPr>
        <w:t xml:space="preserve">t </w:t>
      </w:r>
      <w:proofErr w:type="spellStart"/>
      <w:r w:rsidRPr="00C6130D">
        <w:rPr>
          <w:sz w:val="22"/>
        </w:rPr>
        <w:t>c’est</w:t>
      </w:r>
      <w:proofErr w:type="spellEnd"/>
      <w:r w:rsidRPr="00C6130D">
        <w:rPr>
          <w:sz w:val="22"/>
        </w:rPr>
        <w:t xml:space="preserve"> </w:t>
      </w:r>
      <w:proofErr w:type="spellStart"/>
      <w:r w:rsidRPr="00C6130D">
        <w:rPr>
          <w:sz w:val="22"/>
        </w:rPr>
        <w:t>peut-être</w:t>
      </w:r>
      <w:proofErr w:type="spellEnd"/>
      <w:r w:rsidRPr="00C6130D">
        <w:rPr>
          <w:sz w:val="22"/>
        </w:rPr>
        <w:t xml:space="preserve"> la vérité la plus simple de ce livre: on ne devient pas prêt avant de commencer. </w:t>
      </w:r>
    </w:p>
    <w:p w14:paraId="0E942276" w14:textId="77777777" w:rsidR="003B1476" w:rsidRPr="00C6130D" w:rsidRDefault="003B1476" w:rsidP="003B1476">
      <w:pPr>
        <w:pStyle w:val="LivreCorps"/>
        <w:ind w:firstLine="720"/>
        <w:rPr>
          <w:sz w:val="22"/>
        </w:rPr>
      </w:pPr>
    </w:p>
    <w:p w14:paraId="300A0EA6" w14:textId="77777777" w:rsidR="003B1476" w:rsidRPr="00C6130D" w:rsidRDefault="00A9235C" w:rsidP="003B1476">
      <w:pPr>
        <w:pStyle w:val="LivreCorps"/>
        <w:ind w:firstLine="720"/>
        <w:rPr>
          <w:sz w:val="22"/>
        </w:rPr>
      </w:pPr>
      <w:r w:rsidRPr="00C6130D">
        <w:rPr>
          <w:sz w:val="22"/>
        </w:rPr>
        <w:t xml:space="preserve">On </w:t>
      </w:r>
      <w:proofErr w:type="spellStart"/>
      <w:r w:rsidRPr="00C6130D">
        <w:rPr>
          <w:sz w:val="22"/>
        </w:rPr>
        <w:t>devient</w:t>
      </w:r>
      <w:proofErr w:type="spellEnd"/>
      <w:r w:rsidRPr="00C6130D">
        <w:rPr>
          <w:sz w:val="22"/>
        </w:rPr>
        <w:t xml:space="preserve"> un peu plus prêt </w:t>
      </w:r>
      <w:proofErr w:type="spellStart"/>
      <w:r w:rsidRPr="00C6130D">
        <w:rPr>
          <w:sz w:val="22"/>
        </w:rPr>
        <w:t>parce</w:t>
      </w:r>
      <w:proofErr w:type="spellEnd"/>
      <w:r w:rsidRPr="00C6130D">
        <w:rPr>
          <w:sz w:val="22"/>
        </w:rPr>
        <w:t xml:space="preserve"> </w:t>
      </w:r>
      <w:proofErr w:type="spellStart"/>
      <w:r w:rsidRPr="00C6130D">
        <w:rPr>
          <w:sz w:val="22"/>
        </w:rPr>
        <w:t>qu’on</w:t>
      </w:r>
      <w:proofErr w:type="spellEnd"/>
      <w:r w:rsidRPr="00C6130D">
        <w:rPr>
          <w:sz w:val="22"/>
        </w:rPr>
        <w:t xml:space="preserve"> commence.</w:t>
      </w:r>
    </w:p>
    <w:p w14:paraId="2553877F" w14:textId="77777777" w:rsidR="003B1476" w:rsidRPr="00C6130D" w:rsidRDefault="003B1476" w:rsidP="003B1476">
      <w:pPr>
        <w:pStyle w:val="LivreCorps"/>
        <w:ind w:firstLine="720"/>
        <w:rPr>
          <w:sz w:val="22"/>
        </w:rPr>
      </w:pPr>
    </w:p>
    <w:p w14:paraId="62DD4AF5" w14:textId="77777777" w:rsidR="003B1476" w:rsidRPr="00C6130D" w:rsidRDefault="00A9235C" w:rsidP="003B1476">
      <w:pPr>
        <w:pStyle w:val="LivreCorps"/>
        <w:ind w:firstLine="720"/>
        <w:rPr>
          <w:sz w:val="22"/>
        </w:rPr>
      </w:pPr>
      <w:r w:rsidRPr="00C6130D">
        <w:rPr>
          <w:sz w:val="22"/>
        </w:rPr>
        <w:t xml:space="preserve">Ce que je ne </w:t>
      </w:r>
      <w:proofErr w:type="spellStart"/>
      <w:r w:rsidRPr="00C6130D">
        <w:rPr>
          <w:sz w:val="22"/>
        </w:rPr>
        <w:t>savais</w:t>
      </w:r>
      <w:proofErr w:type="spellEnd"/>
      <w:r w:rsidRPr="00C6130D">
        <w:rPr>
          <w:sz w:val="22"/>
        </w:rPr>
        <w:t xml:space="preserve"> pas, </w:t>
      </w:r>
      <w:proofErr w:type="spellStart"/>
      <w:r w:rsidRPr="00C6130D">
        <w:rPr>
          <w:sz w:val="22"/>
        </w:rPr>
        <w:t>c’est</w:t>
      </w:r>
      <w:proofErr w:type="spellEnd"/>
      <w:r w:rsidRPr="00C6130D">
        <w:rPr>
          <w:sz w:val="22"/>
        </w:rPr>
        <w:t xml:space="preserve"> que les petites décisions répétées finiraient par peser plus lourd que les grandes intentions. </w:t>
      </w:r>
    </w:p>
    <w:p w14:paraId="0F008259" w14:textId="77777777" w:rsidR="003B1476" w:rsidRPr="00C6130D" w:rsidRDefault="003B1476" w:rsidP="003B1476">
      <w:pPr>
        <w:pStyle w:val="LivreCorps"/>
        <w:ind w:firstLine="720"/>
        <w:rPr>
          <w:sz w:val="22"/>
        </w:rPr>
      </w:pPr>
    </w:p>
    <w:p w14:paraId="65CAB6D0" w14:textId="5E9180A1" w:rsidR="003B487A" w:rsidRPr="00C6130D" w:rsidRDefault="00A9235C" w:rsidP="003B1476">
      <w:pPr>
        <w:pStyle w:val="LivreCorps"/>
        <w:ind w:firstLine="720"/>
        <w:rPr>
          <w:sz w:val="22"/>
        </w:rPr>
      </w:pPr>
      <w:r w:rsidRPr="00C6130D">
        <w:rPr>
          <w:sz w:val="22"/>
        </w:rPr>
        <w:t xml:space="preserve">Une intention </w:t>
      </w:r>
      <w:proofErr w:type="spellStart"/>
      <w:r w:rsidRPr="00C6130D">
        <w:rPr>
          <w:sz w:val="22"/>
        </w:rPr>
        <w:t>peut</w:t>
      </w:r>
      <w:proofErr w:type="spellEnd"/>
      <w:r w:rsidRPr="00C6130D">
        <w:rPr>
          <w:sz w:val="22"/>
        </w:rPr>
        <w:t xml:space="preserve"> </w:t>
      </w:r>
      <w:proofErr w:type="spellStart"/>
      <w:r w:rsidRPr="00C6130D">
        <w:rPr>
          <w:sz w:val="22"/>
        </w:rPr>
        <w:t>être</w:t>
      </w:r>
      <w:proofErr w:type="spellEnd"/>
      <w:r w:rsidRPr="00C6130D">
        <w:rPr>
          <w:sz w:val="22"/>
        </w:rPr>
        <w:t xml:space="preserve"> belle, </w:t>
      </w:r>
      <w:proofErr w:type="spellStart"/>
      <w:r w:rsidRPr="00C6130D">
        <w:rPr>
          <w:sz w:val="22"/>
        </w:rPr>
        <w:t>mais</w:t>
      </w:r>
      <w:proofErr w:type="spellEnd"/>
      <w:r w:rsidRPr="00C6130D">
        <w:rPr>
          <w:sz w:val="22"/>
        </w:rPr>
        <w:t xml:space="preserve"> si elle n’est pas suivie par des gestes réguliers, elle disparaît. Le camping m’a appris cette logique simple: ce que l’on répète devient le projet réel.</w:t>
      </w:r>
    </w:p>
    <w:p w14:paraId="779EDF20" w14:textId="77777777" w:rsidR="003B1476" w:rsidRPr="00C6130D" w:rsidRDefault="003B1476" w:rsidP="003B1476">
      <w:pPr>
        <w:pStyle w:val="LivreCorps"/>
        <w:ind w:firstLine="0"/>
        <w:rPr>
          <w:sz w:val="22"/>
        </w:rPr>
      </w:pPr>
    </w:p>
    <w:p w14:paraId="2AA9FDD6" w14:textId="77777777" w:rsidR="003B1476" w:rsidRPr="00C6130D" w:rsidRDefault="00A9235C" w:rsidP="003B1476">
      <w:pPr>
        <w:pStyle w:val="LivreCorps"/>
        <w:ind w:firstLine="720"/>
        <w:rPr>
          <w:sz w:val="22"/>
        </w:rPr>
      </w:pPr>
      <w:r w:rsidRPr="00C6130D">
        <w:rPr>
          <w:sz w:val="22"/>
        </w:rPr>
        <w:t xml:space="preserve">Je ne </w:t>
      </w:r>
      <w:proofErr w:type="spellStart"/>
      <w:r w:rsidRPr="00C6130D">
        <w:rPr>
          <w:sz w:val="22"/>
        </w:rPr>
        <w:t>savais</w:t>
      </w:r>
      <w:proofErr w:type="spellEnd"/>
      <w:r w:rsidRPr="00C6130D">
        <w:rPr>
          <w:sz w:val="22"/>
        </w:rPr>
        <w:t xml:space="preserve"> pas non plus que l’on peut progresser sans s’en rendre compte. </w:t>
      </w:r>
    </w:p>
    <w:p w14:paraId="63D9F4DD" w14:textId="77777777" w:rsidR="003B1476" w:rsidRPr="00C6130D" w:rsidRDefault="003B1476" w:rsidP="003B1476">
      <w:pPr>
        <w:pStyle w:val="LivreCorps"/>
        <w:ind w:firstLine="720"/>
        <w:rPr>
          <w:sz w:val="22"/>
        </w:rPr>
      </w:pPr>
    </w:p>
    <w:p w14:paraId="2D3776FE" w14:textId="77777777" w:rsidR="003B1476" w:rsidRPr="00C6130D" w:rsidRDefault="00A9235C" w:rsidP="003B1476">
      <w:pPr>
        <w:pStyle w:val="LivreCorps"/>
        <w:ind w:firstLine="720"/>
        <w:rPr>
          <w:sz w:val="22"/>
        </w:rPr>
      </w:pPr>
      <w:r w:rsidRPr="00C6130D">
        <w:rPr>
          <w:sz w:val="22"/>
        </w:rPr>
        <w:t xml:space="preserve">Sur le moment, on </w:t>
      </w:r>
      <w:proofErr w:type="spellStart"/>
      <w:r w:rsidRPr="00C6130D">
        <w:rPr>
          <w:sz w:val="22"/>
        </w:rPr>
        <w:t>voit</w:t>
      </w:r>
      <w:proofErr w:type="spellEnd"/>
      <w:r w:rsidRPr="00C6130D">
        <w:rPr>
          <w:sz w:val="22"/>
        </w:rPr>
        <w:t xml:space="preserve"> surtout </w:t>
      </w:r>
      <w:proofErr w:type="spellStart"/>
      <w:r w:rsidRPr="00C6130D">
        <w:rPr>
          <w:sz w:val="22"/>
        </w:rPr>
        <w:t>ce</w:t>
      </w:r>
      <w:proofErr w:type="spellEnd"/>
      <w:r w:rsidRPr="00C6130D">
        <w:rPr>
          <w:sz w:val="22"/>
        </w:rPr>
        <w:t xml:space="preserve"> qui manque. </w:t>
      </w:r>
    </w:p>
    <w:p w14:paraId="035E271B" w14:textId="77777777" w:rsidR="003B1476" w:rsidRPr="00C6130D" w:rsidRDefault="003B1476" w:rsidP="003B1476">
      <w:pPr>
        <w:pStyle w:val="LivreCorps"/>
        <w:ind w:firstLine="720"/>
        <w:rPr>
          <w:sz w:val="22"/>
        </w:rPr>
      </w:pPr>
    </w:p>
    <w:p w14:paraId="2CCEA93D" w14:textId="77777777" w:rsidR="003B1476" w:rsidRPr="00C6130D" w:rsidRDefault="00A9235C" w:rsidP="003B1476">
      <w:pPr>
        <w:pStyle w:val="LivreCorps"/>
        <w:ind w:firstLine="720"/>
        <w:rPr>
          <w:sz w:val="22"/>
        </w:rPr>
      </w:pPr>
      <w:proofErr w:type="spellStart"/>
      <w:r w:rsidRPr="00C6130D">
        <w:rPr>
          <w:sz w:val="22"/>
        </w:rPr>
        <w:t>Puis</w:t>
      </w:r>
      <w:proofErr w:type="spellEnd"/>
      <w:r w:rsidRPr="00C6130D">
        <w:rPr>
          <w:sz w:val="22"/>
        </w:rPr>
        <w:t xml:space="preserve"> un jour, </w:t>
      </w:r>
      <w:proofErr w:type="spellStart"/>
      <w:r w:rsidRPr="00C6130D">
        <w:rPr>
          <w:sz w:val="22"/>
        </w:rPr>
        <w:t>une</w:t>
      </w:r>
      <w:proofErr w:type="spellEnd"/>
      <w:r w:rsidRPr="00C6130D">
        <w:rPr>
          <w:sz w:val="22"/>
        </w:rPr>
        <w:t xml:space="preserve"> situation qui aurait provoqué beaucoup de stress auparavant se gère plus calmement. </w:t>
      </w:r>
    </w:p>
    <w:p w14:paraId="090B9F1F" w14:textId="77777777" w:rsidR="003B1476" w:rsidRPr="00C6130D" w:rsidRDefault="003B1476" w:rsidP="003B1476">
      <w:pPr>
        <w:pStyle w:val="LivreCorps"/>
        <w:ind w:firstLine="720"/>
        <w:rPr>
          <w:sz w:val="22"/>
        </w:rPr>
      </w:pPr>
    </w:p>
    <w:p w14:paraId="0D66F35B" w14:textId="77777777" w:rsidR="003B1476" w:rsidRPr="00C6130D" w:rsidRDefault="00A9235C" w:rsidP="003B1476">
      <w:pPr>
        <w:pStyle w:val="LivreCorps"/>
        <w:ind w:firstLine="720"/>
        <w:rPr>
          <w:sz w:val="22"/>
        </w:rPr>
      </w:pPr>
      <w:r w:rsidRPr="00C6130D">
        <w:rPr>
          <w:sz w:val="22"/>
        </w:rPr>
        <w:t xml:space="preserve">Ce </w:t>
      </w:r>
      <w:proofErr w:type="spellStart"/>
      <w:r w:rsidRPr="00C6130D">
        <w:rPr>
          <w:sz w:val="22"/>
        </w:rPr>
        <w:t>progrès</w:t>
      </w:r>
      <w:proofErr w:type="spellEnd"/>
      <w:r w:rsidRPr="00C6130D">
        <w:rPr>
          <w:sz w:val="22"/>
        </w:rPr>
        <w:t xml:space="preserve"> </w:t>
      </w:r>
      <w:proofErr w:type="spellStart"/>
      <w:r w:rsidRPr="00C6130D">
        <w:rPr>
          <w:sz w:val="22"/>
        </w:rPr>
        <w:t>discret</w:t>
      </w:r>
      <w:proofErr w:type="spellEnd"/>
      <w:r w:rsidRPr="00C6130D">
        <w:rPr>
          <w:sz w:val="22"/>
        </w:rPr>
        <w:t xml:space="preserve"> </w:t>
      </w:r>
      <w:proofErr w:type="spellStart"/>
      <w:r w:rsidRPr="00C6130D">
        <w:rPr>
          <w:sz w:val="22"/>
        </w:rPr>
        <w:t>est</w:t>
      </w:r>
      <w:proofErr w:type="spellEnd"/>
      <w:r w:rsidRPr="00C6130D">
        <w:rPr>
          <w:sz w:val="22"/>
        </w:rPr>
        <w:t xml:space="preserve"> difficile à </w:t>
      </w:r>
      <w:proofErr w:type="spellStart"/>
      <w:r w:rsidRPr="00C6130D">
        <w:rPr>
          <w:sz w:val="22"/>
        </w:rPr>
        <w:t>mesurer</w:t>
      </w:r>
      <w:proofErr w:type="spellEnd"/>
      <w:r w:rsidRPr="00C6130D">
        <w:rPr>
          <w:sz w:val="22"/>
        </w:rPr>
        <w:t xml:space="preserve">, </w:t>
      </w:r>
      <w:proofErr w:type="spellStart"/>
      <w:r w:rsidRPr="00C6130D">
        <w:rPr>
          <w:sz w:val="22"/>
        </w:rPr>
        <w:t>mais</w:t>
      </w:r>
      <w:proofErr w:type="spellEnd"/>
      <w:r w:rsidRPr="00C6130D">
        <w:rPr>
          <w:sz w:val="22"/>
        </w:rPr>
        <w:t xml:space="preserve"> il </w:t>
      </w:r>
      <w:proofErr w:type="spellStart"/>
      <w:r w:rsidRPr="00C6130D">
        <w:rPr>
          <w:sz w:val="22"/>
        </w:rPr>
        <w:t>compte</w:t>
      </w:r>
      <w:proofErr w:type="spellEnd"/>
      <w:r w:rsidRPr="00C6130D">
        <w:rPr>
          <w:sz w:val="22"/>
        </w:rPr>
        <w:t xml:space="preserve"> </w:t>
      </w:r>
      <w:proofErr w:type="spellStart"/>
      <w:r w:rsidRPr="00C6130D">
        <w:rPr>
          <w:sz w:val="22"/>
        </w:rPr>
        <w:t>énormément</w:t>
      </w:r>
      <w:proofErr w:type="spellEnd"/>
      <w:r w:rsidRPr="00C6130D">
        <w:rPr>
          <w:sz w:val="22"/>
        </w:rPr>
        <w:t>.</w:t>
      </w:r>
    </w:p>
    <w:p w14:paraId="2F53B238" w14:textId="77777777" w:rsidR="003B1476" w:rsidRPr="00C6130D" w:rsidRDefault="003B1476" w:rsidP="003B1476">
      <w:pPr>
        <w:pStyle w:val="LivreCorps"/>
        <w:ind w:firstLine="720"/>
        <w:rPr>
          <w:sz w:val="22"/>
        </w:rPr>
      </w:pPr>
    </w:p>
    <w:p w14:paraId="5AAA1E8A" w14:textId="77777777" w:rsidR="003B1476" w:rsidRPr="00C6130D" w:rsidRDefault="00A9235C" w:rsidP="003B1476">
      <w:pPr>
        <w:pStyle w:val="LivreCorps"/>
        <w:ind w:firstLine="720"/>
        <w:rPr>
          <w:sz w:val="22"/>
        </w:rPr>
      </w:pPr>
      <w:r w:rsidRPr="00C6130D">
        <w:rPr>
          <w:sz w:val="22"/>
        </w:rPr>
        <w:t xml:space="preserve">Personne ne </w:t>
      </w:r>
      <w:proofErr w:type="spellStart"/>
      <w:r w:rsidRPr="00C6130D">
        <w:rPr>
          <w:sz w:val="22"/>
        </w:rPr>
        <w:t>m’avait</w:t>
      </w:r>
      <w:proofErr w:type="spellEnd"/>
      <w:r w:rsidRPr="00C6130D">
        <w:rPr>
          <w:sz w:val="22"/>
        </w:rPr>
        <w:t xml:space="preserve"> </w:t>
      </w:r>
      <w:proofErr w:type="spellStart"/>
      <w:r w:rsidRPr="00C6130D">
        <w:rPr>
          <w:sz w:val="22"/>
        </w:rPr>
        <w:t>dit</w:t>
      </w:r>
      <w:proofErr w:type="spellEnd"/>
      <w:r w:rsidRPr="00C6130D">
        <w:rPr>
          <w:sz w:val="22"/>
        </w:rPr>
        <w:t xml:space="preserve"> que </w:t>
      </w:r>
      <w:proofErr w:type="spellStart"/>
      <w:r w:rsidRPr="00C6130D">
        <w:rPr>
          <w:sz w:val="22"/>
        </w:rPr>
        <w:t>l’identité</w:t>
      </w:r>
      <w:proofErr w:type="spellEnd"/>
      <w:r w:rsidRPr="00C6130D">
        <w:rPr>
          <w:sz w:val="22"/>
        </w:rPr>
        <w:t xml:space="preserve"> d’entrepreneur se construit souvent après </w:t>
      </w:r>
      <w:r w:rsidRPr="00C6130D">
        <w:rPr>
          <w:sz w:val="22"/>
        </w:rPr>
        <w:lastRenderedPageBreak/>
        <w:t xml:space="preserve">l’action, pas avant. Je n’avais pas besoin de me sentir légitime pour commencer. </w:t>
      </w:r>
    </w:p>
    <w:p w14:paraId="192A8641" w14:textId="77777777" w:rsidR="003B1476" w:rsidRPr="00C6130D" w:rsidRDefault="003B1476" w:rsidP="003B1476">
      <w:pPr>
        <w:pStyle w:val="LivreCorps"/>
        <w:ind w:firstLine="720"/>
        <w:rPr>
          <w:sz w:val="22"/>
        </w:rPr>
      </w:pPr>
    </w:p>
    <w:p w14:paraId="699BF806" w14:textId="77777777" w:rsidR="003B1476" w:rsidRPr="00C6130D" w:rsidRDefault="00A9235C" w:rsidP="003B1476">
      <w:pPr>
        <w:pStyle w:val="LivreCorps"/>
        <w:ind w:firstLine="720"/>
        <w:rPr>
          <w:sz w:val="22"/>
        </w:rPr>
      </w:pPr>
      <w:proofErr w:type="spellStart"/>
      <w:r w:rsidRPr="00C6130D">
        <w:rPr>
          <w:sz w:val="22"/>
        </w:rPr>
        <w:t>J’avais</w:t>
      </w:r>
      <w:proofErr w:type="spellEnd"/>
      <w:r w:rsidRPr="00C6130D">
        <w:rPr>
          <w:sz w:val="22"/>
        </w:rPr>
        <w:t xml:space="preserve"> </w:t>
      </w:r>
      <w:proofErr w:type="spellStart"/>
      <w:r w:rsidRPr="00C6130D">
        <w:rPr>
          <w:sz w:val="22"/>
        </w:rPr>
        <w:t>besoin</w:t>
      </w:r>
      <w:proofErr w:type="spellEnd"/>
      <w:r w:rsidRPr="00C6130D">
        <w:rPr>
          <w:sz w:val="22"/>
        </w:rPr>
        <w:t xml:space="preserve"> de faire les choses assez sérieusement pour devenir progressivement légitime. </w:t>
      </w:r>
    </w:p>
    <w:p w14:paraId="16222693" w14:textId="77777777" w:rsidR="003B1476" w:rsidRPr="00C6130D" w:rsidRDefault="003B1476" w:rsidP="003B1476">
      <w:pPr>
        <w:pStyle w:val="LivreCorps"/>
        <w:ind w:firstLine="720"/>
        <w:rPr>
          <w:sz w:val="22"/>
        </w:rPr>
      </w:pPr>
    </w:p>
    <w:p w14:paraId="1717D369" w14:textId="77777777" w:rsidR="003B1476" w:rsidRPr="00C6130D" w:rsidRDefault="00A9235C" w:rsidP="003B1476">
      <w:pPr>
        <w:pStyle w:val="LivreCorps"/>
        <w:ind w:firstLine="720"/>
        <w:rPr>
          <w:sz w:val="22"/>
        </w:rPr>
      </w:pPr>
      <w:r w:rsidRPr="00C6130D">
        <w:rPr>
          <w:sz w:val="22"/>
        </w:rPr>
        <w:t xml:space="preserve">Cette nuance </w:t>
      </w:r>
      <w:proofErr w:type="spellStart"/>
      <w:r w:rsidRPr="00C6130D">
        <w:rPr>
          <w:sz w:val="22"/>
        </w:rPr>
        <w:t>m’a</w:t>
      </w:r>
      <w:proofErr w:type="spellEnd"/>
      <w:r w:rsidRPr="00C6130D">
        <w:rPr>
          <w:sz w:val="22"/>
        </w:rPr>
        <w:t xml:space="preserve"> </w:t>
      </w:r>
      <w:proofErr w:type="spellStart"/>
      <w:r w:rsidRPr="00C6130D">
        <w:rPr>
          <w:sz w:val="22"/>
        </w:rPr>
        <w:t>libéré</w:t>
      </w:r>
      <w:proofErr w:type="spellEnd"/>
      <w:r w:rsidRPr="00C6130D">
        <w:rPr>
          <w:sz w:val="22"/>
        </w:rPr>
        <w:t xml:space="preserve"> </w:t>
      </w:r>
      <w:proofErr w:type="spellStart"/>
      <w:r w:rsidRPr="00C6130D">
        <w:rPr>
          <w:sz w:val="22"/>
        </w:rPr>
        <w:t>d’une</w:t>
      </w:r>
      <w:proofErr w:type="spellEnd"/>
      <w:r w:rsidRPr="00C6130D">
        <w:rPr>
          <w:sz w:val="22"/>
        </w:rPr>
        <w:t xml:space="preserve"> </w:t>
      </w:r>
      <w:proofErr w:type="spellStart"/>
      <w:r w:rsidRPr="00C6130D">
        <w:rPr>
          <w:sz w:val="22"/>
        </w:rPr>
        <w:t>attente</w:t>
      </w:r>
      <w:proofErr w:type="spellEnd"/>
      <w:r w:rsidRPr="00C6130D">
        <w:rPr>
          <w:sz w:val="22"/>
        </w:rPr>
        <w:t xml:space="preserve"> impossible.</w:t>
      </w:r>
    </w:p>
    <w:p w14:paraId="55FDDA70" w14:textId="77777777" w:rsidR="003B1476" w:rsidRPr="00C6130D" w:rsidRDefault="003B1476" w:rsidP="003B1476">
      <w:pPr>
        <w:pStyle w:val="LivreCorps"/>
        <w:ind w:firstLine="720"/>
        <w:rPr>
          <w:sz w:val="22"/>
        </w:rPr>
      </w:pPr>
    </w:p>
    <w:p w14:paraId="6ED434FB" w14:textId="77777777" w:rsidR="003B1476" w:rsidRPr="00C6130D" w:rsidRDefault="00A9235C" w:rsidP="003B1476">
      <w:pPr>
        <w:pStyle w:val="LivreCorps"/>
        <w:ind w:firstLine="720"/>
        <w:rPr>
          <w:sz w:val="22"/>
        </w:rPr>
      </w:pPr>
      <w:r w:rsidRPr="00C6130D">
        <w:rPr>
          <w:sz w:val="22"/>
        </w:rPr>
        <w:t xml:space="preserve">Je ne </w:t>
      </w:r>
      <w:proofErr w:type="spellStart"/>
      <w:r w:rsidRPr="00C6130D">
        <w:rPr>
          <w:sz w:val="22"/>
        </w:rPr>
        <w:t>savais</w:t>
      </w:r>
      <w:proofErr w:type="spellEnd"/>
      <w:r w:rsidRPr="00C6130D">
        <w:rPr>
          <w:sz w:val="22"/>
        </w:rPr>
        <w:t xml:space="preserve"> pas à </w:t>
      </w:r>
      <w:proofErr w:type="spellStart"/>
      <w:r w:rsidRPr="00C6130D">
        <w:rPr>
          <w:sz w:val="22"/>
        </w:rPr>
        <w:t>quel</w:t>
      </w:r>
      <w:proofErr w:type="spellEnd"/>
      <w:r w:rsidRPr="00C6130D">
        <w:rPr>
          <w:sz w:val="22"/>
        </w:rPr>
        <w:t xml:space="preserve"> point le réel pouvait être formateur. </w:t>
      </w:r>
    </w:p>
    <w:p w14:paraId="781E838B" w14:textId="77777777" w:rsidR="003B1476" w:rsidRPr="00C6130D" w:rsidRDefault="003B1476" w:rsidP="003B1476">
      <w:pPr>
        <w:pStyle w:val="LivreCorps"/>
        <w:ind w:firstLine="720"/>
        <w:rPr>
          <w:sz w:val="22"/>
        </w:rPr>
      </w:pPr>
    </w:p>
    <w:p w14:paraId="0DA43A3A" w14:textId="77777777" w:rsidR="003B1476" w:rsidRPr="00C6130D" w:rsidRDefault="00A9235C" w:rsidP="003B1476">
      <w:pPr>
        <w:pStyle w:val="LivreCorps"/>
        <w:ind w:firstLine="720"/>
        <w:rPr>
          <w:sz w:val="22"/>
        </w:rPr>
      </w:pPr>
      <w:r w:rsidRPr="00C6130D">
        <w:rPr>
          <w:sz w:val="22"/>
        </w:rPr>
        <w:t xml:space="preserve">Les livres, les conseils, les formations peuvent aider. </w:t>
      </w:r>
    </w:p>
    <w:p w14:paraId="0D1F7584" w14:textId="77777777" w:rsidR="003B1476" w:rsidRPr="00C6130D" w:rsidRDefault="00A9235C" w:rsidP="003B1476">
      <w:pPr>
        <w:pStyle w:val="LivreCorps"/>
        <w:ind w:firstLine="720"/>
        <w:rPr>
          <w:sz w:val="22"/>
        </w:rPr>
      </w:pPr>
      <w:proofErr w:type="gramStart"/>
      <w:r w:rsidRPr="00C6130D">
        <w:rPr>
          <w:sz w:val="22"/>
        </w:rPr>
        <w:t>Mais</w:t>
      </w:r>
      <w:proofErr w:type="gramEnd"/>
      <w:r w:rsidRPr="00C6130D">
        <w:rPr>
          <w:sz w:val="22"/>
        </w:rPr>
        <w:t xml:space="preserve"> rien ne </w:t>
      </w:r>
      <w:proofErr w:type="spellStart"/>
      <w:r w:rsidRPr="00C6130D">
        <w:rPr>
          <w:sz w:val="22"/>
        </w:rPr>
        <w:t>remplace</w:t>
      </w:r>
      <w:proofErr w:type="spellEnd"/>
      <w:r w:rsidRPr="00C6130D">
        <w:rPr>
          <w:sz w:val="22"/>
        </w:rPr>
        <w:t xml:space="preserve"> la situation </w:t>
      </w:r>
      <w:proofErr w:type="spellStart"/>
      <w:r w:rsidRPr="00C6130D">
        <w:rPr>
          <w:sz w:val="22"/>
        </w:rPr>
        <w:t>où</w:t>
      </w:r>
      <w:proofErr w:type="spellEnd"/>
      <w:r w:rsidRPr="00C6130D">
        <w:rPr>
          <w:sz w:val="22"/>
        </w:rPr>
        <w:t xml:space="preserve"> il faut répondre, choisir, assumer. </w:t>
      </w:r>
    </w:p>
    <w:p w14:paraId="1D7034E8" w14:textId="77777777" w:rsidR="003B1476" w:rsidRPr="00C6130D" w:rsidRDefault="003B1476" w:rsidP="003B1476">
      <w:pPr>
        <w:pStyle w:val="LivreCorps"/>
        <w:ind w:firstLine="720"/>
        <w:rPr>
          <w:sz w:val="22"/>
        </w:rPr>
      </w:pPr>
    </w:p>
    <w:p w14:paraId="6CBC934B" w14:textId="77777777" w:rsidR="003B1476" w:rsidRPr="00C6130D" w:rsidRDefault="00A9235C" w:rsidP="003B1476">
      <w:pPr>
        <w:pStyle w:val="LivreCorps"/>
        <w:ind w:firstLine="720"/>
        <w:rPr>
          <w:sz w:val="22"/>
        </w:rPr>
      </w:pPr>
      <w:proofErr w:type="spellStart"/>
      <w:r w:rsidRPr="00C6130D">
        <w:rPr>
          <w:sz w:val="22"/>
        </w:rPr>
        <w:t>C’est</w:t>
      </w:r>
      <w:proofErr w:type="spellEnd"/>
      <w:r w:rsidRPr="00C6130D">
        <w:rPr>
          <w:sz w:val="22"/>
        </w:rPr>
        <w:t xml:space="preserve"> </w:t>
      </w:r>
      <w:proofErr w:type="spellStart"/>
      <w:r w:rsidRPr="00C6130D">
        <w:rPr>
          <w:sz w:val="22"/>
        </w:rPr>
        <w:t>là</w:t>
      </w:r>
      <w:proofErr w:type="spellEnd"/>
      <w:r w:rsidRPr="00C6130D">
        <w:rPr>
          <w:sz w:val="22"/>
        </w:rPr>
        <w:t xml:space="preserve"> que les </w:t>
      </w:r>
      <w:proofErr w:type="spellStart"/>
      <w:r w:rsidRPr="00C6130D">
        <w:rPr>
          <w:sz w:val="22"/>
        </w:rPr>
        <w:t>idées</w:t>
      </w:r>
      <w:proofErr w:type="spellEnd"/>
      <w:r w:rsidRPr="00C6130D">
        <w:rPr>
          <w:sz w:val="22"/>
        </w:rPr>
        <w:t xml:space="preserve"> </w:t>
      </w:r>
      <w:proofErr w:type="spellStart"/>
      <w:r w:rsidRPr="00C6130D">
        <w:rPr>
          <w:sz w:val="22"/>
        </w:rPr>
        <w:t>deviennent</w:t>
      </w:r>
      <w:proofErr w:type="spellEnd"/>
      <w:r w:rsidRPr="00C6130D">
        <w:rPr>
          <w:sz w:val="22"/>
        </w:rPr>
        <w:t xml:space="preserve"> des </w:t>
      </w:r>
      <w:proofErr w:type="spellStart"/>
      <w:r w:rsidRPr="00C6130D">
        <w:rPr>
          <w:sz w:val="22"/>
        </w:rPr>
        <w:t>compétences</w:t>
      </w:r>
      <w:proofErr w:type="spellEnd"/>
      <w:r w:rsidRPr="00C6130D">
        <w:rPr>
          <w:sz w:val="22"/>
        </w:rPr>
        <w:t>.</w:t>
      </w:r>
    </w:p>
    <w:p w14:paraId="52233B01" w14:textId="77777777" w:rsidR="003B1476" w:rsidRPr="00C6130D" w:rsidRDefault="003B1476" w:rsidP="003B1476">
      <w:pPr>
        <w:pStyle w:val="LivreCorps"/>
        <w:ind w:firstLine="720"/>
        <w:rPr>
          <w:sz w:val="22"/>
        </w:rPr>
      </w:pPr>
    </w:p>
    <w:p w14:paraId="614B17F8" w14:textId="77777777" w:rsidR="003B1476" w:rsidRPr="00C6130D" w:rsidRDefault="00A9235C" w:rsidP="003B1476">
      <w:pPr>
        <w:pStyle w:val="LivreCorps"/>
        <w:ind w:firstLine="720"/>
        <w:rPr>
          <w:sz w:val="22"/>
        </w:rPr>
      </w:pPr>
      <w:r w:rsidRPr="00C6130D">
        <w:rPr>
          <w:sz w:val="22"/>
        </w:rPr>
        <w:t xml:space="preserve">Si je </w:t>
      </w:r>
      <w:proofErr w:type="spellStart"/>
      <w:r w:rsidRPr="00C6130D">
        <w:rPr>
          <w:sz w:val="22"/>
        </w:rPr>
        <w:t>devais</w:t>
      </w:r>
      <w:proofErr w:type="spellEnd"/>
      <w:r w:rsidRPr="00C6130D">
        <w:rPr>
          <w:sz w:val="22"/>
        </w:rPr>
        <w:t xml:space="preserve"> </w:t>
      </w:r>
      <w:proofErr w:type="spellStart"/>
      <w:r w:rsidRPr="00C6130D">
        <w:rPr>
          <w:sz w:val="22"/>
        </w:rPr>
        <w:t>transmettre</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seule</w:t>
      </w:r>
      <w:proofErr w:type="spellEnd"/>
      <w:r w:rsidRPr="00C6130D">
        <w:rPr>
          <w:sz w:val="22"/>
        </w:rPr>
        <w:t xml:space="preserve"> chose à quelqu’un qui se lance, ce serait celle-ci: ne confonds pas le fait de ne pas être prêt avec le fait de ne pas être capable. </w:t>
      </w:r>
    </w:p>
    <w:p w14:paraId="6592AA6F" w14:textId="77777777" w:rsidR="003B1476" w:rsidRPr="00C6130D" w:rsidRDefault="003B1476" w:rsidP="003B1476">
      <w:pPr>
        <w:pStyle w:val="LivreCorps"/>
        <w:ind w:firstLine="720"/>
        <w:rPr>
          <w:sz w:val="22"/>
        </w:rPr>
      </w:pPr>
    </w:p>
    <w:p w14:paraId="4306E97A" w14:textId="18E35DD0" w:rsidR="003B487A" w:rsidRPr="00C6130D" w:rsidRDefault="00A9235C" w:rsidP="003B1476">
      <w:pPr>
        <w:pStyle w:val="LivreCorps"/>
        <w:ind w:firstLine="720"/>
        <w:rPr>
          <w:sz w:val="22"/>
        </w:rPr>
      </w:pPr>
      <w:r w:rsidRPr="00C6130D">
        <w:rPr>
          <w:sz w:val="22"/>
        </w:rPr>
        <w:lastRenderedPageBreak/>
        <w:t xml:space="preserve">La </w:t>
      </w:r>
      <w:proofErr w:type="spellStart"/>
      <w:r w:rsidRPr="00C6130D">
        <w:rPr>
          <w:sz w:val="22"/>
        </w:rPr>
        <w:t>capacité</w:t>
      </w:r>
      <w:proofErr w:type="spellEnd"/>
      <w:r w:rsidRPr="00C6130D">
        <w:rPr>
          <w:sz w:val="22"/>
        </w:rPr>
        <w:t xml:space="preserve"> se </w:t>
      </w:r>
      <w:proofErr w:type="spellStart"/>
      <w:r w:rsidRPr="00C6130D">
        <w:rPr>
          <w:sz w:val="22"/>
        </w:rPr>
        <w:t>construit</w:t>
      </w:r>
      <w:proofErr w:type="spellEnd"/>
      <w:r w:rsidRPr="00C6130D">
        <w:rPr>
          <w:sz w:val="22"/>
        </w:rPr>
        <w:t xml:space="preserve"> </w:t>
      </w:r>
      <w:proofErr w:type="spellStart"/>
      <w:r w:rsidRPr="00C6130D">
        <w:rPr>
          <w:sz w:val="22"/>
        </w:rPr>
        <w:t>souvent</w:t>
      </w:r>
      <w:proofErr w:type="spellEnd"/>
      <w:r w:rsidRPr="00C6130D">
        <w:rPr>
          <w:sz w:val="22"/>
        </w:rPr>
        <w:t xml:space="preserve"> dans le mouvement.</w:t>
      </w:r>
    </w:p>
    <w:p w14:paraId="7B37D7A4" w14:textId="77777777" w:rsidR="003B487A" w:rsidRPr="00C6130D" w:rsidRDefault="003B487A">
      <w:pPr>
        <w:rPr>
          <w:sz w:val="22"/>
        </w:rPr>
      </w:pPr>
    </w:p>
    <w:p w14:paraId="6BC33129" w14:textId="46D60146" w:rsidR="003B487A" w:rsidRPr="00E3297F" w:rsidRDefault="00A9235C" w:rsidP="00E3297F">
      <w:pPr>
        <w:pStyle w:val="LivreChapitrenumero"/>
        <w:pageBreakBefore/>
        <w:rPr>
          <w:sz w:val="44"/>
          <w:szCs w:val="44"/>
        </w:rPr>
      </w:pPr>
      <w:proofErr w:type="spellStart"/>
      <w:r w:rsidRPr="00E3297F">
        <w:rPr>
          <w:sz w:val="44"/>
          <w:szCs w:val="44"/>
        </w:rPr>
        <w:lastRenderedPageBreak/>
        <w:t>Chapitre</w:t>
      </w:r>
      <w:proofErr w:type="spellEnd"/>
      <w:r w:rsidRPr="00E3297F">
        <w:rPr>
          <w:sz w:val="44"/>
          <w:szCs w:val="44"/>
        </w:rPr>
        <w:t xml:space="preserve"> 10</w:t>
      </w:r>
      <w:r w:rsidR="00E3297F" w:rsidRPr="00E3297F">
        <w:rPr>
          <w:sz w:val="44"/>
          <w:szCs w:val="44"/>
        </w:rPr>
        <w:br/>
      </w:r>
      <w:r w:rsidRPr="00E3297F">
        <w:rPr>
          <w:sz w:val="44"/>
          <w:szCs w:val="44"/>
        </w:rPr>
        <w:t>Continuer</w:t>
      </w:r>
    </w:p>
    <w:p w14:paraId="3A41D3C0" w14:textId="1AFBB70B" w:rsidR="003B487A" w:rsidRPr="00E3297F" w:rsidRDefault="00A9235C">
      <w:pPr>
        <w:pStyle w:val="LivreChapitresoustitre"/>
        <w:rPr>
          <w:sz w:val="32"/>
          <w:szCs w:val="32"/>
        </w:rPr>
      </w:pPr>
      <w:r w:rsidRPr="00E3297F">
        <w:rPr>
          <w:sz w:val="32"/>
          <w:szCs w:val="32"/>
        </w:rPr>
        <w:t xml:space="preserve">Et accepter que </w:t>
      </w:r>
      <w:proofErr w:type="spellStart"/>
      <w:r w:rsidRPr="00E3297F">
        <w:rPr>
          <w:sz w:val="32"/>
          <w:szCs w:val="32"/>
        </w:rPr>
        <w:t>l’histoire</w:t>
      </w:r>
      <w:proofErr w:type="spellEnd"/>
      <w:r w:rsidRPr="00E3297F">
        <w:rPr>
          <w:sz w:val="32"/>
          <w:szCs w:val="32"/>
        </w:rPr>
        <w:t xml:space="preserve"> </w:t>
      </w:r>
      <w:r w:rsidR="00E3297F">
        <w:rPr>
          <w:sz w:val="32"/>
          <w:szCs w:val="32"/>
        </w:rPr>
        <w:br/>
      </w:r>
      <w:r w:rsidRPr="00E3297F">
        <w:rPr>
          <w:sz w:val="32"/>
          <w:szCs w:val="32"/>
        </w:rPr>
        <w:t xml:space="preserve">ne </w:t>
      </w:r>
      <w:proofErr w:type="spellStart"/>
      <w:r w:rsidRPr="00E3297F">
        <w:rPr>
          <w:sz w:val="32"/>
          <w:szCs w:val="32"/>
        </w:rPr>
        <w:t>s’arrête</w:t>
      </w:r>
      <w:proofErr w:type="spellEnd"/>
      <w:r w:rsidRPr="00E3297F">
        <w:rPr>
          <w:sz w:val="32"/>
          <w:szCs w:val="32"/>
        </w:rPr>
        <w:t xml:space="preserve"> pas </w:t>
      </w:r>
      <w:proofErr w:type="spellStart"/>
      <w:r w:rsidRPr="00E3297F">
        <w:rPr>
          <w:sz w:val="32"/>
          <w:szCs w:val="32"/>
        </w:rPr>
        <w:t>là</w:t>
      </w:r>
      <w:proofErr w:type="spellEnd"/>
    </w:p>
    <w:p w14:paraId="0A654F49" w14:textId="77777777" w:rsidR="003B487A" w:rsidRPr="00C6130D" w:rsidRDefault="00A9235C" w:rsidP="003B1476">
      <w:pPr>
        <w:pStyle w:val="LivreCorpssansretrait"/>
        <w:ind w:firstLine="720"/>
        <w:rPr>
          <w:sz w:val="22"/>
        </w:rPr>
      </w:pPr>
      <w:r w:rsidRPr="00C6130D">
        <w:rPr>
          <w:sz w:val="22"/>
        </w:rPr>
        <w:t>Je n’ai jamais repris ce camping avec l’idée d’écrire une fin.</w:t>
      </w:r>
    </w:p>
    <w:p w14:paraId="364D1B3A" w14:textId="77777777" w:rsidR="003B1476" w:rsidRPr="00C6130D" w:rsidRDefault="003B1476" w:rsidP="003B1476">
      <w:pPr>
        <w:pStyle w:val="LivreCorps"/>
        <w:ind w:firstLine="0"/>
        <w:rPr>
          <w:sz w:val="22"/>
        </w:rPr>
      </w:pPr>
    </w:p>
    <w:p w14:paraId="6B9F5186" w14:textId="46A1552B" w:rsidR="003B487A" w:rsidRPr="00C6130D" w:rsidRDefault="00A9235C" w:rsidP="003B1476">
      <w:pPr>
        <w:pStyle w:val="LivreCorps"/>
        <w:ind w:firstLine="720"/>
        <w:rPr>
          <w:sz w:val="22"/>
        </w:rPr>
      </w:pPr>
      <w:proofErr w:type="spellStart"/>
      <w:r w:rsidRPr="00C6130D">
        <w:rPr>
          <w:sz w:val="22"/>
        </w:rPr>
        <w:t>Dès</w:t>
      </w:r>
      <w:proofErr w:type="spellEnd"/>
      <w:r w:rsidRPr="00C6130D">
        <w:rPr>
          <w:sz w:val="22"/>
        </w:rPr>
        <w:t xml:space="preserve"> le </w:t>
      </w:r>
      <w:proofErr w:type="spellStart"/>
      <w:r w:rsidRPr="00C6130D">
        <w:rPr>
          <w:sz w:val="22"/>
        </w:rPr>
        <w:t>départ</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projet</w:t>
      </w:r>
      <w:proofErr w:type="spellEnd"/>
      <w:r w:rsidRPr="00C6130D">
        <w:rPr>
          <w:sz w:val="22"/>
        </w:rPr>
        <w:t xml:space="preserve"> </w:t>
      </w:r>
      <w:proofErr w:type="spellStart"/>
      <w:r w:rsidRPr="00C6130D">
        <w:rPr>
          <w:sz w:val="22"/>
        </w:rPr>
        <w:t>n’avait</w:t>
      </w:r>
      <w:proofErr w:type="spellEnd"/>
      <w:r w:rsidRPr="00C6130D">
        <w:rPr>
          <w:sz w:val="22"/>
        </w:rPr>
        <w:t xml:space="preserve"> rien d’un aboutissement.</w:t>
      </w:r>
    </w:p>
    <w:p w14:paraId="590670AB" w14:textId="77777777" w:rsidR="003B1476" w:rsidRPr="00C6130D" w:rsidRDefault="003B1476" w:rsidP="003B1476">
      <w:pPr>
        <w:pStyle w:val="LivreCorps"/>
        <w:ind w:firstLine="0"/>
        <w:rPr>
          <w:sz w:val="22"/>
        </w:rPr>
      </w:pPr>
    </w:p>
    <w:p w14:paraId="71C8A9C3" w14:textId="77777777" w:rsidR="003B1476" w:rsidRPr="00C6130D" w:rsidRDefault="00A9235C" w:rsidP="003B1476">
      <w:pPr>
        <w:pStyle w:val="LivreCorps"/>
        <w:ind w:firstLine="720"/>
        <w:rPr>
          <w:sz w:val="22"/>
        </w:rPr>
      </w:pPr>
      <w:r w:rsidRPr="00C6130D">
        <w:rPr>
          <w:sz w:val="22"/>
        </w:rPr>
        <w:t xml:space="preserve">Il </w:t>
      </w:r>
      <w:proofErr w:type="spellStart"/>
      <w:r w:rsidRPr="00C6130D">
        <w:rPr>
          <w:sz w:val="22"/>
        </w:rPr>
        <w:t>ressemblait</w:t>
      </w:r>
      <w:proofErr w:type="spellEnd"/>
      <w:r w:rsidRPr="00C6130D">
        <w:rPr>
          <w:sz w:val="22"/>
        </w:rPr>
        <w:t xml:space="preserve"> </w:t>
      </w:r>
      <w:proofErr w:type="spellStart"/>
      <w:r w:rsidRPr="00C6130D">
        <w:rPr>
          <w:sz w:val="22"/>
        </w:rPr>
        <w:t>plutôt</w:t>
      </w:r>
      <w:proofErr w:type="spellEnd"/>
      <w:r w:rsidRPr="00C6130D">
        <w:rPr>
          <w:sz w:val="22"/>
        </w:rPr>
        <w:t xml:space="preserve"> à </w:t>
      </w:r>
      <w:proofErr w:type="spellStart"/>
      <w:r w:rsidRPr="00C6130D">
        <w:rPr>
          <w:sz w:val="22"/>
        </w:rPr>
        <w:t>une</w:t>
      </w:r>
      <w:proofErr w:type="spellEnd"/>
      <w:r w:rsidRPr="00C6130D">
        <w:rPr>
          <w:sz w:val="22"/>
        </w:rPr>
        <w:t xml:space="preserve"> ligne que l’on décide de </w:t>
      </w:r>
      <w:proofErr w:type="spellStart"/>
      <w:r w:rsidRPr="00C6130D">
        <w:rPr>
          <w:sz w:val="22"/>
        </w:rPr>
        <w:t>suivre</w:t>
      </w:r>
      <w:proofErr w:type="spellEnd"/>
      <w:r w:rsidRPr="00C6130D">
        <w:rPr>
          <w:sz w:val="22"/>
        </w:rPr>
        <w:t xml:space="preserve"> sans savoir </w:t>
      </w:r>
      <w:proofErr w:type="spellStart"/>
      <w:r w:rsidRPr="00C6130D">
        <w:rPr>
          <w:sz w:val="22"/>
        </w:rPr>
        <w:t>exactement</w:t>
      </w:r>
      <w:proofErr w:type="spellEnd"/>
      <w:r w:rsidRPr="00C6130D">
        <w:rPr>
          <w:sz w:val="22"/>
        </w:rPr>
        <w:t xml:space="preserve"> </w:t>
      </w:r>
      <w:proofErr w:type="spellStart"/>
      <w:r w:rsidRPr="00C6130D">
        <w:rPr>
          <w:sz w:val="22"/>
        </w:rPr>
        <w:t>où</w:t>
      </w:r>
      <w:proofErr w:type="spellEnd"/>
      <w:r w:rsidRPr="00C6130D">
        <w:rPr>
          <w:sz w:val="22"/>
        </w:rPr>
        <w:t xml:space="preserve"> </w:t>
      </w:r>
      <w:proofErr w:type="spellStart"/>
      <w:r w:rsidRPr="00C6130D">
        <w:rPr>
          <w:sz w:val="22"/>
        </w:rPr>
        <w:t>elle</w:t>
      </w:r>
      <w:proofErr w:type="spellEnd"/>
      <w:r w:rsidRPr="00C6130D">
        <w:rPr>
          <w:sz w:val="22"/>
        </w:rPr>
        <w:t xml:space="preserve"> </w:t>
      </w:r>
      <w:proofErr w:type="spellStart"/>
      <w:r w:rsidRPr="00C6130D">
        <w:rPr>
          <w:sz w:val="22"/>
        </w:rPr>
        <w:t>mène</w:t>
      </w:r>
      <w:proofErr w:type="spellEnd"/>
      <w:r w:rsidRPr="00C6130D">
        <w:rPr>
          <w:sz w:val="22"/>
        </w:rPr>
        <w:t>.</w:t>
      </w:r>
    </w:p>
    <w:p w14:paraId="4291CED7" w14:textId="77777777" w:rsidR="003B1476" w:rsidRPr="00C6130D" w:rsidRDefault="003B1476" w:rsidP="003B1476">
      <w:pPr>
        <w:pStyle w:val="LivreCorps"/>
        <w:ind w:firstLine="720"/>
        <w:rPr>
          <w:sz w:val="22"/>
        </w:rPr>
      </w:pPr>
    </w:p>
    <w:p w14:paraId="6A56EC25" w14:textId="0DA9B502" w:rsidR="003B487A" w:rsidRPr="00C6130D" w:rsidRDefault="00A9235C" w:rsidP="003B1476">
      <w:pPr>
        <w:pStyle w:val="LivreCorps"/>
        <w:ind w:firstLine="720"/>
        <w:rPr>
          <w:sz w:val="22"/>
        </w:rPr>
      </w:pPr>
      <w:proofErr w:type="spellStart"/>
      <w:r w:rsidRPr="00C6130D">
        <w:rPr>
          <w:sz w:val="22"/>
        </w:rPr>
        <w:t>Aujourd’hui</w:t>
      </w:r>
      <w:proofErr w:type="spellEnd"/>
      <w:r w:rsidRPr="00C6130D">
        <w:rPr>
          <w:sz w:val="22"/>
        </w:rPr>
        <w:t xml:space="preserve"> encore, je ne </w:t>
      </w:r>
      <w:proofErr w:type="spellStart"/>
      <w:r w:rsidRPr="00C6130D">
        <w:rPr>
          <w:sz w:val="22"/>
        </w:rPr>
        <w:t>peux</w:t>
      </w:r>
      <w:proofErr w:type="spellEnd"/>
      <w:r w:rsidRPr="00C6130D">
        <w:rPr>
          <w:sz w:val="22"/>
        </w:rPr>
        <w:t xml:space="preserve"> pas dire que tout est en place, que tout est maîtrisé, que tout fonctionne comme prévu.</w:t>
      </w:r>
    </w:p>
    <w:p w14:paraId="45C3EACD" w14:textId="77777777" w:rsidR="003B1476" w:rsidRPr="00C6130D" w:rsidRDefault="003B1476">
      <w:pPr>
        <w:pStyle w:val="LivreCorps"/>
        <w:rPr>
          <w:sz w:val="22"/>
        </w:rPr>
      </w:pPr>
    </w:p>
    <w:p w14:paraId="23AE27A7" w14:textId="6EB8E206" w:rsidR="003B487A" w:rsidRPr="00C6130D" w:rsidRDefault="00A9235C" w:rsidP="003B1476">
      <w:pPr>
        <w:pStyle w:val="LivreCorps"/>
        <w:ind w:firstLine="720"/>
        <w:rPr>
          <w:sz w:val="22"/>
        </w:rPr>
      </w:pPr>
      <w:r w:rsidRPr="00C6130D">
        <w:rPr>
          <w:sz w:val="22"/>
        </w:rPr>
        <w:t xml:space="preserve">Et </w:t>
      </w:r>
      <w:proofErr w:type="spellStart"/>
      <w:r w:rsidRPr="00C6130D">
        <w:rPr>
          <w:sz w:val="22"/>
        </w:rPr>
        <w:t>c’est</w:t>
      </w:r>
      <w:proofErr w:type="spellEnd"/>
      <w:r w:rsidRPr="00C6130D">
        <w:rPr>
          <w:sz w:val="22"/>
        </w:rPr>
        <w:t xml:space="preserve"> très bien </w:t>
      </w:r>
      <w:proofErr w:type="spellStart"/>
      <w:r w:rsidRPr="00C6130D">
        <w:rPr>
          <w:sz w:val="22"/>
        </w:rPr>
        <w:t>ainsi</w:t>
      </w:r>
      <w:proofErr w:type="spellEnd"/>
      <w:r w:rsidRPr="00C6130D">
        <w:rPr>
          <w:sz w:val="22"/>
        </w:rPr>
        <w:t>.</w:t>
      </w:r>
    </w:p>
    <w:p w14:paraId="74EAF32D" w14:textId="77777777" w:rsidR="003B1476" w:rsidRPr="00C6130D" w:rsidRDefault="003B1476">
      <w:pPr>
        <w:pStyle w:val="LivreCorps"/>
        <w:rPr>
          <w:sz w:val="22"/>
        </w:rPr>
      </w:pPr>
    </w:p>
    <w:p w14:paraId="6B33EDD5" w14:textId="0813A699" w:rsidR="003B487A" w:rsidRPr="00C6130D" w:rsidRDefault="00A9235C" w:rsidP="003B1476">
      <w:pPr>
        <w:pStyle w:val="LivreCorps"/>
        <w:ind w:firstLine="720"/>
        <w:rPr>
          <w:sz w:val="22"/>
        </w:rPr>
      </w:pPr>
      <w:r w:rsidRPr="00C6130D">
        <w:rPr>
          <w:sz w:val="22"/>
        </w:rPr>
        <w:t xml:space="preserve">Continuer, </w:t>
      </w:r>
      <w:proofErr w:type="spellStart"/>
      <w:r w:rsidRPr="00C6130D">
        <w:rPr>
          <w:sz w:val="22"/>
        </w:rPr>
        <w:t>c’est</w:t>
      </w:r>
      <w:proofErr w:type="spellEnd"/>
      <w:r w:rsidRPr="00C6130D">
        <w:rPr>
          <w:sz w:val="22"/>
        </w:rPr>
        <w:t xml:space="preserve"> </w:t>
      </w:r>
      <w:proofErr w:type="spellStart"/>
      <w:r w:rsidRPr="00C6130D">
        <w:rPr>
          <w:sz w:val="22"/>
        </w:rPr>
        <w:t>ce</w:t>
      </w:r>
      <w:proofErr w:type="spellEnd"/>
      <w:r w:rsidRPr="00C6130D">
        <w:rPr>
          <w:sz w:val="22"/>
        </w:rPr>
        <w:t xml:space="preserve"> que je fais depuis le premier jour.</w:t>
      </w:r>
    </w:p>
    <w:p w14:paraId="6D1A12B6" w14:textId="77777777" w:rsidR="003B1476" w:rsidRPr="00C6130D" w:rsidRDefault="003B1476" w:rsidP="003B1476">
      <w:pPr>
        <w:pStyle w:val="LivreCorps"/>
        <w:ind w:firstLine="720"/>
        <w:rPr>
          <w:sz w:val="22"/>
        </w:rPr>
      </w:pPr>
    </w:p>
    <w:p w14:paraId="4237FF1D" w14:textId="747FFD01" w:rsidR="003B487A" w:rsidRPr="00C6130D" w:rsidRDefault="00A9235C" w:rsidP="003B1476">
      <w:pPr>
        <w:pStyle w:val="LivreCorps"/>
        <w:ind w:firstLine="720"/>
        <w:rPr>
          <w:sz w:val="22"/>
        </w:rPr>
      </w:pPr>
      <w:r w:rsidRPr="00C6130D">
        <w:rPr>
          <w:sz w:val="22"/>
        </w:rPr>
        <w:t xml:space="preserve">Continuer </w:t>
      </w:r>
      <w:proofErr w:type="spellStart"/>
      <w:r w:rsidRPr="00C6130D">
        <w:rPr>
          <w:sz w:val="22"/>
        </w:rPr>
        <w:t>quand</w:t>
      </w:r>
      <w:proofErr w:type="spellEnd"/>
      <w:r w:rsidRPr="00C6130D">
        <w:rPr>
          <w:sz w:val="22"/>
        </w:rPr>
        <w:t xml:space="preserve"> la fatigue </w:t>
      </w:r>
      <w:proofErr w:type="spellStart"/>
      <w:r w:rsidRPr="00C6130D">
        <w:rPr>
          <w:sz w:val="22"/>
        </w:rPr>
        <w:t>revient</w:t>
      </w:r>
      <w:proofErr w:type="spellEnd"/>
      <w:r w:rsidRPr="00C6130D">
        <w:rPr>
          <w:sz w:val="22"/>
        </w:rPr>
        <w:t>.</w:t>
      </w:r>
    </w:p>
    <w:p w14:paraId="46881213" w14:textId="77777777" w:rsidR="003B1476" w:rsidRPr="00C6130D" w:rsidRDefault="003B1476" w:rsidP="003B1476">
      <w:pPr>
        <w:pStyle w:val="LivreCorps"/>
        <w:ind w:firstLine="0"/>
        <w:rPr>
          <w:sz w:val="22"/>
        </w:rPr>
      </w:pPr>
    </w:p>
    <w:p w14:paraId="7942C363" w14:textId="1C4CB9FE" w:rsidR="003B487A" w:rsidRPr="00C6130D" w:rsidRDefault="00A9235C" w:rsidP="003B1476">
      <w:pPr>
        <w:pStyle w:val="LivreCorps"/>
        <w:ind w:firstLine="720"/>
        <w:rPr>
          <w:sz w:val="22"/>
        </w:rPr>
      </w:pPr>
      <w:r w:rsidRPr="00C6130D">
        <w:rPr>
          <w:sz w:val="22"/>
        </w:rPr>
        <w:t xml:space="preserve">Continuer </w:t>
      </w:r>
      <w:proofErr w:type="spellStart"/>
      <w:r w:rsidRPr="00C6130D">
        <w:rPr>
          <w:sz w:val="22"/>
        </w:rPr>
        <w:t>quand</w:t>
      </w:r>
      <w:proofErr w:type="spellEnd"/>
      <w:r w:rsidRPr="00C6130D">
        <w:rPr>
          <w:sz w:val="22"/>
        </w:rPr>
        <w:t xml:space="preserve"> les </w:t>
      </w:r>
      <w:proofErr w:type="spellStart"/>
      <w:r w:rsidRPr="00C6130D">
        <w:rPr>
          <w:sz w:val="22"/>
        </w:rPr>
        <w:t>saisons</w:t>
      </w:r>
      <w:proofErr w:type="spellEnd"/>
      <w:r w:rsidRPr="00C6130D">
        <w:rPr>
          <w:sz w:val="22"/>
        </w:rPr>
        <w:t xml:space="preserve"> se </w:t>
      </w:r>
      <w:proofErr w:type="spellStart"/>
      <w:r w:rsidRPr="00C6130D">
        <w:rPr>
          <w:sz w:val="22"/>
        </w:rPr>
        <w:t>succèdent</w:t>
      </w:r>
      <w:proofErr w:type="spellEnd"/>
      <w:r w:rsidRPr="00C6130D">
        <w:rPr>
          <w:sz w:val="22"/>
        </w:rPr>
        <w:t xml:space="preserve"> sans se </w:t>
      </w:r>
      <w:proofErr w:type="spellStart"/>
      <w:r w:rsidRPr="00C6130D">
        <w:rPr>
          <w:sz w:val="22"/>
        </w:rPr>
        <w:t>ressembler</w:t>
      </w:r>
      <w:proofErr w:type="spellEnd"/>
      <w:r w:rsidRPr="00C6130D">
        <w:rPr>
          <w:sz w:val="22"/>
        </w:rPr>
        <w:t>.</w:t>
      </w:r>
    </w:p>
    <w:p w14:paraId="09746AAC" w14:textId="77777777" w:rsidR="003B1476" w:rsidRPr="00C6130D" w:rsidRDefault="003B1476" w:rsidP="003B1476">
      <w:pPr>
        <w:pStyle w:val="LivreCorps"/>
        <w:ind w:firstLine="720"/>
        <w:rPr>
          <w:sz w:val="22"/>
        </w:rPr>
      </w:pPr>
    </w:p>
    <w:p w14:paraId="114EB497" w14:textId="77777777" w:rsidR="003B487A" w:rsidRPr="00C6130D" w:rsidRDefault="00A9235C" w:rsidP="003B1476">
      <w:pPr>
        <w:pStyle w:val="LivreCorps"/>
        <w:ind w:firstLine="720"/>
        <w:rPr>
          <w:sz w:val="22"/>
        </w:rPr>
      </w:pPr>
      <w:r w:rsidRPr="00C6130D">
        <w:rPr>
          <w:sz w:val="22"/>
        </w:rPr>
        <w:t>Continuer quand les résultats tardent à se montrer.</w:t>
      </w:r>
    </w:p>
    <w:p w14:paraId="22CADE0B" w14:textId="77777777" w:rsidR="003B1476" w:rsidRPr="00C6130D" w:rsidRDefault="003B1476">
      <w:pPr>
        <w:pStyle w:val="LivreCorps"/>
        <w:rPr>
          <w:sz w:val="22"/>
        </w:rPr>
      </w:pPr>
    </w:p>
    <w:p w14:paraId="31C8F58E" w14:textId="15C16BCC" w:rsidR="003B487A" w:rsidRPr="00C6130D" w:rsidRDefault="00A9235C" w:rsidP="003B1476">
      <w:pPr>
        <w:pStyle w:val="LivreCorps"/>
        <w:ind w:firstLine="720"/>
        <w:rPr>
          <w:sz w:val="22"/>
        </w:rPr>
      </w:pPr>
      <w:r w:rsidRPr="00C6130D">
        <w:rPr>
          <w:sz w:val="22"/>
        </w:rPr>
        <w:t xml:space="preserve">Continuer </w:t>
      </w:r>
      <w:proofErr w:type="spellStart"/>
      <w:r w:rsidRPr="00C6130D">
        <w:rPr>
          <w:sz w:val="22"/>
        </w:rPr>
        <w:t>aussi</w:t>
      </w:r>
      <w:proofErr w:type="spellEnd"/>
      <w:r w:rsidRPr="00C6130D">
        <w:rPr>
          <w:sz w:val="22"/>
        </w:rPr>
        <w:t xml:space="preserve"> </w:t>
      </w:r>
      <w:proofErr w:type="spellStart"/>
      <w:r w:rsidRPr="00C6130D">
        <w:rPr>
          <w:sz w:val="22"/>
        </w:rPr>
        <w:t>quand</w:t>
      </w:r>
      <w:proofErr w:type="spellEnd"/>
      <w:r w:rsidRPr="00C6130D">
        <w:rPr>
          <w:sz w:val="22"/>
        </w:rPr>
        <w:t xml:space="preserve"> le</w:t>
      </w:r>
      <w:r w:rsidR="003B1476" w:rsidRPr="00C6130D">
        <w:rPr>
          <w:sz w:val="22"/>
        </w:rPr>
        <w:t xml:space="preserve">s </w:t>
      </w:r>
      <w:r w:rsidRPr="00C6130D">
        <w:rPr>
          <w:sz w:val="22"/>
        </w:rPr>
        <w:t xml:space="preserve">choses </w:t>
      </w:r>
      <w:proofErr w:type="spellStart"/>
      <w:r w:rsidRPr="00C6130D">
        <w:rPr>
          <w:sz w:val="22"/>
        </w:rPr>
        <w:t>avancent</w:t>
      </w:r>
      <w:proofErr w:type="spellEnd"/>
      <w:r w:rsidRPr="00C6130D">
        <w:rPr>
          <w:sz w:val="22"/>
        </w:rPr>
        <w:t xml:space="preserve">, </w:t>
      </w:r>
      <w:proofErr w:type="spellStart"/>
      <w:r w:rsidRPr="00C6130D">
        <w:rPr>
          <w:sz w:val="22"/>
        </w:rPr>
        <w:t>mais</w:t>
      </w:r>
      <w:proofErr w:type="spellEnd"/>
      <w:r w:rsidRPr="00C6130D">
        <w:rPr>
          <w:sz w:val="22"/>
        </w:rPr>
        <w:t xml:space="preserve"> sans bruit.</w:t>
      </w:r>
    </w:p>
    <w:p w14:paraId="1C00DFA6" w14:textId="77777777" w:rsidR="003B1476" w:rsidRPr="00C6130D" w:rsidRDefault="003B1476">
      <w:pPr>
        <w:pStyle w:val="LivreCorps"/>
        <w:rPr>
          <w:sz w:val="22"/>
        </w:rPr>
      </w:pPr>
    </w:p>
    <w:p w14:paraId="05810D4D" w14:textId="385124E3" w:rsidR="003B487A" w:rsidRPr="00C6130D" w:rsidRDefault="00A9235C" w:rsidP="003B1476">
      <w:pPr>
        <w:pStyle w:val="LivreCorps"/>
        <w:ind w:firstLine="720"/>
        <w:rPr>
          <w:sz w:val="22"/>
        </w:rPr>
      </w:pPr>
      <w:r w:rsidRPr="00C6130D">
        <w:rPr>
          <w:sz w:val="22"/>
        </w:rPr>
        <w:t xml:space="preserve">Le camping </w:t>
      </w:r>
      <w:proofErr w:type="spellStart"/>
      <w:r w:rsidRPr="00C6130D">
        <w:rPr>
          <w:sz w:val="22"/>
        </w:rPr>
        <w:t>n’est</w:t>
      </w:r>
      <w:proofErr w:type="spellEnd"/>
      <w:r w:rsidRPr="00C6130D">
        <w:rPr>
          <w:sz w:val="22"/>
        </w:rPr>
        <w:t xml:space="preserve"> pas </w:t>
      </w:r>
      <w:proofErr w:type="spellStart"/>
      <w:r w:rsidRPr="00C6130D">
        <w:rPr>
          <w:sz w:val="22"/>
        </w:rPr>
        <w:t>devenu</w:t>
      </w:r>
      <w:proofErr w:type="spellEnd"/>
      <w:r w:rsidRPr="00C6130D">
        <w:rPr>
          <w:sz w:val="22"/>
        </w:rPr>
        <w:t xml:space="preserve"> un décor figé.</w:t>
      </w:r>
    </w:p>
    <w:p w14:paraId="112B6358" w14:textId="77777777" w:rsidR="003B1476" w:rsidRPr="00C6130D" w:rsidRDefault="003B1476">
      <w:pPr>
        <w:pStyle w:val="LivreCorps"/>
        <w:rPr>
          <w:sz w:val="22"/>
        </w:rPr>
      </w:pPr>
    </w:p>
    <w:p w14:paraId="42E7E5BD" w14:textId="2E329714" w:rsidR="003B487A" w:rsidRPr="00C6130D" w:rsidRDefault="00A9235C" w:rsidP="003B1476">
      <w:pPr>
        <w:pStyle w:val="LivreCorps"/>
        <w:ind w:firstLine="720"/>
        <w:rPr>
          <w:sz w:val="22"/>
        </w:rPr>
      </w:pPr>
      <w:r w:rsidRPr="00C6130D">
        <w:rPr>
          <w:sz w:val="22"/>
        </w:rPr>
        <w:t xml:space="preserve">Il </w:t>
      </w:r>
      <w:proofErr w:type="spellStart"/>
      <w:r w:rsidRPr="00C6130D">
        <w:rPr>
          <w:sz w:val="22"/>
        </w:rPr>
        <w:t>évolue</w:t>
      </w:r>
      <w:proofErr w:type="spellEnd"/>
      <w:r w:rsidR="003B1476" w:rsidRPr="00C6130D">
        <w:rPr>
          <w:sz w:val="22"/>
        </w:rPr>
        <w:t xml:space="preserve">, </w:t>
      </w:r>
      <w:proofErr w:type="spellStart"/>
      <w:r w:rsidR="003B1476" w:rsidRPr="00C6130D">
        <w:rPr>
          <w:sz w:val="22"/>
        </w:rPr>
        <w:t>l</w:t>
      </w:r>
      <w:r w:rsidRPr="00C6130D">
        <w:rPr>
          <w:sz w:val="22"/>
        </w:rPr>
        <w:t>entement</w:t>
      </w:r>
      <w:proofErr w:type="spellEnd"/>
      <w:r w:rsidR="003B1476" w:rsidRPr="00C6130D">
        <w:rPr>
          <w:sz w:val="22"/>
        </w:rPr>
        <w:t>, p</w:t>
      </w:r>
      <w:r w:rsidRPr="00C6130D">
        <w:rPr>
          <w:sz w:val="22"/>
        </w:rPr>
        <w:t xml:space="preserve">ar </w:t>
      </w:r>
      <w:proofErr w:type="spellStart"/>
      <w:r w:rsidRPr="00C6130D">
        <w:rPr>
          <w:sz w:val="22"/>
        </w:rPr>
        <w:t>ajustements</w:t>
      </w:r>
      <w:proofErr w:type="spellEnd"/>
      <w:r w:rsidRPr="00C6130D">
        <w:rPr>
          <w:sz w:val="22"/>
        </w:rPr>
        <w:t xml:space="preserve"> </w:t>
      </w:r>
      <w:proofErr w:type="spellStart"/>
      <w:r w:rsidRPr="00C6130D">
        <w:rPr>
          <w:sz w:val="22"/>
        </w:rPr>
        <w:t>successifs</w:t>
      </w:r>
      <w:proofErr w:type="spellEnd"/>
      <w:r w:rsidRPr="00C6130D">
        <w:rPr>
          <w:sz w:val="22"/>
        </w:rPr>
        <w:t>.</w:t>
      </w:r>
    </w:p>
    <w:p w14:paraId="10EBF09D" w14:textId="77777777" w:rsidR="003B1476" w:rsidRPr="00C6130D" w:rsidRDefault="003B1476" w:rsidP="003B1476">
      <w:pPr>
        <w:pStyle w:val="LivreCorps"/>
        <w:ind w:firstLine="720"/>
        <w:rPr>
          <w:sz w:val="22"/>
        </w:rPr>
      </w:pPr>
    </w:p>
    <w:p w14:paraId="5565684A" w14:textId="77777777" w:rsidR="003B487A" w:rsidRPr="00C6130D" w:rsidRDefault="00A9235C" w:rsidP="003B1476">
      <w:pPr>
        <w:pStyle w:val="LivreCorps"/>
        <w:ind w:firstLine="720"/>
        <w:rPr>
          <w:sz w:val="22"/>
        </w:rPr>
      </w:pPr>
      <w:r w:rsidRPr="00C6130D">
        <w:rPr>
          <w:sz w:val="22"/>
        </w:rPr>
        <w:t>Chaque saison apporte son lot de corrections, de renoncements, d’idées nouvelles.</w:t>
      </w:r>
    </w:p>
    <w:p w14:paraId="64883067" w14:textId="77777777" w:rsidR="003B1476" w:rsidRPr="00C6130D" w:rsidRDefault="003B1476">
      <w:pPr>
        <w:pStyle w:val="LivreCorps"/>
        <w:rPr>
          <w:sz w:val="22"/>
        </w:rPr>
      </w:pPr>
    </w:p>
    <w:p w14:paraId="028E06A2" w14:textId="53B5C222" w:rsidR="003B487A" w:rsidRPr="00C6130D" w:rsidRDefault="00A9235C" w:rsidP="003B1476">
      <w:pPr>
        <w:pStyle w:val="LivreCorps"/>
        <w:ind w:firstLine="720"/>
        <w:rPr>
          <w:sz w:val="22"/>
        </w:rPr>
      </w:pPr>
      <w:proofErr w:type="spellStart"/>
      <w:r w:rsidRPr="00C6130D">
        <w:rPr>
          <w:sz w:val="22"/>
        </w:rPr>
        <w:t>Certaines</w:t>
      </w:r>
      <w:proofErr w:type="spellEnd"/>
      <w:r w:rsidRPr="00C6130D">
        <w:rPr>
          <w:sz w:val="22"/>
        </w:rPr>
        <w:t xml:space="preserve"> </w:t>
      </w:r>
      <w:proofErr w:type="spellStart"/>
      <w:r w:rsidRPr="00C6130D">
        <w:rPr>
          <w:sz w:val="22"/>
        </w:rPr>
        <w:t>fonctionnent</w:t>
      </w:r>
      <w:proofErr w:type="spellEnd"/>
      <w:proofErr w:type="gramStart"/>
      <w:r w:rsidRPr="00C6130D">
        <w:rPr>
          <w:sz w:val="22"/>
        </w:rPr>
        <w:t>.</w:t>
      </w:r>
      <w:r w:rsidR="003B1476" w:rsidRPr="00C6130D">
        <w:rPr>
          <w:sz w:val="22"/>
        </w:rPr>
        <w:t xml:space="preserve"> ;</w:t>
      </w:r>
      <w:proofErr w:type="gramEnd"/>
      <w:r w:rsidR="003B1476" w:rsidRPr="00C6130D">
        <w:rPr>
          <w:sz w:val="22"/>
        </w:rPr>
        <w:t xml:space="preserve"> </w:t>
      </w:r>
      <w:proofErr w:type="spellStart"/>
      <w:r w:rsidRPr="00C6130D">
        <w:rPr>
          <w:sz w:val="22"/>
        </w:rPr>
        <w:t>D’autres</w:t>
      </w:r>
      <w:proofErr w:type="spellEnd"/>
      <w:r w:rsidRPr="00C6130D">
        <w:rPr>
          <w:sz w:val="22"/>
        </w:rPr>
        <w:t xml:space="preserve"> non.</w:t>
      </w:r>
    </w:p>
    <w:p w14:paraId="422C88B5" w14:textId="77777777" w:rsidR="003B1476" w:rsidRPr="00C6130D" w:rsidRDefault="003B1476" w:rsidP="003B1476">
      <w:pPr>
        <w:pStyle w:val="LivreCorps"/>
        <w:ind w:firstLine="0"/>
        <w:rPr>
          <w:sz w:val="22"/>
        </w:rPr>
      </w:pPr>
    </w:p>
    <w:p w14:paraId="075ABB5F" w14:textId="77777777" w:rsidR="003B1476" w:rsidRPr="00C6130D" w:rsidRDefault="00A9235C" w:rsidP="003B1476">
      <w:pPr>
        <w:pStyle w:val="LivreCorps"/>
        <w:ind w:firstLine="720"/>
        <w:rPr>
          <w:sz w:val="22"/>
        </w:rPr>
      </w:pPr>
      <w:r w:rsidRPr="00C6130D">
        <w:rPr>
          <w:sz w:val="22"/>
        </w:rPr>
        <w:lastRenderedPageBreak/>
        <w:t xml:space="preserve">Mais </w:t>
      </w:r>
      <w:proofErr w:type="spellStart"/>
      <w:r w:rsidRPr="00C6130D">
        <w:rPr>
          <w:sz w:val="22"/>
        </w:rPr>
        <w:t>toutes</w:t>
      </w:r>
      <w:proofErr w:type="spellEnd"/>
      <w:r w:rsidRPr="00C6130D">
        <w:rPr>
          <w:sz w:val="22"/>
        </w:rPr>
        <w:t xml:space="preserve"> </w:t>
      </w:r>
      <w:proofErr w:type="spellStart"/>
      <w:r w:rsidRPr="00C6130D">
        <w:rPr>
          <w:sz w:val="22"/>
        </w:rPr>
        <w:t>participent</w:t>
      </w:r>
      <w:proofErr w:type="spellEnd"/>
      <w:r w:rsidRPr="00C6130D">
        <w:rPr>
          <w:sz w:val="22"/>
        </w:rPr>
        <w:t xml:space="preserve"> à </w:t>
      </w:r>
      <w:proofErr w:type="spellStart"/>
      <w:r w:rsidRPr="00C6130D">
        <w:rPr>
          <w:sz w:val="22"/>
        </w:rPr>
        <w:t>une</w:t>
      </w:r>
      <w:proofErr w:type="spellEnd"/>
      <w:r w:rsidRPr="00C6130D">
        <w:rPr>
          <w:sz w:val="22"/>
        </w:rPr>
        <w:t xml:space="preserve"> compréhension plus fine du lieu, de </w:t>
      </w:r>
      <w:proofErr w:type="spellStart"/>
      <w:r w:rsidRPr="00C6130D">
        <w:rPr>
          <w:sz w:val="22"/>
        </w:rPr>
        <w:t>ses</w:t>
      </w:r>
      <w:proofErr w:type="spellEnd"/>
      <w:r w:rsidRPr="00C6130D">
        <w:rPr>
          <w:sz w:val="22"/>
        </w:rPr>
        <w:t xml:space="preserve"> </w:t>
      </w:r>
      <w:proofErr w:type="spellStart"/>
      <w:r w:rsidRPr="00C6130D">
        <w:rPr>
          <w:sz w:val="22"/>
        </w:rPr>
        <w:t>équilibres</w:t>
      </w:r>
      <w:proofErr w:type="spellEnd"/>
      <w:r w:rsidRPr="00C6130D">
        <w:rPr>
          <w:sz w:val="22"/>
        </w:rPr>
        <w:t xml:space="preserve">, de </w:t>
      </w:r>
      <w:proofErr w:type="spellStart"/>
      <w:r w:rsidRPr="00C6130D">
        <w:rPr>
          <w:sz w:val="22"/>
        </w:rPr>
        <w:t>ses</w:t>
      </w:r>
      <w:proofErr w:type="spellEnd"/>
      <w:r w:rsidRPr="00C6130D">
        <w:rPr>
          <w:sz w:val="22"/>
        </w:rPr>
        <w:t xml:space="preserve"> </w:t>
      </w:r>
      <w:proofErr w:type="spellStart"/>
      <w:r w:rsidRPr="00C6130D">
        <w:rPr>
          <w:sz w:val="22"/>
        </w:rPr>
        <w:t>limites</w:t>
      </w:r>
      <w:proofErr w:type="spellEnd"/>
      <w:r w:rsidRPr="00C6130D">
        <w:rPr>
          <w:sz w:val="22"/>
        </w:rPr>
        <w:t>.</w:t>
      </w:r>
    </w:p>
    <w:p w14:paraId="3B317C8A" w14:textId="77777777" w:rsidR="003B1476" w:rsidRPr="00C6130D" w:rsidRDefault="003B1476" w:rsidP="003B1476">
      <w:pPr>
        <w:pStyle w:val="LivreCorps"/>
        <w:ind w:firstLine="720"/>
        <w:rPr>
          <w:sz w:val="22"/>
        </w:rPr>
      </w:pPr>
    </w:p>
    <w:p w14:paraId="4B2D4956" w14:textId="3ED2E1E9" w:rsidR="003B487A" w:rsidRPr="00C6130D" w:rsidRDefault="00A9235C" w:rsidP="003B1476">
      <w:pPr>
        <w:pStyle w:val="LivreCorps"/>
        <w:ind w:firstLine="720"/>
        <w:rPr>
          <w:sz w:val="22"/>
        </w:rPr>
      </w:pPr>
      <w:proofErr w:type="spellStart"/>
      <w:r w:rsidRPr="00C6130D">
        <w:rPr>
          <w:sz w:val="22"/>
        </w:rPr>
        <w:t>Aujourd’hui</w:t>
      </w:r>
      <w:proofErr w:type="spellEnd"/>
      <w:r w:rsidRPr="00C6130D">
        <w:rPr>
          <w:sz w:val="22"/>
        </w:rPr>
        <w:t xml:space="preserve">, je </w:t>
      </w:r>
      <w:proofErr w:type="spellStart"/>
      <w:r w:rsidRPr="00C6130D">
        <w:rPr>
          <w:sz w:val="22"/>
        </w:rPr>
        <w:t>sais</w:t>
      </w:r>
      <w:proofErr w:type="spellEnd"/>
      <w:r w:rsidRPr="00C6130D">
        <w:rPr>
          <w:sz w:val="22"/>
        </w:rPr>
        <w:t xml:space="preserve"> que </w:t>
      </w:r>
      <w:proofErr w:type="spellStart"/>
      <w:r w:rsidRPr="00C6130D">
        <w:rPr>
          <w:sz w:val="22"/>
        </w:rPr>
        <w:t>ce</w:t>
      </w:r>
      <w:proofErr w:type="spellEnd"/>
      <w:r w:rsidRPr="00C6130D">
        <w:rPr>
          <w:sz w:val="22"/>
        </w:rPr>
        <w:t xml:space="preserve"> </w:t>
      </w:r>
      <w:proofErr w:type="spellStart"/>
      <w:r w:rsidRPr="00C6130D">
        <w:rPr>
          <w:sz w:val="22"/>
        </w:rPr>
        <w:t>projet</w:t>
      </w:r>
      <w:proofErr w:type="spellEnd"/>
      <w:r w:rsidRPr="00C6130D">
        <w:rPr>
          <w:sz w:val="22"/>
        </w:rPr>
        <w:t xml:space="preserve"> ne se résume pas à une activité professionnelle.</w:t>
      </w:r>
    </w:p>
    <w:p w14:paraId="75A87672" w14:textId="77777777" w:rsidR="003B1476" w:rsidRPr="00C6130D" w:rsidRDefault="003B1476">
      <w:pPr>
        <w:pStyle w:val="LivreCorps"/>
        <w:rPr>
          <w:sz w:val="22"/>
        </w:rPr>
      </w:pPr>
    </w:p>
    <w:p w14:paraId="23633E0A" w14:textId="74838C40" w:rsidR="003B487A" w:rsidRPr="00C6130D" w:rsidRDefault="00A9235C" w:rsidP="003B1476">
      <w:pPr>
        <w:pStyle w:val="LivreCorps"/>
        <w:ind w:firstLine="720"/>
        <w:rPr>
          <w:sz w:val="22"/>
        </w:rPr>
      </w:pPr>
      <w:r w:rsidRPr="00C6130D">
        <w:rPr>
          <w:sz w:val="22"/>
        </w:rPr>
        <w:t xml:space="preserve">Il </w:t>
      </w:r>
      <w:proofErr w:type="spellStart"/>
      <w:r w:rsidRPr="00C6130D">
        <w:rPr>
          <w:sz w:val="22"/>
        </w:rPr>
        <w:t>s’est</w:t>
      </w:r>
      <w:proofErr w:type="spellEnd"/>
      <w:r w:rsidRPr="00C6130D">
        <w:rPr>
          <w:sz w:val="22"/>
        </w:rPr>
        <w:t xml:space="preserve"> </w:t>
      </w:r>
      <w:proofErr w:type="spellStart"/>
      <w:r w:rsidRPr="00C6130D">
        <w:rPr>
          <w:sz w:val="22"/>
        </w:rPr>
        <w:t>imbriqué</w:t>
      </w:r>
      <w:proofErr w:type="spellEnd"/>
      <w:r w:rsidRPr="00C6130D">
        <w:rPr>
          <w:sz w:val="22"/>
        </w:rPr>
        <w:t xml:space="preserve"> dans ma vie.</w:t>
      </w:r>
    </w:p>
    <w:p w14:paraId="36E34286" w14:textId="77777777" w:rsidR="003B1476" w:rsidRPr="00C6130D" w:rsidRDefault="003B1476">
      <w:pPr>
        <w:pStyle w:val="LivreCorps"/>
        <w:rPr>
          <w:sz w:val="22"/>
        </w:rPr>
      </w:pPr>
    </w:p>
    <w:p w14:paraId="314FB849" w14:textId="5AD4F5B7" w:rsidR="003B487A" w:rsidRPr="00C6130D" w:rsidRDefault="00A9235C" w:rsidP="003B1476">
      <w:pPr>
        <w:pStyle w:val="LivreCorps"/>
        <w:ind w:firstLine="720"/>
        <w:rPr>
          <w:sz w:val="22"/>
        </w:rPr>
      </w:pPr>
      <w:r w:rsidRPr="00C6130D">
        <w:rPr>
          <w:sz w:val="22"/>
        </w:rPr>
        <w:t xml:space="preserve">Il </w:t>
      </w:r>
      <w:proofErr w:type="spellStart"/>
      <w:r w:rsidRPr="00C6130D">
        <w:rPr>
          <w:sz w:val="22"/>
        </w:rPr>
        <w:t>avance</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même</w:t>
      </w:r>
      <w:proofErr w:type="spellEnd"/>
      <w:r w:rsidRPr="00C6130D">
        <w:rPr>
          <w:sz w:val="22"/>
        </w:rPr>
        <w:t xml:space="preserve"> </w:t>
      </w:r>
      <w:proofErr w:type="gramStart"/>
      <w:r w:rsidRPr="00C6130D">
        <w:rPr>
          <w:sz w:val="22"/>
        </w:rPr>
        <w:t>temps</w:t>
      </w:r>
      <w:proofErr w:type="gramEnd"/>
      <w:r w:rsidRPr="00C6130D">
        <w:rPr>
          <w:sz w:val="22"/>
        </w:rPr>
        <w:t xml:space="preserve"> que moi.</w:t>
      </w:r>
    </w:p>
    <w:p w14:paraId="78829D40" w14:textId="77777777" w:rsidR="003B1476" w:rsidRPr="00C6130D" w:rsidRDefault="003B1476">
      <w:pPr>
        <w:pStyle w:val="LivreCorps"/>
        <w:rPr>
          <w:sz w:val="22"/>
        </w:rPr>
      </w:pPr>
    </w:p>
    <w:p w14:paraId="53F4030F" w14:textId="53A9CFD0" w:rsidR="003B487A" w:rsidRPr="00C6130D" w:rsidRDefault="00A9235C" w:rsidP="003B1476">
      <w:pPr>
        <w:pStyle w:val="LivreCorps"/>
        <w:ind w:firstLine="720"/>
        <w:rPr>
          <w:sz w:val="22"/>
        </w:rPr>
      </w:pPr>
      <w:r w:rsidRPr="00C6130D">
        <w:rPr>
          <w:sz w:val="22"/>
        </w:rPr>
        <w:t xml:space="preserve">Mes </w:t>
      </w:r>
      <w:proofErr w:type="spellStart"/>
      <w:r w:rsidRPr="00C6130D">
        <w:rPr>
          <w:sz w:val="22"/>
        </w:rPr>
        <w:t>questionnements</w:t>
      </w:r>
      <w:proofErr w:type="spellEnd"/>
      <w:r w:rsidRPr="00C6130D">
        <w:rPr>
          <w:sz w:val="22"/>
        </w:rPr>
        <w:t xml:space="preserve"> </w:t>
      </w:r>
      <w:proofErr w:type="spellStart"/>
      <w:r w:rsidRPr="00C6130D">
        <w:rPr>
          <w:sz w:val="22"/>
        </w:rPr>
        <w:t>ont</w:t>
      </w:r>
      <w:proofErr w:type="spellEnd"/>
      <w:r w:rsidRPr="00C6130D">
        <w:rPr>
          <w:sz w:val="22"/>
        </w:rPr>
        <w:t xml:space="preserve"> </w:t>
      </w:r>
      <w:r w:rsidR="003B1476" w:rsidRPr="00C6130D">
        <w:rPr>
          <w:sz w:val="22"/>
        </w:rPr>
        <w:t xml:space="preserve">change, </w:t>
      </w:r>
      <w:proofErr w:type="spellStart"/>
      <w:r w:rsidR="003B1476" w:rsidRPr="00C6130D">
        <w:rPr>
          <w:sz w:val="22"/>
        </w:rPr>
        <w:t>m</w:t>
      </w:r>
      <w:r w:rsidRPr="00C6130D">
        <w:rPr>
          <w:sz w:val="22"/>
        </w:rPr>
        <w:t>es</w:t>
      </w:r>
      <w:proofErr w:type="spellEnd"/>
      <w:r w:rsidRPr="00C6130D">
        <w:rPr>
          <w:sz w:val="22"/>
        </w:rPr>
        <w:t xml:space="preserve"> </w:t>
      </w:r>
      <w:proofErr w:type="spellStart"/>
      <w:r w:rsidRPr="00C6130D">
        <w:rPr>
          <w:sz w:val="22"/>
        </w:rPr>
        <w:t>priorités</w:t>
      </w:r>
      <w:proofErr w:type="spellEnd"/>
      <w:r w:rsidRPr="00C6130D">
        <w:rPr>
          <w:sz w:val="22"/>
        </w:rPr>
        <w:t xml:space="preserve"> </w:t>
      </w:r>
      <w:proofErr w:type="spellStart"/>
      <w:r w:rsidRPr="00C6130D">
        <w:rPr>
          <w:sz w:val="22"/>
        </w:rPr>
        <w:t>aussi</w:t>
      </w:r>
      <w:proofErr w:type="spellEnd"/>
      <w:r w:rsidRPr="00C6130D">
        <w:rPr>
          <w:sz w:val="22"/>
        </w:rPr>
        <w:t>.</w:t>
      </w:r>
    </w:p>
    <w:p w14:paraId="04969B38" w14:textId="77777777" w:rsidR="003B1476" w:rsidRPr="00C6130D" w:rsidRDefault="003B1476" w:rsidP="003B1476">
      <w:pPr>
        <w:pStyle w:val="LivreCorps"/>
        <w:ind w:firstLine="720"/>
        <w:rPr>
          <w:sz w:val="22"/>
        </w:rPr>
      </w:pPr>
    </w:p>
    <w:p w14:paraId="532646EA" w14:textId="77777777" w:rsidR="003B487A" w:rsidRPr="00C6130D" w:rsidRDefault="00A9235C" w:rsidP="003B1476">
      <w:pPr>
        <w:pStyle w:val="LivreCorps"/>
        <w:ind w:firstLine="720"/>
        <w:rPr>
          <w:sz w:val="22"/>
        </w:rPr>
      </w:pPr>
      <w:r w:rsidRPr="00C6130D">
        <w:rPr>
          <w:sz w:val="22"/>
        </w:rPr>
        <w:t>Ce qui me semblait urgent au début est parfois devenu secondaire.</w:t>
      </w:r>
    </w:p>
    <w:p w14:paraId="03EE2C74" w14:textId="77777777" w:rsidR="003B1476" w:rsidRPr="00C6130D" w:rsidRDefault="003B1476">
      <w:pPr>
        <w:pStyle w:val="LivreCorps"/>
        <w:rPr>
          <w:sz w:val="22"/>
        </w:rPr>
      </w:pPr>
    </w:p>
    <w:p w14:paraId="7E7B717F" w14:textId="20CD6D7E" w:rsidR="003B487A" w:rsidRPr="00C6130D" w:rsidRDefault="00A9235C" w:rsidP="003B1476">
      <w:pPr>
        <w:pStyle w:val="LivreCorps"/>
        <w:ind w:firstLine="720"/>
        <w:rPr>
          <w:sz w:val="22"/>
        </w:rPr>
      </w:pPr>
      <w:r w:rsidRPr="00C6130D">
        <w:rPr>
          <w:sz w:val="22"/>
        </w:rPr>
        <w:t xml:space="preserve">Ce qui me </w:t>
      </w:r>
      <w:proofErr w:type="spellStart"/>
      <w:r w:rsidRPr="00C6130D">
        <w:rPr>
          <w:sz w:val="22"/>
        </w:rPr>
        <w:t>paraissait</w:t>
      </w:r>
      <w:proofErr w:type="spellEnd"/>
      <w:r w:rsidRPr="00C6130D">
        <w:rPr>
          <w:sz w:val="22"/>
        </w:rPr>
        <w:t xml:space="preserve"> inaccessible </w:t>
      </w:r>
      <w:proofErr w:type="spellStart"/>
      <w:r w:rsidRPr="00C6130D">
        <w:rPr>
          <w:sz w:val="22"/>
        </w:rPr>
        <w:t>est</w:t>
      </w:r>
      <w:proofErr w:type="spellEnd"/>
      <w:r w:rsidRPr="00C6130D">
        <w:rPr>
          <w:sz w:val="22"/>
        </w:rPr>
        <w:t xml:space="preserve"> </w:t>
      </w:r>
      <w:proofErr w:type="spellStart"/>
      <w:r w:rsidRPr="00C6130D">
        <w:rPr>
          <w:sz w:val="22"/>
        </w:rPr>
        <w:t>devenu</w:t>
      </w:r>
      <w:proofErr w:type="spellEnd"/>
      <w:r w:rsidRPr="00C6130D">
        <w:rPr>
          <w:sz w:val="22"/>
        </w:rPr>
        <w:t xml:space="preserve"> concret.</w:t>
      </w:r>
    </w:p>
    <w:p w14:paraId="2F222FC0" w14:textId="77777777" w:rsidR="003B1476" w:rsidRPr="00C6130D" w:rsidRDefault="003B1476">
      <w:pPr>
        <w:pStyle w:val="LivreCorps"/>
        <w:rPr>
          <w:sz w:val="22"/>
        </w:rPr>
      </w:pPr>
    </w:p>
    <w:p w14:paraId="60BE03F4" w14:textId="632C2206" w:rsidR="003B487A" w:rsidRPr="00C6130D" w:rsidRDefault="00A9235C" w:rsidP="003B1476">
      <w:pPr>
        <w:pStyle w:val="LivreCorps"/>
        <w:ind w:firstLine="720"/>
        <w:rPr>
          <w:sz w:val="22"/>
        </w:rPr>
      </w:pPr>
      <w:r w:rsidRPr="00C6130D">
        <w:rPr>
          <w:sz w:val="22"/>
        </w:rPr>
        <w:t xml:space="preserve">Je ne parle pas </w:t>
      </w:r>
      <w:proofErr w:type="spellStart"/>
      <w:r w:rsidRPr="00C6130D">
        <w:rPr>
          <w:sz w:val="22"/>
        </w:rPr>
        <w:t>ici</w:t>
      </w:r>
      <w:proofErr w:type="spellEnd"/>
      <w:r w:rsidRPr="00C6130D">
        <w:rPr>
          <w:sz w:val="22"/>
        </w:rPr>
        <w:t xml:space="preserve"> </w:t>
      </w:r>
      <w:proofErr w:type="spellStart"/>
      <w:r w:rsidRPr="00C6130D">
        <w:rPr>
          <w:sz w:val="22"/>
        </w:rPr>
        <w:t>d’accomplissements</w:t>
      </w:r>
      <w:proofErr w:type="spellEnd"/>
      <w:r w:rsidRPr="00C6130D">
        <w:rPr>
          <w:sz w:val="22"/>
        </w:rPr>
        <w:t xml:space="preserve"> </w:t>
      </w:r>
      <w:proofErr w:type="spellStart"/>
      <w:r w:rsidRPr="00C6130D">
        <w:rPr>
          <w:sz w:val="22"/>
        </w:rPr>
        <w:t>spectaculaires</w:t>
      </w:r>
      <w:proofErr w:type="spellEnd"/>
      <w:r w:rsidRPr="00C6130D">
        <w:rPr>
          <w:sz w:val="22"/>
        </w:rPr>
        <w:t>.</w:t>
      </w:r>
    </w:p>
    <w:p w14:paraId="734FA017" w14:textId="77777777" w:rsidR="003B1476" w:rsidRPr="00C6130D" w:rsidRDefault="003B1476">
      <w:pPr>
        <w:pStyle w:val="LivreCorps"/>
        <w:rPr>
          <w:sz w:val="22"/>
        </w:rPr>
      </w:pPr>
    </w:p>
    <w:p w14:paraId="74AA9A5A" w14:textId="4D8E9DFC" w:rsidR="003B487A" w:rsidRPr="00C6130D" w:rsidRDefault="00A9235C" w:rsidP="003B1476">
      <w:pPr>
        <w:pStyle w:val="LivreCorps"/>
        <w:ind w:firstLine="720"/>
        <w:rPr>
          <w:sz w:val="22"/>
        </w:rPr>
      </w:pPr>
      <w:r w:rsidRPr="00C6130D">
        <w:rPr>
          <w:sz w:val="22"/>
        </w:rPr>
        <w:t>Je parle de choses plus discrètes.</w:t>
      </w:r>
    </w:p>
    <w:p w14:paraId="10F788F1" w14:textId="77777777" w:rsidR="003B1476" w:rsidRPr="00C6130D" w:rsidRDefault="003B1476">
      <w:pPr>
        <w:pStyle w:val="LivreCorps"/>
        <w:rPr>
          <w:sz w:val="22"/>
        </w:rPr>
      </w:pPr>
    </w:p>
    <w:p w14:paraId="4FF0726B" w14:textId="50BD8080" w:rsidR="003B487A" w:rsidRPr="00C6130D" w:rsidRDefault="00A9235C" w:rsidP="003B1476">
      <w:pPr>
        <w:pStyle w:val="LivreCorps"/>
        <w:ind w:firstLine="720"/>
        <w:rPr>
          <w:sz w:val="22"/>
        </w:rPr>
      </w:pPr>
      <w:r w:rsidRPr="00C6130D">
        <w:rPr>
          <w:sz w:val="22"/>
        </w:rPr>
        <w:t>De relations plus stables.</w:t>
      </w:r>
    </w:p>
    <w:p w14:paraId="45F3234F" w14:textId="77777777" w:rsidR="003B1476" w:rsidRPr="00C6130D" w:rsidRDefault="003B1476">
      <w:pPr>
        <w:pStyle w:val="LivreCorps"/>
        <w:rPr>
          <w:sz w:val="22"/>
        </w:rPr>
      </w:pPr>
    </w:p>
    <w:p w14:paraId="5662594C" w14:textId="034D423F" w:rsidR="003B487A" w:rsidRPr="00C6130D" w:rsidRDefault="00A9235C" w:rsidP="003B1476">
      <w:pPr>
        <w:pStyle w:val="LivreCorps"/>
        <w:ind w:firstLine="720"/>
        <w:rPr>
          <w:sz w:val="22"/>
        </w:rPr>
      </w:pPr>
      <w:r w:rsidRPr="00C6130D">
        <w:rPr>
          <w:sz w:val="22"/>
        </w:rPr>
        <w:lastRenderedPageBreak/>
        <w:t xml:space="preserve">D’un lieu qui </w:t>
      </w:r>
      <w:proofErr w:type="spellStart"/>
      <w:r w:rsidRPr="00C6130D">
        <w:rPr>
          <w:sz w:val="22"/>
        </w:rPr>
        <w:t>fonctionne</w:t>
      </w:r>
      <w:proofErr w:type="spellEnd"/>
      <w:r w:rsidRPr="00C6130D">
        <w:rPr>
          <w:sz w:val="22"/>
        </w:rPr>
        <w:t xml:space="preserve"> avec </w:t>
      </w:r>
      <w:proofErr w:type="spellStart"/>
      <w:r w:rsidRPr="00C6130D">
        <w:rPr>
          <w:sz w:val="22"/>
        </w:rPr>
        <w:t>moins</w:t>
      </w:r>
      <w:proofErr w:type="spellEnd"/>
      <w:r w:rsidRPr="00C6130D">
        <w:rPr>
          <w:sz w:val="22"/>
        </w:rPr>
        <w:t xml:space="preserve"> de tension qu’avant.</w:t>
      </w:r>
    </w:p>
    <w:p w14:paraId="7E5ADA98" w14:textId="77777777" w:rsidR="00A311DD" w:rsidRPr="00C6130D" w:rsidRDefault="00A311DD">
      <w:pPr>
        <w:pStyle w:val="LivreCorps"/>
        <w:rPr>
          <w:sz w:val="22"/>
        </w:rPr>
      </w:pPr>
    </w:p>
    <w:p w14:paraId="16089E11" w14:textId="7259E95F" w:rsidR="003B487A" w:rsidRPr="00C6130D" w:rsidRDefault="00A9235C" w:rsidP="00A311DD">
      <w:pPr>
        <w:pStyle w:val="LivreCorps"/>
        <w:ind w:firstLine="720"/>
        <w:rPr>
          <w:sz w:val="22"/>
        </w:rPr>
      </w:pPr>
      <w:r w:rsidRPr="00C6130D">
        <w:rPr>
          <w:sz w:val="22"/>
        </w:rPr>
        <w:t xml:space="preserve">Les </w:t>
      </w:r>
      <w:proofErr w:type="spellStart"/>
      <w:r w:rsidRPr="00C6130D">
        <w:rPr>
          <w:sz w:val="22"/>
        </w:rPr>
        <w:t>saisons</w:t>
      </w:r>
      <w:proofErr w:type="spellEnd"/>
      <w:r w:rsidRPr="00C6130D">
        <w:rPr>
          <w:sz w:val="22"/>
        </w:rPr>
        <w:t xml:space="preserve"> </w:t>
      </w:r>
      <w:proofErr w:type="spellStart"/>
      <w:r w:rsidRPr="00C6130D">
        <w:rPr>
          <w:sz w:val="22"/>
        </w:rPr>
        <w:t>suivantes</w:t>
      </w:r>
      <w:proofErr w:type="spellEnd"/>
      <w:r w:rsidRPr="00C6130D">
        <w:rPr>
          <w:sz w:val="22"/>
        </w:rPr>
        <w:t xml:space="preserve"> </w:t>
      </w:r>
      <w:proofErr w:type="spellStart"/>
      <w:r w:rsidRPr="00C6130D">
        <w:rPr>
          <w:sz w:val="22"/>
        </w:rPr>
        <w:t>ont</w:t>
      </w:r>
      <w:proofErr w:type="spellEnd"/>
      <w:r w:rsidRPr="00C6130D">
        <w:rPr>
          <w:sz w:val="22"/>
        </w:rPr>
        <w:t xml:space="preserve"> </w:t>
      </w:r>
      <w:proofErr w:type="spellStart"/>
      <w:r w:rsidRPr="00C6130D">
        <w:rPr>
          <w:sz w:val="22"/>
        </w:rPr>
        <w:t>apporté</w:t>
      </w:r>
      <w:proofErr w:type="spellEnd"/>
      <w:r w:rsidRPr="00C6130D">
        <w:rPr>
          <w:sz w:val="22"/>
        </w:rPr>
        <w:t xml:space="preserve"> de nouveaux défis.</w:t>
      </w:r>
    </w:p>
    <w:p w14:paraId="323B9505" w14:textId="77777777" w:rsidR="00A311DD" w:rsidRPr="00C6130D" w:rsidRDefault="00A311DD">
      <w:pPr>
        <w:pStyle w:val="LivreCorps"/>
        <w:rPr>
          <w:sz w:val="22"/>
        </w:rPr>
      </w:pPr>
    </w:p>
    <w:p w14:paraId="63A4A367" w14:textId="7E80E76F" w:rsidR="003B487A" w:rsidRPr="00C6130D" w:rsidRDefault="00A9235C" w:rsidP="00A311DD">
      <w:pPr>
        <w:pStyle w:val="LivreCorps"/>
        <w:ind w:firstLine="720"/>
        <w:rPr>
          <w:sz w:val="22"/>
        </w:rPr>
      </w:pPr>
      <w:r w:rsidRPr="00C6130D">
        <w:rPr>
          <w:sz w:val="22"/>
        </w:rPr>
        <w:t xml:space="preserve">De </w:t>
      </w:r>
      <w:proofErr w:type="spellStart"/>
      <w:r w:rsidRPr="00C6130D">
        <w:rPr>
          <w:sz w:val="22"/>
        </w:rPr>
        <w:t>nouvelles</w:t>
      </w:r>
      <w:proofErr w:type="spellEnd"/>
      <w:r w:rsidRPr="00C6130D">
        <w:rPr>
          <w:sz w:val="22"/>
        </w:rPr>
        <w:t xml:space="preserve"> </w:t>
      </w:r>
      <w:proofErr w:type="spellStart"/>
      <w:r w:rsidRPr="00C6130D">
        <w:rPr>
          <w:sz w:val="22"/>
        </w:rPr>
        <w:t>problématiques</w:t>
      </w:r>
      <w:proofErr w:type="spellEnd"/>
      <w:r w:rsidRPr="00C6130D">
        <w:rPr>
          <w:sz w:val="22"/>
        </w:rPr>
        <w:t>.</w:t>
      </w:r>
    </w:p>
    <w:p w14:paraId="0C5093CF" w14:textId="77777777" w:rsidR="00A311DD" w:rsidRPr="00C6130D" w:rsidRDefault="00A311DD">
      <w:pPr>
        <w:pStyle w:val="LivreCorps"/>
        <w:rPr>
          <w:sz w:val="22"/>
        </w:rPr>
      </w:pPr>
    </w:p>
    <w:p w14:paraId="3E1D8D38" w14:textId="0A433568" w:rsidR="003B487A" w:rsidRPr="00C6130D" w:rsidRDefault="00A9235C" w:rsidP="00A311DD">
      <w:pPr>
        <w:pStyle w:val="LivreCorps"/>
        <w:ind w:firstLine="720"/>
        <w:rPr>
          <w:sz w:val="22"/>
        </w:rPr>
      </w:pPr>
      <w:r w:rsidRPr="00C6130D">
        <w:rPr>
          <w:sz w:val="22"/>
        </w:rPr>
        <w:t xml:space="preserve">De </w:t>
      </w:r>
      <w:proofErr w:type="spellStart"/>
      <w:r w:rsidRPr="00C6130D">
        <w:rPr>
          <w:sz w:val="22"/>
        </w:rPr>
        <w:t>nouvelles</w:t>
      </w:r>
      <w:proofErr w:type="spellEnd"/>
      <w:r w:rsidRPr="00C6130D">
        <w:rPr>
          <w:sz w:val="22"/>
        </w:rPr>
        <w:t xml:space="preserve"> </w:t>
      </w:r>
      <w:proofErr w:type="spellStart"/>
      <w:r w:rsidRPr="00C6130D">
        <w:rPr>
          <w:sz w:val="22"/>
        </w:rPr>
        <w:t>responsabilités</w:t>
      </w:r>
      <w:proofErr w:type="spellEnd"/>
      <w:r w:rsidRPr="00C6130D">
        <w:rPr>
          <w:sz w:val="22"/>
        </w:rPr>
        <w:t>.</w:t>
      </w:r>
    </w:p>
    <w:p w14:paraId="6E45DCC7" w14:textId="77777777" w:rsidR="00A311DD" w:rsidRPr="00C6130D" w:rsidRDefault="00A311DD">
      <w:pPr>
        <w:pStyle w:val="LivreCorps"/>
        <w:rPr>
          <w:sz w:val="22"/>
        </w:rPr>
      </w:pPr>
    </w:p>
    <w:p w14:paraId="21311F1C" w14:textId="77777777" w:rsidR="00A311DD" w:rsidRPr="00C6130D" w:rsidRDefault="00A9235C" w:rsidP="00A311DD">
      <w:pPr>
        <w:pStyle w:val="LivreCorps"/>
        <w:ind w:firstLine="720"/>
        <w:rPr>
          <w:sz w:val="22"/>
        </w:rPr>
      </w:pPr>
      <w:r w:rsidRPr="00C6130D">
        <w:rPr>
          <w:sz w:val="22"/>
        </w:rPr>
        <w:t xml:space="preserve">Elles </w:t>
      </w:r>
      <w:proofErr w:type="spellStart"/>
      <w:r w:rsidRPr="00C6130D">
        <w:rPr>
          <w:sz w:val="22"/>
        </w:rPr>
        <w:t>ont</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apporté</w:t>
      </w:r>
      <w:proofErr w:type="spellEnd"/>
      <w:r w:rsidRPr="00C6130D">
        <w:rPr>
          <w:sz w:val="22"/>
        </w:rPr>
        <w:t xml:space="preserve"> </w:t>
      </w:r>
      <w:proofErr w:type="spellStart"/>
      <w:r w:rsidRPr="00C6130D">
        <w:rPr>
          <w:sz w:val="22"/>
        </w:rPr>
        <w:t>une</w:t>
      </w:r>
      <w:proofErr w:type="spellEnd"/>
      <w:r w:rsidRPr="00C6130D">
        <w:rPr>
          <w:sz w:val="22"/>
        </w:rPr>
        <w:t xml:space="preserve"> forme de confiance. </w:t>
      </w:r>
    </w:p>
    <w:p w14:paraId="69C07730" w14:textId="77777777" w:rsidR="00A311DD" w:rsidRPr="00C6130D" w:rsidRDefault="00A311DD" w:rsidP="00A311DD">
      <w:pPr>
        <w:pStyle w:val="LivreCorps"/>
        <w:ind w:firstLine="720"/>
        <w:rPr>
          <w:sz w:val="22"/>
        </w:rPr>
      </w:pPr>
    </w:p>
    <w:p w14:paraId="5483DD42" w14:textId="77777777" w:rsidR="00A311DD" w:rsidRPr="00C6130D" w:rsidRDefault="00A9235C" w:rsidP="00A311DD">
      <w:pPr>
        <w:pStyle w:val="LivreCorps"/>
        <w:ind w:firstLine="720"/>
        <w:rPr>
          <w:sz w:val="22"/>
        </w:rPr>
      </w:pPr>
      <w:r w:rsidRPr="00C6130D">
        <w:rPr>
          <w:sz w:val="22"/>
        </w:rPr>
        <w:t xml:space="preserve">Non pas </w:t>
      </w:r>
      <w:proofErr w:type="spellStart"/>
      <w:r w:rsidRPr="00C6130D">
        <w:rPr>
          <w:sz w:val="22"/>
        </w:rPr>
        <w:t>une</w:t>
      </w:r>
      <w:proofErr w:type="spellEnd"/>
      <w:r w:rsidRPr="00C6130D">
        <w:rPr>
          <w:sz w:val="22"/>
        </w:rPr>
        <w:t xml:space="preserve"> certitude </w:t>
      </w:r>
      <w:proofErr w:type="spellStart"/>
      <w:r w:rsidRPr="00C6130D">
        <w:rPr>
          <w:sz w:val="22"/>
        </w:rPr>
        <w:t>aveugle</w:t>
      </w:r>
      <w:proofErr w:type="spellEnd"/>
      <w:r w:rsidRPr="00C6130D">
        <w:rPr>
          <w:sz w:val="22"/>
        </w:rPr>
        <w:t xml:space="preserve">, </w:t>
      </w:r>
      <w:proofErr w:type="spellStart"/>
      <w:r w:rsidRPr="00C6130D">
        <w:rPr>
          <w:sz w:val="22"/>
        </w:rPr>
        <w:t>mais</w:t>
      </w:r>
      <w:proofErr w:type="spellEnd"/>
      <w:r w:rsidRPr="00C6130D">
        <w:rPr>
          <w:sz w:val="22"/>
        </w:rPr>
        <w:t xml:space="preserve"> une confiance lucide, construite sur l’expérience. </w:t>
      </w:r>
    </w:p>
    <w:p w14:paraId="6A371CB8" w14:textId="77777777" w:rsidR="00A311DD" w:rsidRPr="00C6130D" w:rsidRDefault="00A311DD" w:rsidP="00A311DD">
      <w:pPr>
        <w:pStyle w:val="LivreCorps"/>
        <w:ind w:firstLine="720"/>
        <w:rPr>
          <w:sz w:val="22"/>
        </w:rPr>
      </w:pPr>
    </w:p>
    <w:p w14:paraId="0EBF7F47" w14:textId="61CC005F" w:rsidR="003B487A" w:rsidRPr="00C6130D" w:rsidRDefault="00A9235C" w:rsidP="00A311DD">
      <w:pPr>
        <w:pStyle w:val="LivreCorps"/>
        <w:ind w:firstLine="720"/>
        <w:rPr>
          <w:sz w:val="22"/>
        </w:rPr>
      </w:pPr>
      <w:r w:rsidRPr="00C6130D">
        <w:rPr>
          <w:sz w:val="22"/>
        </w:rPr>
        <w:t xml:space="preserve">Celle qui </w:t>
      </w:r>
      <w:proofErr w:type="spellStart"/>
      <w:r w:rsidRPr="00C6130D">
        <w:rPr>
          <w:sz w:val="22"/>
        </w:rPr>
        <w:t>permet</w:t>
      </w:r>
      <w:proofErr w:type="spellEnd"/>
      <w:r w:rsidRPr="00C6130D">
        <w:rPr>
          <w:sz w:val="22"/>
        </w:rPr>
        <w:t xml:space="preserve"> de dire: je ne sais pas tout, mais je sais faire face.</w:t>
      </w:r>
    </w:p>
    <w:p w14:paraId="731CB43E" w14:textId="77777777" w:rsidR="00A311DD" w:rsidRPr="00C6130D" w:rsidRDefault="00A311DD">
      <w:pPr>
        <w:pStyle w:val="LivreCorps"/>
        <w:rPr>
          <w:sz w:val="22"/>
        </w:rPr>
      </w:pPr>
    </w:p>
    <w:p w14:paraId="638289C7" w14:textId="5F55A15F" w:rsidR="003B487A" w:rsidRPr="00C6130D" w:rsidRDefault="00A9235C" w:rsidP="00A311DD">
      <w:pPr>
        <w:pStyle w:val="LivreCorps"/>
        <w:ind w:firstLine="720"/>
        <w:rPr>
          <w:sz w:val="22"/>
        </w:rPr>
      </w:pPr>
      <w:r w:rsidRPr="00C6130D">
        <w:rPr>
          <w:sz w:val="22"/>
        </w:rPr>
        <w:t xml:space="preserve">Ce livre </w:t>
      </w:r>
      <w:proofErr w:type="spellStart"/>
      <w:r w:rsidRPr="00C6130D">
        <w:rPr>
          <w:sz w:val="22"/>
        </w:rPr>
        <w:t>s’arrête</w:t>
      </w:r>
      <w:proofErr w:type="spellEnd"/>
      <w:r w:rsidRPr="00C6130D">
        <w:rPr>
          <w:sz w:val="22"/>
        </w:rPr>
        <w:t xml:space="preserve"> </w:t>
      </w:r>
      <w:proofErr w:type="spellStart"/>
      <w:r w:rsidRPr="00C6130D">
        <w:rPr>
          <w:sz w:val="22"/>
        </w:rPr>
        <w:t>ici</w:t>
      </w:r>
      <w:proofErr w:type="spellEnd"/>
      <w:r w:rsidRPr="00C6130D">
        <w:rPr>
          <w:sz w:val="22"/>
        </w:rPr>
        <w:t xml:space="preserve">, </w:t>
      </w:r>
      <w:proofErr w:type="spellStart"/>
      <w:r w:rsidRPr="00C6130D">
        <w:rPr>
          <w:sz w:val="22"/>
        </w:rPr>
        <w:t>volontairement</w:t>
      </w:r>
      <w:proofErr w:type="spellEnd"/>
      <w:r w:rsidRPr="00C6130D">
        <w:rPr>
          <w:sz w:val="22"/>
        </w:rPr>
        <w:t>.</w:t>
      </w:r>
    </w:p>
    <w:p w14:paraId="1CF3469E" w14:textId="77777777" w:rsidR="00A311DD" w:rsidRPr="00C6130D" w:rsidRDefault="00A311DD">
      <w:pPr>
        <w:pStyle w:val="LivreCorps"/>
        <w:rPr>
          <w:sz w:val="22"/>
        </w:rPr>
      </w:pPr>
    </w:p>
    <w:p w14:paraId="21EC7FF8" w14:textId="2F3B9C98" w:rsidR="003B487A" w:rsidRPr="00C6130D" w:rsidRDefault="00A9235C" w:rsidP="00A311DD">
      <w:pPr>
        <w:pStyle w:val="LivreCorps"/>
        <w:ind w:firstLine="720"/>
        <w:rPr>
          <w:sz w:val="22"/>
        </w:rPr>
      </w:pPr>
      <w:r w:rsidRPr="00C6130D">
        <w:rPr>
          <w:sz w:val="22"/>
        </w:rPr>
        <w:t xml:space="preserve">Non pas </w:t>
      </w:r>
      <w:proofErr w:type="spellStart"/>
      <w:r w:rsidRPr="00C6130D">
        <w:rPr>
          <w:sz w:val="22"/>
        </w:rPr>
        <w:t>parce</w:t>
      </w:r>
      <w:proofErr w:type="spellEnd"/>
      <w:r w:rsidRPr="00C6130D">
        <w:rPr>
          <w:sz w:val="22"/>
        </w:rPr>
        <w:t xml:space="preserve"> que </w:t>
      </w:r>
      <w:proofErr w:type="spellStart"/>
      <w:r w:rsidRPr="00C6130D">
        <w:rPr>
          <w:sz w:val="22"/>
        </w:rPr>
        <w:t>l’histoire</w:t>
      </w:r>
      <w:proofErr w:type="spellEnd"/>
      <w:r w:rsidRPr="00C6130D">
        <w:rPr>
          <w:sz w:val="22"/>
        </w:rPr>
        <w:t xml:space="preserve"> </w:t>
      </w:r>
      <w:proofErr w:type="spellStart"/>
      <w:r w:rsidRPr="00C6130D">
        <w:rPr>
          <w:sz w:val="22"/>
        </w:rPr>
        <w:t>est</w:t>
      </w:r>
      <w:proofErr w:type="spellEnd"/>
      <w:r w:rsidRPr="00C6130D">
        <w:rPr>
          <w:sz w:val="22"/>
        </w:rPr>
        <w:t xml:space="preserve"> terminée, mais parce qu’elle continue ailleurs.</w:t>
      </w:r>
    </w:p>
    <w:p w14:paraId="6E498E0D" w14:textId="77777777" w:rsidR="00A311DD" w:rsidRPr="00C6130D" w:rsidRDefault="00A311DD">
      <w:pPr>
        <w:pStyle w:val="LivreCorps"/>
        <w:rPr>
          <w:sz w:val="22"/>
        </w:rPr>
      </w:pPr>
    </w:p>
    <w:p w14:paraId="08F61D6C" w14:textId="3BE8D53E" w:rsidR="003B487A" w:rsidRPr="00C6130D" w:rsidRDefault="00A9235C" w:rsidP="00A311DD">
      <w:pPr>
        <w:pStyle w:val="LivreCorps"/>
        <w:ind w:firstLine="720"/>
        <w:rPr>
          <w:sz w:val="22"/>
        </w:rPr>
      </w:pPr>
      <w:r w:rsidRPr="00C6130D">
        <w:rPr>
          <w:sz w:val="22"/>
        </w:rPr>
        <w:t xml:space="preserve">Dans les </w:t>
      </w:r>
      <w:proofErr w:type="spellStart"/>
      <w:r w:rsidRPr="00C6130D">
        <w:rPr>
          <w:sz w:val="22"/>
        </w:rPr>
        <w:t>saisons</w:t>
      </w:r>
      <w:proofErr w:type="spellEnd"/>
      <w:r w:rsidRPr="00C6130D">
        <w:rPr>
          <w:sz w:val="22"/>
        </w:rPr>
        <w:t xml:space="preserve"> </w:t>
      </w:r>
      <w:proofErr w:type="spellStart"/>
      <w:r w:rsidRPr="00C6130D">
        <w:rPr>
          <w:sz w:val="22"/>
        </w:rPr>
        <w:t>suivantes</w:t>
      </w:r>
      <w:proofErr w:type="spellEnd"/>
      <w:r w:rsidRPr="00C6130D">
        <w:rPr>
          <w:sz w:val="22"/>
        </w:rPr>
        <w:t>.</w:t>
      </w:r>
    </w:p>
    <w:p w14:paraId="7E4EE75B" w14:textId="77777777" w:rsidR="00A311DD" w:rsidRPr="00C6130D" w:rsidRDefault="00A311DD">
      <w:pPr>
        <w:pStyle w:val="LivreCorps"/>
        <w:rPr>
          <w:sz w:val="22"/>
        </w:rPr>
      </w:pPr>
    </w:p>
    <w:p w14:paraId="64D360EB" w14:textId="16DB8375" w:rsidR="003B487A" w:rsidRPr="00C6130D" w:rsidRDefault="00A9235C" w:rsidP="00A311DD">
      <w:pPr>
        <w:pStyle w:val="LivreCorps"/>
        <w:ind w:firstLine="720"/>
        <w:rPr>
          <w:sz w:val="22"/>
        </w:rPr>
      </w:pPr>
      <w:r w:rsidRPr="00C6130D">
        <w:rPr>
          <w:sz w:val="22"/>
        </w:rPr>
        <w:t xml:space="preserve">Dans les choix à </w:t>
      </w:r>
      <w:proofErr w:type="spellStart"/>
      <w:r w:rsidRPr="00C6130D">
        <w:rPr>
          <w:sz w:val="22"/>
        </w:rPr>
        <w:t>venir</w:t>
      </w:r>
      <w:proofErr w:type="spellEnd"/>
      <w:r w:rsidRPr="00C6130D">
        <w:rPr>
          <w:sz w:val="22"/>
        </w:rPr>
        <w:t>.</w:t>
      </w:r>
    </w:p>
    <w:p w14:paraId="2E91055C" w14:textId="77777777" w:rsidR="00A311DD" w:rsidRPr="00C6130D" w:rsidRDefault="00A311DD">
      <w:pPr>
        <w:pStyle w:val="LivreCorps"/>
        <w:rPr>
          <w:sz w:val="22"/>
        </w:rPr>
      </w:pPr>
    </w:p>
    <w:p w14:paraId="1C3A096A" w14:textId="340E95AE" w:rsidR="003B487A" w:rsidRPr="00C6130D" w:rsidRDefault="00A9235C" w:rsidP="00A311DD">
      <w:pPr>
        <w:pStyle w:val="LivreCorps"/>
        <w:ind w:firstLine="720"/>
        <w:rPr>
          <w:sz w:val="22"/>
        </w:rPr>
      </w:pPr>
      <w:r w:rsidRPr="00C6130D">
        <w:rPr>
          <w:sz w:val="22"/>
        </w:rPr>
        <w:t xml:space="preserve">Dans les </w:t>
      </w:r>
      <w:proofErr w:type="spellStart"/>
      <w:r w:rsidRPr="00C6130D">
        <w:rPr>
          <w:sz w:val="22"/>
        </w:rPr>
        <w:t>erreurs</w:t>
      </w:r>
      <w:proofErr w:type="spellEnd"/>
      <w:r w:rsidRPr="00C6130D">
        <w:rPr>
          <w:sz w:val="22"/>
        </w:rPr>
        <w:t xml:space="preserve"> qui </w:t>
      </w:r>
      <w:proofErr w:type="spellStart"/>
      <w:r w:rsidRPr="00C6130D">
        <w:rPr>
          <w:sz w:val="22"/>
        </w:rPr>
        <w:t>restent</w:t>
      </w:r>
      <w:proofErr w:type="spellEnd"/>
      <w:r w:rsidRPr="00C6130D">
        <w:rPr>
          <w:sz w:val="22"/>
        </w:rPr>
        <w:t xml:space="preserve"> à faire, et dans les améliorations qui prendront encore du temps.</w:t>
      </w:r>
    </w:p>
    <w:p w14:paraId="41E332C4" w14:textId="77777777" w:rsidR="00A311DD" w:rsidRPr="00C6130D" w:rsidRDefault="00A311DD" w:rsidP="00A311DD">
      <w:pPr>
        <w:pStyle w:val="LivreCorps"/>
        <w:ind w:firstLine="720"/>
        <w:rPr>
          <w:sz w:val="22"/>
        </w:rPr>
      </w:pPr>
    </w:p>
    <w:p w14:paraId="7987EC83" w14:textId="0C876966" w:rsidR="003B487A" w:rsidRPr="00C6130D" w:rsidRDefault="00A9235C" w:rsidP="00A311DD">
      <w:pPr>
        <w:pStyle w:val="LivreCorps"/>
        <w:ind w:firstLine="720"/>
        <w:rPr>
          <w:sz w:val="22"/>
        </w:rPr>
      </w:pPr>
      <w:r w:rsidRPr="00C6130D">
        <w:rPr>
          <w:sz w:val="22"/>
        </w:rPr>
        <w:t xml:space="preserve">Un second volume </w:t>
      </w:r>
      <w:proofErr w:type="spellStart"/>
      <w:r w:rsidRPr="00C6130D">
        <w:rPr>
          <w:sz w:val="22"/>
        </w:rPr>
        <w:t>pourrait</w:t>
      </w:r>
      <w:proofErr w:type="spellEnd"/>
      <w:r w:rsidRPr="00C6130D">
        <w:rPr>
          <w:sz w:val="22"/>
        </w:rPr>
        <w:t xml:space="preserve"> </w:t>
      </w:r>
      <w:proofErr w:type="spellStart"/>
      <w:r w:rsidRPr="00C6130D">
        <w:rPr>
          <w:sz w:val="22"/>
        </w:rPr>
        <w:t>raconter</w:t>
      </w:r>
      <w:proofErr w:type="spellEnd"/>
      <w:r w:rsidRPr="00C6130D">
        <w:rPr>
          <w:sz w:val="22"/>
        </w:rPr>
        <w:t xml:space="preserve"> </w:t>
      </w:r>
      <w:proofErr w:type="spellStart"/>
      <w:r w:rsidRPr="00C6130D">
        <w:rPr>
          <w:sz w:val="22"/>
        </w:rPr>
        <w:t>cela</w:t>
      </w:r>
      <w:proofErr w:type="spellEnd"/>
      <w:r w:rsidRPr="00C6130D">
        <w:rPr>
          <w:sz w:val="22"/>
        </w:rPr>
        <w:t>.</w:t>
      </w:r>
    </w:p>
    <w:p w14:paraId="079207E6" w14:textId="77777777" w:rsidR="00A311DD" w:rsidRPr="00C6130D" w:rsidRDefault="00A311DD">
      <w:pPr>
        <w:pStyle w:val="LivreCorps"/>
        <w:rPr>
          <w:sz w:val="22"/>
        </w:rPr>
      </w:pPr>
    </w:p>
    <w:p w14:paraId="5D0B6918" w14:textId="77777777" w:rsidR="00A311DD" w:rsidRPr="00C6130D" w:rsidRDefault="00A9235C" w:rsidP="00A311DD">
      <w:pPr>
        <w:pStyle w:val="LivreCorps"/>
        <w:ind w:firstLine="720"/>
        <w:rPr>
          <w:sz w:val="22"/>
        </w:rPr>
      </w:pPr>
      <w:r w:rsidRPr="00C6130D">
        <w:rPr>
          <w:sz w:val="22"/>
        </w:rPr>
        <w:t xml:space="preserve">Il </w:t>
      </w:r>
      <w:proofErr w:type="spellStart"/>
      <w:r w:rsidRPr="00C6130D">
        <w:rPr>
          <w:sz w:val="22"/>
        </w:rPr>
        <w:t>parlerait</w:t>
      </w:r>
      <w:proofErr w:type="spellEnd"/>
      <w:r w:rsidRPr="00C6130D">
        <w:rPr>
          <w:sz w:val="22"/>
        </w:rPr>
        <w:t xml:space="preserve"> des deux </w:t>
      </w:r>
      <w:proofErr w:type="spellStart"/>
      <w:r w:rsidRPr="00C6130D">
        <w:rPr>
          <w:sz w:val="22"/>
        </w:rPr>
        <w:t>saisons</w:t>
      </w:r>
      <w:proofErr w:type="spellEnd"/>
      <w:r w:rsidRPr="00C6130D">
        <w:rPr>
          <w:sz w:val="22"/>
        </w:rPr>
        <w:t xml:space="preserve"> qui ont suivi. </w:t>
      </w:r>
    </w:p>
    <w:p w14:paraId="6E8968F4" w14:textId="19CB990F" w:rsidR="003B487A" w:rsidRPr="00C6130D" w:rsidRDefault="00A311DD" w:rsidP="00A311DD">
      <w:pPr>
        <w:pStyle w:val="LivreCorps"/>
        <w:ind w:firstLine="720"/>
        <w:rPr>
          <w:sz w:val="22"/>
        </w:rPr>
      </w:pPr>
      <w:r w:rsidRPr="00C6130D">
        <w:rPr>
          <w:sz w:val="22"/>
        </w:rPr>
        <w:t>-</w:t>
      </w:r>
      <w:r w:rsidR="00A9235C" w:rsidRPr="00C6130D">
        <w:rPr>
          <w:sz w:val="22"/>
        </w:rPr>
        <w:t xml:space="preserve">De </w:t>
      </w:r>
      <w:proofErr w:type="spellStart"/>
      <w:r w:rsidR="00A9235C" w:rsidRPr="00C6130D">
        <w:rPr>
          <w:sz w:val="22"/>
        </w:rPr>
        <w:t>ce</w:t>
      </w:r>
      <w:proofErr w:type="spellEnd"/>
      <w:r w:rsidR="00A9235C" w:rsidRPr="00C6130D">
        <w:rPr>
          <w:sz w:val="22"/>
        </w:rPr>
        <w:t xml:space="preserve"> qui a </w:t>
      </w:r>
      <w:proofErr w:type="spellStart"/>
      <w:r w:rsidR="00A9235C" w:rsidRPr="00C6130D">
        <w:rPr>
          <w:sz w:val="22"/>
        </w:rPr>
        <w:t>changé</w:t>
      </w:r>
      <w:proofErr w:type="spellEnd"/>
      <w:r w:rsidR="00A9235C" w:rsidRPr="00C6130D">
        <w:rPr>
          <w:sz w:val="22"/>
        </w:rPr>
        <w:t>.</w:t>
      </w:r>
    </w:p>
    <w:p w14:paraId="288C5326" w14:textId="32BB9809" w:rsidR="003B487A" w:rsidRPr="00C6130D" w:rsidRDefault="00A311DD" w:rsidP="00A311DD">
      <w:pPr>
        <w:pStyle w:val="LivreCorps"/>
        <w:ind w:firstLine="720"/>
        <w:rPr>
          <w:sz w:val="22"/>
        </w:rPr>
      </w:pPr>
      <w:r w:rsidRPr="00C6130D">
        <w:rPr>
          <w:sz w:val="22"/>
        </w:rPr>
        <w:t>-</w:t>
      </w:r>
      <w:r w:rsidR="00A9235C" w:rsidRPr="00C6130D">
        <w:rPr>
          <w:sz w:val="22"/>
        </w:rPr>
        <w:t xml:space="preserve">De </w:t>
      </w:r>
      <w:proofErr w:type="spellStart"/>
      <w:r w:rsidR="00A9235C" w:rsidRPr="00C6130D">
        <w:rPr>
          <w:sz w:val="22"/>
        </w:rPr>
        <w:t>ce</w:t>
      </w:r>
      <w:proofErr w:type="spellEnd"/>
      <w:r w:rsidR="00A9235C" w:rsidRPr="00C6130D">
        <w:rPr>
          <w:sz w:val="22"/>
        </w:rPr>
        <w:t xml:space="preserve"> qui a </w:t>
      </w:r>
      <w:proofErr w:type="spellStart"/>
      <w:r w:rsidR="00A9235C" w:rsidRPr="00C6130D">
        <w:rPr>
          <w:sz w:val="22"/>
        </w:rPr>
        <w:t>résisté</w:t>
      </w:r>
      <w:proofErr w:type="spellEnd"/>
      <w:r w:rsidR="00A9235C" w:rsidRPr="00C6130D">
        <w:rPr>
          <w:sz w:val="22"/>
        </w:rPr>
        <w:t>.</w:t>
      </w:r>
    </w:p>
    <w:p w14:paraId="2A5EB20C" w14:textId="61C464F6" w:rsidR="003B487A" w:rsidRPr="00C6130D" w:rsidRDefault="00A311DD" w:rsidP="00A311DD">
      <w:pPr>
        <w:pStyle w:val="LivreCorps"/>
        <w:ind w:firstLine="720"/>
        <w:rPr>
          <w:sz w:val="22"/>
        </w:rPr>
      </w:pPr>
      <w:r w:rsidRPr="00C6130D">
        <w:rPr>
          <w:sz w:val="22"/>
        </w:rPr>
        <w:t>-</w:t>
      </w:r>
      <w:r w:rsidR="00A9235C" w:rsidRPr="00C6130D">
        <w:rPr>
          <w:sz w:val="22"/>
        </w:rPr>
        <w:t xml:space="preserve">De </w:t>
      </w:r>
      <w:proofErr w:type="spellStart"/>
      <w:r w:rsidR="00A9235C" w:rsidRPr="00C6130D">
        <w:rPr>
          <w:sz w:val="22"/>
        </w:rPr>
        <w:t>ce</w:t>
      </w:r>
      <w:proofErr w:type="spellEnd"/>
      <w:r w:rsidR="00A9235C" w:rsidRPr="00C6130D">
        <w:rPr>
          <w:sz w:val="22"/>
        </w:rPr>
        <w:t xml:space="preserve"> que le camping est devenu.</w:t>
      </w:r>
    </w:p>
    <w:p w14:paraId="0DE136A7" w14:textId="46622D73" w:rsidR="003B487A" w:rsidRPr="00C6130D" w:rsidRDefault="00A311DD" w:rsidP="00A311DD">
      <w:pPr>
        <w:pStyle w:val="LivreCorps"/>
        <w:ind w:firstLine="720"/>
        <w:rPr>
          <w:sz w:val="22"/>
        </w:rPr>
      </w:pPr>
      <w:r w:rsidRPr="00C6130D">
        <w:rPr>
          <w:sz w:val="22"/>
        </w:rPr>
        <w:t>-</w:t>
      </w:r>
      <w:r w:rsidR="00A9235C" w:rsidRPr="00C6130D">
        <w:rPr>
          <w:sz w:val="22"/>
        </w:rPr>
        <w:t xml:space="preserve">Et de </w:t>
      </w:r>
      <w:proofErr w:type="spellStart"/>
      <w:r w:rsidR="00A9235C" w:rsidRPr="00C6130D">
        <w:rPr>
          <w:sz w:val="22"/>
        </w:rPr>
        <w:t>ce</w:t>
      </w:r>
      <w:proofErr w:type="spellEnd"/>
      <w:r w:rsidR="00A9235C" w:rsidRPr="00C6130D">
        <w:rPr>
          <w:sz w:val="22"/>
        </w:rPr>
        <w:t xml:space="preserve"> que je suis devenu avec lui.</w:t>
      </w:r>
    </w:p>
    <w:p w14:paraId="62637BB4" w14:textId="77777777" w:rsidR="00A311DD" w:rsidRPr="00C6130D" w:rsidRDefault="00A311DD" w:rsidP="00A311DD">
      <w:pPr>
        <w:pStyle w:val="LivreCorps"/>
        <w:ind w:firstLine="720"/>
        <w:rPr>
          <w:sz w:val="22"/>
        </w:rPr>
      </w:pPr>
    </w:p>
    <w:p w14:paraId="13FA524D" w14:textId="01D4F910" w:rsidR="003B487A" w:rsidRPr="00C6130D" w:rsidRDefault="00A9235C" w:rsidP="00A311DD">
      <w:pPr>
        <w:pStyle w:val="LivreCorps"/>
        <w:ind w:firstLine="720"/>
        <w:rPr>
          <w:sz w:val="22"/>
        </w:rPr>
      </w:pPr>
      <w:r w:rsidRPr="00C6130D">
        <w:rPr>
          <w:sz w:val="22"/>
        </w:rPr>
        <w:t xml:space="preserve">Il </w:t>
      </w:r>
      <w:proofErr w:type="spellStart"/>
      <w:r w:rsidRPr="00C6130D">
        <w:rPr>
          <w:sz w:val="22"/>
        </w:rPr>
        <w:t>parlerait</w:t>
      </w:r>
      <w:proofErr w:type="spellEnd"/>
      <w:r w:rsidRPr="00C6130D">
        <w:rPr>
          <w:sz w:val="22"/>
        </w:rPr>
        <w:t xml:space="preserve"> </w:t>
      </w:r>
      <w:proofErr w:type="spellStart"/>
      <w:r w:rsidRPr="00C6130D">
        <w:rPr>
          <w:sz w:val="22"/>
        </w:rPr>
        <w:t>aussi</w:t>
      </w:r>
      <w:proofErr w:type="spellEnd"/>
      <w:r w:rsidRPr="00C6130D">
        <w:rPr>
          <w:sz w:val="22"/>
        </w:rPr>
        <w:t xml:space="preserve"> de la mémoire du lieu.</w:t>
      </w:r>
    </w:p>
    <w:p w14:paraId="3C538285" w14:textId="77777777" w:rsidR="00A311DD" w:rsidRPr="00C6130D" w:rsidRDefault="00A311DD">
      <w:pPr>
        <w:pStyle w:val="LivreCorps"/>
        <w:rPr>
          <w:sz w:val="22"/>
        </w:rPr>
      </w:pPr>
    </w:p>
    <w:p w14:paraId="05341F34" w14:textId="6AC3084C" w:rsidR="003B487A" w:rsidRPr="00C6130D" w:rsidRDefault="00A311DD" w:rsidP="00A311DD">
      <w:pPr>
        <w:pStyle w:val="LivreCorps"/>
        <w:ind w:firstLine="720"/>
        <w:rPr>
          <w:sz w:val="22"/>
        </w:rPr>
      </w:pPr>
      <w:r w:rsidRPr="00C6130D">
        <w:rPr>
          <w:sz w:val="22"/>
        </w:rPr>
        <w:t>-</w:t>
      </w:r>
      <w:r w:rsidR="00A9235C" w:rsidRPr="00C6130D">
        <w:rPr>
          <w:sz w:val="22"/>
        </w:rPr>
        <w:t>De son histoire avant moi.</w:t>
      </w:r>
    </w:p>
    <w:p w14:paraId="3B9DCF74" w14:textId="57223F99" w:rsidR="003B487A" w:rsidRPr="00C6130D" w:rsidRDefault="00A311DD" w:rsidP="00A311DD">
      <w:pPr>
        <w:pStyle w:val="LivreCorps"/>
        <w:ind w:firstLine="720"/>
        <w:rPr>
          <w:sz w:val="22"/>
        </w:rPr>
      </w:pPr>
      <w:r w:rsidRPr="00C6130D">
        <w:rPr>
          <w:sz w:val="22"/>
        </w:rPr>
        <w:t>-</w:t>
      </w:r>
      <w:r w:rsidR="00A9235C" w:rsidRPr="00C6130D">
        <w:rPr>
          <w:sz w:val="22"/>
        </w:rPr>
        <w:t xml:space="preserve">De </w:t>
      </w:r>
      <w:proofErr w:type="spellStart"/>
      <w:r w:rsidR="00A9235C" w:rsidRPr="00C6130D">
        <w:rPr>
          <w:sz w:val="22"/>
        </w:rPr>
        <w:t>ce</w:t>
      </w:r>
      <w:proofErr w:type="spellEnd"/>
      <w:r w:rsidR="00A9235C" w:rsidRPr="00C6130D">
        <w:rPr>
          <w:sz w:val="22"/>
        </w:rPr>
        <w:t xml:space="preserve"> </w:t>
      </w:r>
      <w:proofErr w:type="spellStart"/>
      <w:r w:rsidR="00A9235C" w:rsidRPr="00C6130D">
        <w:rPr>
          <w:sz w:val="22"/>
        </w:rPr>
        <w:t>qu’il</w:t>
      </w:r>
      <w:proofErr w:type="spellEnd"/>
      <w:r w:rsidR="00A9235C" w:rsidRPr="00C6130D">
        <w:rPr>
          <w:sz w:val="22"/>
        </w:rPr>
        <w:t xml:space="preserve"> </w:t>
      </w:r>
      <w:proofErr w:type="spellStart"/>
      <w:r w:rsidR="00A9235C" w:rsidRPr="00C6130D">
        <w:rPr>
          <w:sz w:val="22"/>
        </w:rPr>
        <w:t>porte</w:t>
      </w:r>
      <w:proofErr w:type="spellEnd"/>
      <w:r w:rsidR="00A9235C" w:rsidRPr="00C6130D">
        <w:rPr>
          <w:sz w:val="22"/>
        </w:rPr>
        <w:t xml:space="preserve"> encore.</w:t>
      </w:r>
    </w:p>
    <w:p w14:paraId="302C6C82" w14:textId="57EEB150" w:rsidR="003B487A" w:rsidRPr="00C6130D" w:rsidRDefault="00A311DD" w:rsidP="00A311DD">
      <w:pPr>
        <w:pStyle w:val="LivreCorps"/>
        <w:ind w:firstLine="720"/>
        <w:rPr>
          <w:sz w:val="22"/>
        </w:rPr>
      </w:pPr>
      <w:r w:rsidRPr="00C6130D">
        <w:rPr>
          <w:sz w:val="22"/>
        </w:rPr>
        <w:t>-</w:t>
      </w:r>
      <w:r w:rsidR="00A9235C" w:rsidRPr="00C6130D">
        <w:rPr>
          <w:sz w:val="22"/>
        </w:rPr>
        <w:t xml:space="preserve">De </w:t>
      </w:r>
      <w:proofErr w:type="spellStart"/>
      <w:r w:rsidR="00A9235C" w:rsidRPr="00C6130D">
        <w:rPr>
          <w:sz w:val="22"/>
        </w:rPr>
        <w:t>ce</w:t>
      </w:r>
      <w:proofErr w:type="spellEnd"/>
      <w:r w:rsidR="00A9235C" w:rsidRPr="00C6130D">
        <w:rPr>
          <w:sz w:val="22"/>
        </w:rPr>
        <w:t xml:space="preserve"> que </w:t>
      </w:r>
      <w:proofErr w:type="spellStart"/>
      <w:r w:rsidR="00A9235C" w:rsidRPr="00C6130D">
        <w:rPr>
          <w:sz w:val="22"/>
        </w:rPr>
        <w:t>j’essaie</w:t>
      </w:r>
      <w:proofErr w:type="spellEnd"/>
      <w:r w:rsidR="00A9235C" w:rsidRPr="00C6130D">
        <w:rPr>
          <w:sz w:val="22"/>
        </w:rPr>
        <w:t xml:space="preserve"> de respecter, sans tout figer.</w:t>
      </w:r>
    </w:p>
    <w:p w14:paraId="77EC259C" w14:textId="77777777" w:rsidR="00A311DD" w:rsidRPr="00C6130D" w:rsidRDefault="00A311DD" w:rsidP="00A311DD">
      <w:pPr>
        <w:pStyle w:val="LivreCorps"/>
        <w:ind w:firstLine="0"/>
        <w:rPr>
          <w:sz w:val="22"/>
        </w:rPr>
      </w:pPr>
    </w:p>
    <w:p w14:paraId="334B8920" w14:textId="7B153701" w:rsidR="003B487A" w:rsidRPr="00C6130D" w:rsidRDefault="00A9235C" w:rsidP="00A311DD">
      <w:pPr>
        <w:pStyle w:val="LivreCorps"/>
        <w:ind w:firstLine="720"/>
        <w:rPr>
          <w:sz w:val="22"/>
        </w:rPr>
      </w:pPr>
      <w:r w:rsidRPr="00C6130D">
        <w:rPr>
          <w:sz w:val="22"/>
        </w:rPr>
        <w:t xml:space="preserve">Il </w:t>
      </w:r>
      <w:proofErr w:type="spellStart"/>
      <w:r w:rsidRPr="00C6130D">
        <w:rPr>
          <w:sz w:val="22"/>
        </w:rPr>
        <w:t>raconterait</w:t>
      </w:r>
      <w:proofErr w:type="spellEnd"/>
      <w:r w:rsidRPr="00C6130D">
        <w:rPr>
          <w:sz w:val="22"/>
        </w:rPr>
        <w:t xml:space="preserve"> comment un </w:t>
      </w:r>
      <w:proofErr w:type="spellStart"/>
      <w:r w:rsidRPr="00C6130D">
        <w:rPr>
          <w:sz w:val="22"/>
        </w:rPr>
        <w:t>projet</w:t>
      </w:r>
      <w:proofErr w:type="spellEnd"/>
      <w:r w:rsidRPr="00C6130D">
        <w:rPr>
          <w:sz w:val="22"/>
        </w:rPr>
        <w:t xml:space="preserve"> évolue quand il cesse d’être fragile, sans pour autant devenir confortable.</w:t>
      </w:r>
    </w:p>
    <w:p w14:paraId="760F2AC3" w14:textId="77777777" w:rsidR="00A311DD" w:rsidRPr="00C6130D" w:rsidRDefault="00A311DD">
      <w:pPr>
        <w:pStyle w:val="LivreCorps"/>
        <w:rPr>
          <w:sz w:val="22"/>
        </w:rPr>
      </w:pPr>
    </w:p>
    <w:p w14:paraId="73D8588E" w14:textId="396BC271" w:rsidR="003B487A" w:rsidRPr="00C6130D" w:rsidRDefault="00A9235C" w:rsidP="00A311DD">
      <w:pPr>
        <w:pStyle w:val="LivreCorps"/>
        <w:ind w:firstLine="720"/>
        <w:rPr>
          <w:sz w:val="22"/>
        </w:rPr>
      </w:pPr>
      <w:r w:rsidRPr="00C6130D">
        <w:rPr>
          <w:sz w:val="22"/>
        </w:rPr>
        <w:t xml:space="preserve">Mais </w:t>
      </w:r>
      <w:proofErr w:type="spellStart"/>
      <w:r w:rsidRPr="00C6130D">
        <w:rPr>
          <w:sz w:val="22"/>
        </w:rPr>
        <w:t>ce</w:t>
      </w:r>
      <w:proofErr w:type="spellEnd"/>
      <w:r w:rsidRPr="00C6130D">
        <w:rPr>
          <w:sz w:val="22"/>
        </w:rPr>
        <w:t xml:space="preserve"> sera </w:t>
      </w:r>
      <w:proofErr w:type="spellStart"/>
      <w:r w:rsidRPr="00C6130D">
        <w:rPr>
          <w:sz w:val="22"/>
        </w:rPr>
        <w:t>une</w:t>
      </w:r>
      <w:proofErr w:type="spellEnd"/>
      <w:r w:rsidRPr="00C6130D">
        <w:rPr>
          <w:sz w:val="22"/>
        </w:rPr>
        <w:t xml:space="preserve"> </w:t>
      </w:r>
      <w:proofErr w:type="spellStart"/>
      <w:r w:rsidRPr="00C6130D">
        <w:rPr>
          <w:sz w:val="22"/>
        </w:rPr>
        <w:t>autre</w:t>
      </w:r>
      <w:proofErr w:type="spellEnd"/>
      <w:r w:rsidRPr="00C6130D">
        <w:rPr>
          <w:sz w:val="22"/>
        </w:rPr>
        <w:t xml:space="preserve"> histoire.</w:t>
      </w:r>
    </w:p>
    <w:p w14:paraId="73BD3518" w14:textId="77777777" w:rsidR="00A311DD" w:rsidRPr="00C6130D" w:rsidRDefault="00A311DD">
      <w:pPr>
        <w:pStyle w:val="LivreCorps"/>
        <w:rPr>
          <w:sz w:val="22"/>
        </w:rPr>
      </w:pPr>
    </w:p>
    <w:p w14:paraId="4DCA27D0" w14:textId="3EE86025" w:rsidR="003B487A" w:rsidRPr="00C6130D" w:rsidRDefault="00A9235C" w:rsidP="00A311DD">
      <w:pPr>
        <w:pStyle w:val="LivreCorps"/>
        <w:ind w:firstLine="720"/>
        <w:rPr>
          <w:sz w:val="22"/>
        </w:rPr>
      </w:pPr>
      <w:r w:rsidRPr="00C6130D">
        <w:rPr>
          <w:sz w:val="22"/>
        </w:rPr>
        <w:t xml:space="preserve">Pour </w:t>
      </w:r>
      <w:proofErr w:type="spellStart"/>
      <w:r w:rsidRPr="00C6130D">
        <w:rPr>
          <w:sz w:val="22"/>
        </w:rPr>
        <w:t>l’instant</w:t>
      </w:r>
      <w:proofErr w:type="spellEnd"/>
      <w:r w:rsidRPr="00C6130D">
        <w:rPr>
          <w:sz w:val="22"/>
        </w:rPr>
        <w:t xml:space="preserve">, il </w:t>
      </w:r>
      <w:proofErr w:type="spellStart"/>
      <w:r w:rsidRPr="00C6130D">
        <w:rPr>
          <w:sz w:val="22"/>
        </w:rPr>
        <w:t>n’y</w:t>
      </w:r>
      <w:proofErr w:type="spellEnd"/>
      <w:r w:rsidRPr="00C6130D">
        <w:rPr>
          <w:sz w:val="22"/>
        </w:rPr>
        <w:t xml:space="preserve"> a pas de conclusion définitive à tirer.</w:t>
      </w:r>
    </w:p>
    <w:p w14:paraId="7EE4C22B" w14:textId="77777777" w:rsidR="00A311DD" w:rsidRPr="00C6130D" w:rsidRDefault="00A311DD" w:rsidP="00A311DD">
      <w:pPr>
        <w:pStyle w:val="LivreCorps"/>
        <w:ind w:firstLine="720"/>
        <w:rPr>
          <w:sz w:val="22"/>
        </w:rPr>
      </w:pPr>
    </w:p>
    <w:p w14:paraId="5F662383" w14:textId="3CAAC8C3" w:rsidR="003B487A" w:rsidRPr="00C6130D" w:rsidRDefault="00A9235C" w:rsidP="00A311DD">
      <w:pPr>
        <w:pStyle w:val="LivreCorps"/>
        <w:ind w:firstLine="720"/>
        <w:rPr>
          <w:sz w:val="22"/>
        </w:rPr>
      </w:pPr>
      <w:proofErr w:type="spellStart"/>
      <w:r w:rsidRPr="00C6130D">
        <w:rPr>
          <w:sz w:val="22"/>
        </w:rPr>
        <w:t>Seulement</w:t>
      </w:r>
      <w:proofErr w:type="spellEnd"/>
      <w:r w:rsidRPr="00C6130D">
        <w:rPr>
          <w:sz w:val="22"/>
        </w:rPr>
        <w:t xml:space="preserve"> un constat simple, </w:t>
      </w:r>
      <w:proofErr w:type="spellStart"/>
      <w:r w:rsidRPr="00C6130D">
        <w:rPr>
          <w:sz w:val="22"/>
        </w:rPr>
        <w:t>presque</w:t>
      </w:r>
      <w:proofErr w:type="spellEnd"/>
      <w:r w:rsidRPr="00C6130D">
        <w:rPr>
          <w:sz w:val="22"/>
        </w:rPr>
        <w:t xml:space="preserve"> banal, </w:t>
      </w:r>
      <w:proofErr w:type="spellStart"/>
      <w:r w:rsidRPr="00C6130D">
        <w:rPr>
          <w:sz w:val="22"/>
        </w:rPr>
        <w:t>mais</w:t>
      </w:r>
      <w:proofErr w:type="spellEnd"/>
      <w:r w:rsidRPr="00C6130D">
        <w:rPr>
          <w:sz w:val="22"/>
        </w:rPr>
        <w:t xml:space="preserve"> </w:t>
      </w:r>
      <w:proofErr w:type="spellStart"/>
      <w:r w:rsidRPr="00C6130D">
        <w:rPr>
          <w:sz w:val="22"/>
        </w:rPr>
        <w:t>profondément</w:t>
      </w:r>
      <w:proofErr w:type="spellEnd"/>
      <w:r w:rsidRPr="00C6130D">
        <w:rPr>
          <w:sz w:val="22"/>
        </w:rPr>
        <w:t xml:space="preserve"> vrai</w:t>
      </w:r>
    </w:p>
    <w:p w14:paraId="1690F2B6" w14:textId="77777777" w:rsidR="00A311DD" w:rsidRPr="00C6130D" w:rsidRDefault="00A311DD">
      <w:pPr>
        <w:pStyle w:val="LivreCorps"/>
        <w:rPr>
          <w:sz w:val="22"/>
        </w:rPr>
      </w:pPr>
    </w:p>
    <w:p w14:paraId="6C6D4755" w14:textId="28F9E9F4" w:rsidR="003B487A" w:rsidRPr="00C6130D" w:rsidRDefault="00A9235C" w:rsidP="00A311DD">
      <w:pPr>
        <w:pStyle w:val="LivreCorps"/>
        <w:ind w:firstLine="720"/>
        <w:rPr>
          <w:sz w:val="22"/>
        </w:rPr>
      </w:pPr>
      <w:r w:rsidRPr="00C6130D">
        <w:rPr>
          <w:sz w:val="22"/>
        </w:rPr>
        <w:t xml:space="preserve">Je </w:t>
      </w:r>
      <w:proofErr w:type="spellStart"/>
      <w:r w:rsidRPr="00C6130D">
        <w:rPr>
          <w:sz w:val="22"/>
        </w:rPr>
        <w:t>n’ai</w:t>
      </w:r>
      <w:proofErr w:type="spellEnd"/>
      <w:r w:rsidRPr="00C6130D">
        <w:rPr>
          <w:sz w:val="22"/>
        </w:rPr>
        <w:t xml:space="preserve"> pas </w:t>
      </w:r>
      <w:proofErr w:type="spellStart"/>
      <w:r w:rsidRPr="00C6130D">
        <w:rPr>
          <w:sz w:val="22"/>
        </w:rPr>
        <w:t>repris</w:t>
      </w:r>
      <w:proofErr w:type="spellEnd"/>
      <w:r w:rsidRPr="00C6130D">
        <w:rPr>
          <w:sz w:val="22"/>
        </w:rPr>
        <w:t xml:space="preserve"> un camping pour réussir.</w:t>
      </w:r>
    </w:p>
    <w:p w14:paraId="3756738D" w14:textId="77777777" w:rsidR="003B487A" w:rsidRPr="00C6130D" w:rsidRDefault="00A9235C" w:rsidP="00A311DD">
      <w:pPr>
        <w:pStyle w:val="LivreCorps"/>
        <w:ind w:firstLine="720"/>
        <w:rPr>
          <w:sz w:val="22"/>
        </w:rPr>
      </w:pPr>
      <w:r w:rsidRPr="00C6130D">
        <w:rPr>
          <w:sz w:val="22"/>
        </w:rPr>
        <w:t>Je l’ai repris pour continuer.</w:t>
      </w:r>
    </w:p>
    <w:p w14:paraId="304DAD6F" w14:textId="77777777" w:rsidR="00A311DD" w:rsidRPr="00C6130D" w:rsidRDefault="00A311DD">
      <w:pPr>
        <w:pStyle w:val="LivreCorps"/>
        <w:rPr>
          <w:sz w:val="22"/>
        </w:rPr>
      </w:pPr>
    </w:p>
    <w:p w14:paraId="0A9BC2D1" w14:textId="51BBE504" w:rsidR="003B487A" w:rsidRPr="00C6130D" w:rsidRDefault="00A9235C" w:rsidP="00A311DD">
      <w:pPr>
        <w:pStyle w:val="LivreCorps"/>
        <w:ind w:firstLine="720"/>
        <w:rPr>
          <w:sz w:val="22"/>
        </w:rPr>
      </w:pPr>
      <w:r w:rsidRPr="00C6130D">
        <w:rPr>
          <w:sz w:val="22"/>
        </w:rPr>
        <w:t xml:space="preserve">Et </w:t>
      </w:r>
      <w:proofErr w:type="spellStart"/>
      <w:r w:rsidRPr="00C6130D">
        <w:rPr>
          <w:sz w:val="22"/>
        </w:rPr>
        <w:t>parfois</w:t>
      </w:r>
      <w:proofErr w:type="spellEnd"/>
      <w:r w:rsidRPr="00C6130D">
        <w:rPr>
          <w:sz w:val="22"/>
        </w:rPr>
        <w:t xml:space="preserve">, continuer </w:t>
      </w:r>
      <w:proofErr w:type="spellStart"/>
      <w:r w:rsidRPr="00C6130D">
        <w:rPr>
          <w:sz w:val="22"/>
        </w:rPr>
        <w:t>suffit</w:t>
      </w:r>
      <w:proofErr w:type="spellEnd"/>
      <w:r w:rsidRPr="00C6130D">
        <w:rPr>
          <w:sz w:val="22"/>
        </w:rPr>
        <w:t xml:space="preserve"> à donner du sens.</w:t>
      </w:r>
    </w:p>
    <w:p w14:paraId="2D99616C" w14:textId="77777777" w:rsidR="00A311DD" w:rsidRPr="00C6130D" w:rsidRDefault="00A311DD">
      <w:pPr>
        <w:pStyle w:val="LivreCorps"/>
        <w:rPr>
          <w:sz w:val="22"/>
        </w:rPr>
      </w:pPr>
    </w:p>
    <w:p w14:paraId="2C583FF3" w14:textId="77777777" w:rsidR="00A311DD" w:rsidRPr="00C6130D" w:rsidRDefault="00A9235C" w:rsidP="00A311DD">
      <w:pPr>
        <w:pStyle w:val="LivreCorps"/>
        <w:ind w:firstLine="720"/>
        <w:rPr>
          <w:sz w:val="22"/>
        </w:rPr>
      </w:pPr>
      <w:r w:rsidRPr="00C6130D">
        <w:rPr>
          <w:sz w:val="22"/>
        </w:rPr>
        <w:t xml:space="preserve">Continuer ne </w:t>
      </w:r>
      <w:proofErr w:type="spellStart"/>
      <w:r w:rsidRPr="00C6130D">
        <w:rPr>
          <w:sz w:val="22"/>
        </w:rPr>
        <w:t>veut</w:t>
      </w:r>
      <w:proofErr w:type="spellEnd"/>
      <w:r w:rsidRPr="00C6130D">
        <w:rPr>
          <w:sz w:val="22"/>
        </w:rPr>
        <w:t xml:space="preserve"> pas dire </w:t>
      </w:r>
      <w:proofErr w:type="spellStart"/>
      <w:r w:rsidRPr="00C6130D">
        <w:rPr>
          <w:sz w:val="22"/>
        </w:rPr>
        <w:t>rester</w:t>
      </w:r>
      <w:proofErr w:type="spellEnd"/>
      <w:r w:rsidRPr="00C6130D">
        <w:rPr>
          <w:sz w:val="22"/>
        </w:rPr>
        <w:t xml:space="preserve"> au même endroit. </w:t>
      </w:r>
    </w:p>
    <w:p w14:paraId="24233322" w14:textId="77777777" w:rsidR="00A311DD" w:rsidRPr="00C6130D" w:rsidRDefault="00A311DD" w:rsidP="00A311DD">
      <w:pPr>
        <w:pStyle w:val="LivreCorps"/>
        <w:ind w:firstLine="720"/>
        <w:rPr>
          <w:sz w:val="22"/>
        </w:rPr>
      </w:pPr>
    </w:p>
    <w:p w14:paraId="7FD58C40" w14:textId="77777777" w:rsidR="00A311DD" w:rsidRPr="00C6130D" w:rsidRDefault="00A9235C" w:rsidP="00A311DD">
      <w:pPr>
        <w:pStyle w:val="LivreCorps"/>
        <w:ind w:firstLine="720"/>
        <w:rPr>
          <w:sz w:val="22"/>
        </w:rPr>
      </w:pPr>
      <w:proofErr w:type="spellStart"/>
      <w:r w:rsidRPr="00C6130D">
        <w:rPr>
          <w:sz w:val="22"/>
        </w:rPr>
        <w:t>C’est</w:t>
      </w:r>
      <w:proofErr w:type="spellEnd"/>
      <w:r w:rsidRPr="00C6130D">
        <w:rPr>
          <w:sz w:val="22"/>
        </w:rPr>
        <w:t xml:space="preserve"> </w:t>
      </w:r>
      <w:proofErr w:type="spellStart"/>
      <w:r w:rsidRPr="00C6130D">
        <w:rPr>
          <w:sz w:val="22"/>
        </w:rPr>
        <w:t>même</w:t>
      </w:r>
      <w:proofErr w:type="spellEnd"/>
      <w:r w:rsidRPr="00C6130D">
        <w:rPr>
          <w:sz w:val="22"/>
        </w:rPr>
        <w:t xml:space="preserve"> tout </w:t>
      </w:r>
      <w:proofErr w:type="spellStart"/>
      <w:r w:rsidRPr="00C6130D">
        <w:rPr>
          <w:sz w:val="22"/>
        </w:rPr>
        <w:t>l’inverse</w:t>
      </w:r>
      <w:proofErr w:type="spellEnd"/>
      <w:r w:rsidRPr="00C6130D">
        <w:rPr>
          <w:sz w:val="22"/>
        </w:rPr>
        <w:t>.</w:t>
      </w:r>
    </w:p>
    <w:p w14:paraId="47DAF9DA" w14:textId="77777777" w:rsidR="00A311DD" w:rsidRPr="00C6130D" w:rsidRDefault="00A311DD" w:rsidP="00A311DD">
      <w:pPr>
        <w:pStyle w:val="LivreCorps"/>
        <w:ind w:firstLine="720"/>
        <w:rPr>
          <w:sz w:val="22"/>
        </w:rPr>
      </w:pPr>
    </w:p>
    <w:p w14:paraId="690B478E" w14:textId="77777777" w:rsidR="00A311DD" w:rsidRPr="00C6130D" w:rsidRDefault="00A9235C" w:rsidP="00A311DD">
      <w:pPr>
        <w:pStyle w:val="LivreCorps"/>
        <w:ind w:firstLine="720"/>
        <w:rPr>
          <w:sz w:val="22"/>
        </w:rPr>
      </w:pPr>
      <w:r w:rsidRPr="00C6130D">
        <w:rPr>
          <w:sz w:val="22"/>
        </w:rPr>
        <w:t xml:space="preserve">Continuer, c’est accepter que le projet évolue, que l’on évolue avec lui, et que certaines envies apparaissent parce que la première </w:t>
      </w:r>
      <w:proofErr w:type="spellStart"/>
      <w:r w:rsidRPr="00C6130D">
        <w:rPr>
          <w:sz w:val="22"/>
        </w:rPr>
        <w:t>aventure</w:t>
      </w:r>
      <w:proofErr w:type="spellEnd"/>
      <w:r w:rsidRPr="00C6130D">
        <w:rPr>
          <w:sz w:val="22"/>
        </w:rPr>
        <w:t xml:space="preserve"> </w:t>
      </w:r>
      <w:proofErr w:type="spellStart"/>
      <w:r w:rsidRPr="00C6130D">
        <w:rPr>
          <w:sz w:val="22"/>
        </w:rPr>
        <w:t>vous</w:t>
      </w:r>
      <w:proofErr w:type="spellEnd"/>
      <w:r w:rsidRPr="00C6130D">
        <w:rPr>
          <w:sz w:val="22"/>
        </w:rPr>
        <w:t xml:space="preserve"> a </w:t>
      </w:r>
      <w:proofErr w:type="spellStart"/>
      <w:r w:rsidRPr="00C6130D">
        <w:rPr>
          <w:sz w:val="22"/>
        </w:rPr>
        <w:t>donné</w:t>
      </w:r>
      <w:proofErr w:type="spellEnd"/>
      <w:r w:rsidRPr="00C6130D">
        <w:rPr>
          <w:sz w:val="22"/>
        </w:rPr>
        <w:t xml:space="preserve"> </w:t>
      </w:r>
      <w:proofErr w:type="spellStart"/>
      <w:r w:rsidRPr="00C6130D">
        <w:rPr>
          <w:sz w:val="22"/>
        </w:rPr>
        <w:t>une</w:t>
      </w:r>
      <w:proofErr w:type="spellEnd"/>
      <w:r w:rsidRPr="00C6130D">
        <w:rPr>
          <w:sz w:val="22"/>
        </w:rPr>
        <w:t xml:space="preserve"> base.</w:t>
      </w:r>
    </w:p>
    <w:p w14:paraId="4F1ED2B7" w14:textId="77777777" w:rsidR="00A311DD" w:rsidRPr="00C6130D" w:rsidRDefault="00A311DD" w:rsidP="00A311DD">
      <w:pPr>
        <w:pStyle w:val="LivreCorps"/>
        <w:ind w:firstLine="720"/>
        <w:rPr>
          <w:sz w:val="22"/>
        </w:rPr>
      </w:pPr>
    </w:p>
    <w:p w14:paraId="02BFDB6E" w14:textId="77777777" w:rsidR="00A311DD" w:rsidRPr="00C6130D" w:rsidRDefault="00A9235C" w:rsidP="00A311DD">
      <w:pPr>
        <w:pStyle w:val="LivreCorps"/>
        <w:ind w:firstLine="720"/>
        <w:rPr>
          <w:sz w:val="22"/>
        </w:rPr>
      </w:pPr>
      <w:r w:rsidRPr="00C6130D">
        <w:rPr>
          <w:sz w:val="22"/>
        </w:rPr>
        <w:lastRenderedPageBreak/>
        <w:t xml:space="preserve"> Le camping m’a appris à construire dans le réel. </w:t>
      </w:r>
    </w:p>
    <w:p w14:paraId="7A20B616" w14:textId="77777777" w:rsidR="00A311DD" w:rsidRPr="00C6130D" w:rsidRDefault="00A311DD" w:rsidP="00A311DD">
      <w:pPr>
        <w:pStyle w:val="LivreCorps"/>
        <w:ind w:firstLine="720"/>
        <w:rPr>
          <w:sz w:val="22"/>
        </w:rPr>
      </w:pPr>
    </w:p>
    <w:p w14:paraId="148D7032" w14:textId="1551B1DA" w:rsidR="003B487A" w:rsidRPr="00C6130D" w:rsidRDefault="00A9235C" w:rsidP="00A311DD">
      <w:pPr>
        <w:pStyle w:val="LivreCorps"/>
        <w:ind w:firstLine="720"/>
        <w:rPr>
          <w:sz w:val="22"/>
        </w:rPr>
      </w:pPr>
      <w:r w:rsidRPr="00C6130D">
        <w:rPr>
          <w:sz w:val="22"/>
        </w:rPr>
        <w:t xml:space="preserve">Il </w:t>
      </w:r>
      <w:proofErr w:type="spellStart"/>
      <w:r w:rsidRPr="00C6130D">
        <w:rPr>
          <w:sz w:val="22"/>
        </w:rPr>
        <w:t>m’a</w:t>
      </w:r>
      <w:proofErr w:type="spellEnd"/>
      <w:r w:rsidRPr="00C6130D">
        <w:rPr>
          <w:sz w:val="22"/>
        </w:rPr>
        <w:t xml:space="preserve"> </w:t>
      </w:r>
      <w:proofErr w:type="spellStart"/>
      <w:r w:rsidRPr="00C6130D">
        <w:rPr>
          <w:sz w:val="22"/>
        </w:rPr>
        <w:t>aussi</w:t>
      </w:r>
      <w:proofErr w:type="spellEnd"/>
      <w:r w:rsidRPr="00C6130D">
        <w:rPr>
          <w:sz w:val="22"/>
        </w:rPr>
        <w:t xml:space="preserve"> </w:t>
      </w:r>
      <w:proofErr w:type="spellStart"/>
      <w:r w:rsidRPr="00C6130D">
        <w:rPr>
          <w:sz w:val="22"/>
        </w:rPr>
        <w:t>donné</w:t>
      </w:r>
      <w:proofErr w:type="spellEnd"/>
      <w:r w:rsidRPr="00C6130D">
        <w:rPr>
          <w:sz w:val="22"/>
        </w:rPr>
        <w:t xml:space="preserve"> </w:t>
      </w:r>
      <w:proofErr w:type="spellStart"/>
      <w:r w:rsidRPr="00C6130D">
        <w:rPr>
          <w:sz w:val="22"/>
        </w:rPr>
        <w:t>envie</w:t>
      </w:r>
      <w:proofErr w:type="spellEnd"/>
      <w:r w:rsidRPr="00C6130D">
        <w:rPr>
          <w:sz w:val="22"/>
        </w:rPr>
        <w:t xml:space="preserve"> de créer autour de cette expérience, de transmettre, d’outiller, de relier d’autres personnes qui vivent ou cherchent à vivre des projets similaires.</w:t>
      </w:r>
    </w:p>
    <w:p w14:paraId="2D3B4A05" w14:textId="77777777" w:rsidR="00A311DD" w:rsidRPr="00C6130D" w:rsidRDefault="00A311DD">
      <w:pPr>
        <w:pStyle w:val="LivreCorps"/>
        <w:rPr>
          <w:sz w:val="22"/>
        </w:rPr>
      </w:pPr>
    </w:p>
    <w:p w14:paraId="736BC8A8" w14:textId="77777777" w:rsidR="00A311DD" w:rsidRPr="00C6130D" w:rsidRDefault="00A9235C" w:rsidP="00A311DD">
      <w:pPr>
        <w:pStyle w:val="LivreCorps"/>
        <w:ind w:firstLine="720"/>
        <w:rPr>
          <w:sz w:val="22"/>
        </w:rPr>
      </w:pPr>
      <w:proofErr w:type="spellStart"/>
      <w:r w:rsidRPr="00C6130D">
        <w:rPr>
          <w:sz w:val="22"/>
        </w:rPr>
        <w:t>C’est</w:t>
      </w:r>
      <w:proofErr w:type="spellEnd"/>
      <w:r w:rsidRPr="00C6130D">
        <w:rPr>
          <w:sz w:val="22"/>
        </w:rPr>
        <w:t xml:space="preserve"> dans </w:t>
      </w:r>
      <w:proofErr w:type="spellStart"/>
      <w:r w:rsidRPr="00C6130D">
        <w:rPr>
          <w:sz w:val="22"/>
        </w:rPr>
        <w:t>cet</w:t>
      </w:r>
      <w:proofErr w:type="spellEnd"/>
      <w:r w:rsidRPr="00C6130D">
        <w:rPr>
          <w:sz w:val="22"/>
        </w:rPr>
        <w:t xml:space="preserve"> esprit </w:t>
      </w:r>
      <w:proofErr w:type="spellStart"/>
      <w:r w:rsidRPr="00C6130D">
        <w:rPr>
          <w:sz w:val="22"/>
        </w:rPr>
        <w:t>qu’est</w:t>
      </w:r>
      <w:proofErr w:type="spellEnd"/>
      <w:r w:rsidRPr="00C6130D">
        <w:rPr>
          <w:sz w:val="22"/>
        </w:rPr>
        <w:t xml:space="preserve"> né </w:t>
      </w:r>
      <w:proofErr w:type="spellStart"/>
      <w:r w:rsidRPr="00C6130D">
        <w:rPr>
          <w:sz w:val="22"/>
        </w:rPr>
        <w:t>Camp’Preneur</w:t>
      </w:r>
      <w:proofErr w:type="spellEnd"/>
      <w:r w:rsidRPr="00C6130D">
        <w:rPr>
          <w:sz w:val="22"/>
        </w:rPr>
        <w:t xml:space="preserve">. </w:t>
      </w:r>
    </w:p>
    <w:p w14:paraId="0BC21DCB" w14:textId="77777777" w:rsidR="00A311DD" w:rsidRPr="00C6130D" w:rsidRDefault="00A311DD" w:rsidP="00A311DD">
      <w:pPr>
        <w:pStyle w:val="LivreCorps"/>
        <w:ind w:firstLine="720"/>
        <w:rPr>
          <w:sz w:val="22"/>
        </w:rPr>
      </w:pPr>
    </w:p>
    <w:p w14:paraId="0E7900E4" w14:textId="77777777" w:rsidR="00A311DD" w:rsidRPr="00C6130D" w:rsidRDefault="00A9235C" w:rsidP="00A311DD">
      <w:pPr>
        <w:pStyle w:val="LivreCorps"/>
        <w:ind w:firstLine="720"/>
        <w:rPr>
          <w:sz w:val="22"/>
        </w:rPr>
      </w:pPr>
      <w:r w:rsidRPr="00C6130D">
        <w:rPr>
          <w:sz w:val="22"/>
        </w:rPr>
        <w:t xml:space="preserve">Au </w:t>
      </w:r>
      <w:proofErr w:type="spellStart"/>
      <w:r w:rsidRPr="00C6130D">
        <w:rPr>
          <w:sz w:val="22"/>
        </w:rPr>
        <w:t>départ</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n’était</w:t>
      </w:r>
      <w:proofErr w:type="spellEnd"/>
      <w:r w:rsidRPr="00C6130D">
        <w:rPr>
          <w:sz w:val="22"/>
        </w:rPr>
        <w:t xml:space="preserve"> pas une grande marque pensée sur un tableau. </w:t>
      </w:r>
    </w:p>
    <w:p w14:paraId="22958231" w14:textId="77777777" w:rsidR="00A311DD" w:rsidRPr="00C6130D" w:rsidRDefault="00A9235C" w:rsidP="00A311DD">
      <w:pPr>
        <w:pStyle w:val="LivreCorps"/>
        <w:ind w:firstLine="720"/>
        <w:rPr>
          <w:sz w:val="22"/>
        </w:rPr>
      </w:pPr>
      <w:proofErr w:type="spellStart"/>
      <w:r w:rsidRPr="00C6130D">
        <w:rPr>
          <w:sz w:val="22"/>
        </w:rPr>
        <w:t>C’était</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continuité</w:t>
      </w:r>
      <w:proofErr w:type="spellEnd"/>
      <w:r w:rsidRPr="00C6130D">
        <w:rPr>
          <w:sz w:val="22"/>
        </w:rPr>
        <w:t xml:space="preserve"> naturelle. </w:t>
      </w:r>
    </w:p>
    <w:p w14:paraId="7E3AB272" w14:textId="77777777" w:rsidR="00A311DD" w:rsidRPr="00C6130D" w:rsidRDefault="00A311DD" w:rsidP="00A311DD">
      <w:pPr>
        <w:pStyle w:val="LivreCorps"/>
        <w:ind w:firstLine="0"/>
        <w:rPr>
          <w:sz w:val="22"/>
        </w:rPr>
      </w:pPr>
    </w:p>
    <w:p w14:paraId="1CF8FB56" w14:textId="42E5A012" w:rsidR="00A311DD" w:rsidRPr="00C6130D" w:rsidRDefault="00A9235C" w:rsidP="00A311DD">
      <w:pPr>
        <w:pStyle w:val="LivreCorps"/>
        <w:ind w:firstLine="720"/>
        <w:rPr>
          <w:sz w:val="22"/>
        </w:rPr>
      </w:pPr>
      <w:proofErr w:type="spellStart"/>
      <w:r w:rsidRPr="00C6130D">
        <w:rPr>
          <w:sz w:val="22"/>
        </w:rPr>
        <w:t>J’avais</w:t>
      </w:r>
      <w:proofErr w:type="spellEnd"/>
      <w:r w:rsidRPr="00C6130D">
        <w:rPr>
          <w:sz w:val="22"/>
        </w:rPr>
        <w:t xml:space="preserve"> </w:t>
      </w:r>
      <w:proofErr w:type="spellStart"/>
      <w:r w:rsidRPr="00C6130D">
        <w:rPr>
          <w:sz w:val="22"/>
        </w:rPr>
        <w:t>vécu</w:t>
      </w:r>
      <w:proofErr w:type="spellEnd"/>
      <w:r w:rsidRPr="00C6130D">
        <w:rPr>
          <w:sz w:val="22"/>
        </w:rPr>
        <w:t xml:space="preserve"> des choses que je </w:t>
      </w:r>
      <w:proofErr w:type="spellStart"/>
      <w:r w:rsidRPr="00C6130D">
        <w:rPr>
          <w:sz w:val="22"/>
        </w:rPr>
        <w:t>n’avais</w:t>
      </w:r>
      <w:proofErr w:type="spellEnd"/>
      <w:r w:rsidRPr="00C6130D">
        <w:rPr>
          <w:sz w:val="22"/>
        </w:rPr>
        <w:t xml:space="preserve"> pas </w:t>
      </w:r>
      <w:proofErr w:type="spellStart"/>
      <w:r w:rsidRPr="00C6130D">
        <w:rPr>
          <w:color w:val="C0504D" w:themeColor="accent2"/>
          <w:sz w:val="22"/>
        </w:rPr>
        <w:t>trouvées</w:t>
      </w:r>
      <w:proofErr w:type="spellEnd"/>
      <w:r w:rsidRPr="00C6130D">
        <w:rPr>
          <w:color w:val="C0504D" w:themeColor="accent2"/>
          <w:sz w:val="22"/>
        </w:rPr>
        <w:t xml:space="preserve"> </w:t>
      </w:r>
      <w:r w:rsidR="00A311DD" w:rsidRPr="00C6130D">
        <w:rPr>
          <w:color w:val="C0504D" w:themeColor="accent2"/>
          <w:sz w:val="22"/>
        </w:rPr>
        <w:t xml:space="preserve">à </w:t>
      </w:r>
      <w:proofErr w:type="spellStart"/>
      <w:r w:rsidRPr="00C6130D">
        <w:rPr>
          <w:color w:val="C0504D" w:themeColor="accent2"/>
          <w:sz w:val="22"/>
        </w:rPr>
        <w:t>racont</w:t>
      </w:r>
      <w:r w:rsidR="00A311DD" w:rsidRPr="00C6130D">
        <w:rPr>
          <w:color w:val="C0504D" w:themeColor="accent2"/>
          <w:sz w:val="22"/>
        </w:rPr>
        <w:t>er</w:t>
      </w:r>
      <w:proofErr w:type="spellEnd"/>
      <w:r w:rsidRPr="00C6130D">
        <w:rPr>
          <w:color w:val="C0504D" w:themeColor="accent2"/>
          <w:sz w:val="22"/>
        </w:rPr>
        <w:t xml:space="preserve"> </w:t>
      </w:r>
      <w:proofErr w:type="spellStart"/>
      <w:r w:rsidRPr="00C6130D">
        <w:rPr>
          <w:sz w:val="22"/>
        </w:rPr>
        <w:t>simplement</w:t>
      </w:r>
      <w:proofErr w:type="spellEnd"/>
      <w:r w:rsidRPr="00C6130D">
        <w:rPr>
          <w:sz w:val="22"/>
        </w:rPr>
        <w:t xml:space="preserve"> </w:t>
      </w:r>
      <w:proofErr w:type="spellStart"/>
      <w:r w:rsidRPr="00C6130D">
        <w:rPr>
          <w:sz w:val="22"/>
        </w:rPr>
        <w:t>ailleurs</w:t>
      </w:r>
      <w:proofErr w:type="spellEnd"/>
      <w:r w:rsidRPr="00C6130D">
        <w:rPr>
          <w:sz w:val="22"/>
        </w:rPr>
        <w:t xml:space="preserve">. </w:t>
      </w:r>
    </w:p>
    <w:p w14:paraId="17A33D13" w14:textId="77777777" w:rsidR="00A311DD" w:rsidRPr="00C6130D" w:rsidRDefault="00A311DD" w:rsidP="00A311DD">
      <w:pPr>
        <w:pStyle w:val="LivreCorps"/>
        <w:ind w:firstLine="720"/>
        <w:rPr>
          <w:sz w:val="22"/>
        </w:rPr>
      </w:pPr>
    </w:p>
    <w:p w14:paraId="49465C06" w14:textId="77777777" w:rsidR="00A311DD" w:rsidRPr="00C6130D" w:rsidRDefault="00A9235C" w:rsidP="00A311DD">
      <w:pPr>
        <w:pStyle w:val="LivreCorps"/>
        <w:ind w:firstLine="720"/>
        <w:rPr>
          <w:sz w:val="22"/>
        </w:rPr>
      </w:pPr>
      <w:proofErr w:type="spellStart"/>
      <w:r w:rsidRPr="00C6130D">
        <w:rPr>
          <w:sz w:val="22"/>
        </w:rPr>
        <w:t>J’avais</w:t>
      </w:r>
      <w:proofErr w:type="spellEnd"/>
      <w:r w:rsidRPr="00C6130D">
        <w:rPr>
          <w:sz w:val="22"/>
        </w:rPr>
        <w:t xml:space="preserve"> </w:t>
      </w:r>
      <w:proofErr w:type="spellStart"/>
      <w:r w:rsidRPr="00C6130D">
        <w:rPr>
          <w:sz w:val="22"/>
        </w:rPr>
        <w:t>appris</w:t>
      </w:r>
      <w:proofErr w:type="spellEnd"/>
      <w:r w:rsidRPr="00C6130D">
        <w:rPr>
          <w:sz w:val="22"/>
        </w:rPr>
        <w:t xml:space="preserve"> sur le terrain, souvent dans l’urgence, parfois dans le doute. </w:t>
      </w:r>
    </w:p>
    <w:p w14:paraId="399276D5" w14:textId="77777777" w:rsidR="00A311DD" w:rsidRPr="00C6130D" w:rsidRDefault="00A311DD" w:rsidP="00A311DD">
      <w:pPr>
        <w:pStyle w:val="LivreCorps"/>
        <w:ind w:firstLine="0"/>
        <w:rPr>
          <w:sz w:val="22"/>
        </w:rPr>
      </w:pPr>
    </w:p>
    <w:p w14:paraId="4F19A1CA" w14:textId="77777777" w:rsidR="00A311DD" w:rsidRPr="00C6130D" w:rsidRDefault="00A9235C" w:rsidP="00A311DD">
      <w:pPr>
        <w:pStyle w:val="LivreCorps"/>
        <w:ind w:firstLine="720"/>
        <w:rPr>
          <w:sz w:val="22"/>
        </w:rPr>
      </w:pPr>
      <w:proofErr w:type="spellStart"/>
      <w:r w:rsidRPr="00C6130D">
        <w:rPr>
          <w:sz w:val="22"/>
        </w:rPr>
        <w:t>Camp’Preneur</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devenu</w:t>
      </w:r>
      <w:proofErr w:type="spellEnd"/>
      <w:r w:rsidRPr="00C6130D">
        <w:rPr>
          <w:sz w:val="22"/>
        </w:rPr>
        <w:t xml:space="preserve"> </w:t>
      </w:r>
      <w:proofErr w:type="spellStart"/>
      <w:r w:rsidRPr="00C6130D">
        <w:rPr>
          <w:sz w:val="22"/>
        </w:rPr>
        <w:t>une</w:t>
      </w:r>
      <w:proofErr w:type="spellEnd"/>
      <w:r w:rsidRPr="00C6130D">
        <w:rPr>
          <w:sz w:val="22"/>
        </w:rPr>
        <w:t xml:space="preserve"> manière de transformer cette expérience en contenu utile, en récits, en idées, en ressources pour ceux qui s’intéressent au camping, à </w:t>
      </w:r>
      <w:proofErr w:type="spellStart"/>
      <w:r w:rsidRPr="00C6130D">
        <w:rPr>
          <w:sz w:val="22"/>
        </w:rPr>
        <w:t>l’entrepreneuriat</w:t>
      </w:r>
      <w:proofErr w:type="spellEnd"/>
      <w:r w:rsidRPr="00C6130D">
        <w:rPr>
          <w:sz w:val="22"/>
        </w:rPr>
        <w:t>, au terrain.</w:t>
      </w:r>
    </w:p>
    <w:p w14:paraId="06DA426F" w14:textId="77777777" w:rsidR="00A311DD" w:rsidRPr="00C6130D" w:rsidRDefault="00A311DD" w:rsidP="00A311DD">
      <w:pPr>
        <w:pStyle w:val="LivreCorps"/>
        <w:ind w:firstLine="720"/>
        <w:rPr>
          <w:sz w:val="22"/>
        </w:rPr>
      </w:pPr>
    </w:p>
    <w:p w14:paraId="11CE3A0B" w14:textId="77777777" w:rsidR="00A311DD" w:rsidRPr="00C6130D" w:rsidRDefault="00A9235C" w:rsidP="00A311DD">
      <w:pPr>
        <w:pStyle w:val="LivreCorps"/>
        <w:ind w:firstLine="720"/>
        <w:rPr>
          <w:sz w:val="22"/>
        </w:rPr>
      </w:pPr>
      <w:r w:rsidRPr="00C6130D">
        <w:rPr>
          <w:sz w:val="22"/>
        </w:rPr>
        <w:t xml:space="preserve">Ce livre </w:t>
      </w:r>
      <w:proofErr w:type="spellStart"/>
      <w:r w:rsidRPr="00C6130D">
        <w:rPr>
          <w:sz w:val="22"/>
        </w:rPr>
        <w:t>est</w:t>
      </w:r>
      <w:proofErr w:type="spellEnd"/>
      <w:r w:rsidRPr="00C6130D">
        <w:rPr>
          <w:sz w:val="22"/>
        </w:rPr>
        <w:t xml:space="preserve"> </w:t>
      </w:r>
      <w:proofErr w:type="spellStart"/>
      <w:r w:rsidRPr="00C6130D">
        <w:rPr>
          <w:sz w:val="22"/>
        </w:rPr>
        <w:t>une</w:t>
      </w:r>
      <w:proofErr w:type="spellEnd"/>
      <w:r w:rsidRPr="00C6130D">
        <w:rPr>
          <w:sz w:val="22"/>
        </w:rPr>
        <w:t xml:space="preserve"> première </w:t>
      </w:r>
      <w:proofErr w:type="spellStart"/>
      <w:r w:rsidRPr="00C6130D">
        <w:rPr>
          <w:sz w:val="22"/>
        </w:rPr>
        <w:t>pierre</w:t>
      </w:r>
      <w:proofErr w:type="spellEnd"/>
      <w:r w:rsidRPr="00C6130D">
        <w:rPr>
          <w:sz w:val="22"/>
        </w:rPr>
        <w:t>.</w:t>
      </w:r>
    </w:p>
    <w:p w14:paraId="14AA3737" w14:textId="77777777" w:rsidR="00A311DD" w:rsidRPr="00C6130D" w:rsidRDefault="00A311DD" w:rsidP="00A311DD">
      <w:pPr>
        <w:pStyle w:val="LivreCorps"/>
        <w:ind w:firstLine="720"/>
        <w:rPr>
          <w:sz w:val="22"/>
        </w:rPr>
      </w:pPr>
    </w:p>
    <w:p w14:paraId="7BFC47F2" w14:textId="77777777" w:rsidR="00A311DD" w:rsidRPr="00C6130D" w:rsidRDefault="00A9235C" w:rsidP="00A311DD">
      <w:pPr>
        <w:pStyle w:val="LivreCorps"/>
        <w:ind w:firstLine="720"/>
        <w:rPr>
          <w:sz w:val="22"/>
        </w:rPr>
      </w:pPr>
      <w:r w:rsidRPr="00C6130D">
        <w:rPr>
          <w:sz w:val="22"/>
        </w:rPr>
        <w:t xml:space="preserve"> Il y aura aussi l’ebook, le livre 1, et d’autres formats plus accessibles pour prolonger cette histoire. </w:t>
      </w:r>
    </w:p>
    <w:p w14:paraId="5F8AB843" w14:textId="77777777" w:rsidR="00A311DD" w:rsidRPr="00C6130D" w:rsidRDefault="00A311DD" w:rsidP="00A311DD">
      <w:pPr>
        <w:pStyle w:val="LivreCorps"/>
        <w:ind w:firstLine="720"/>
        <w:rPr>
          <w:sz w:val="22"/>
        </w:rPr>
      </w:pPr>
    </w:p>
    <w:p w14:paraId="121DF2EC" w14:textId="77777777" w:rsidR="00A311DD" w:rsidRPr="00C6130D" w:rsidRDefault="00A9235C" w:rsidP="00A311DD">
      <w:pPr>
        <w:pStyle w:val="LivreCorps"/>
        <w:ind w:firstLine="720"/>
        <w:rPr>
          <w:sz w:val="22"/>
        </w:rPr>
      </w:pPr>
      <w:r w:rsidRPr="00C6130D">
        <w:rPr>
          <w:sz w:val="22"/>
        </w:rPr>
        <w:t xml:space="preserve">Je </w:t>
      </w:r>
      <w:proofErr w:type="spellStart"/>
      <w:r w:rsidRPr="00C6130D">
        <w:rPr>
          <w:sz w:val="22"/>
        </w:rPr>
        <w:t>veux</w:t>
      </w:r>
      <w:proofErr w:type="spellEnd"/>
      <w:r w:rsidRPr="00C6130D">
        <w:rPr>
          <w:sz w:val="22"/>
        </w:rPr>
        <w:t xml:space="preserve"> que </w:t>
      </w:r>
      <w:proofErr w:type="spellStart"/>
      <w:r w:rsidRPr="00C6130D">
        <w:rPr>
          <w:sz w:val="22"/>
        </w:rPr>
        <w:t>Camp’Preneur</w:t>
      </w:r>
      <w:proofErr w:type="spellEnd"/>
      <w:r w:rsidRPr="00C6130D">
        <w:rPr>
          <w:sz w:val="22"/>
        </w:rPr>
        <w:t xml:space="preserve"> </w:t>
      </w:r>
      <w:proofErr w:type="spellStart"/>
      <w:r w:rsidRPr="00C6130D">
        <w:rPr>
          <w:sz w:val="22"/>
        </w:rPr>
        <w:t>puisse</w:t>
      </w:r>
      <w:proofErr w:type="spellEnd"/>
      <w:r w:rsidRPr="00C6130D">
        <w:rPr>
          <w:sz w:val="22"/>
        </w:rPr>
        <w:t xml:space="preserve"> parler à ceux qui se lancent, à ceux qui hésitent, à ceux qui gèrent déjà un lieu et qui ne se reconnaissent pas toujours dans les discours trop propres sur l’entrepreneuriat. </w:t>
      </w:r>
    </w:p>
    <w:p w14:paraId="047CD2EB" w14:textId="77777777" w:rsidR="00A311DD" w:rsidRPr="00C6130D" w:rsidRDefault="00A311DD" w:rsidP="00A311DD">
      <w:pPr>
        <w:pStyle w:val="LivreCorps"/>
        <w:ind w:firstLine="720"/>
        <w:rPr>
          <w:sz w:val="22"/>
        </w:rPr>
      </w:pPr>
    </w:p>
    <w:p w14:paraId="7308DE40" w14:textId="77777777" w:rsidR="00A311DD" w:rsidRPr="00C6130D" w:rsidRDefault="00A9235C" w:rsidP="00A311DD">
      <w:pPr>
        <w:pStyle w:val="LivreCorps"/>
        <w:ind w:firstLine="720"/>
        <w:rPr>
          <w:sz w:val="22"/>
        </w:rPr>
      </w:pPr>
      <w:proofErr w:type="spellStart"/>
      <w:r w:rsidRPr="00C6130D">
        <w:rPr>
          <w:sz w:val="22"/>
        </w:rPr>
        <w:t>L’objectif</w:t>
      </w:r>
      <w:proofErr w:type="spellEnd"/>
      <w:r w:rsidRPr="00C6130D">
        <w:rPr>
          <w:sz w:val="22"/>
        </w:rPr>
        <w:t xml:space="preserve"> </w:t>
      </w:r>
      <w:proofErr w:type="spellStart"/>
      <w:r w:rsidRPr="00C6130D">
        <w:rPr>
          <w:sz w:val="22"/>
        </w:rPr>
        <w:t>n’est</w:t>
      </w:r>
      <w:proofErr w:type="spellEnd"/>
      <w:r w:rsidRPr="00C6130D">
        <w:rPr>
          <w:sz w:val="22"/>
        </w:rPr>
        <w:t xml:space="preserve"> pas de donner des </w:t>
      </w:r>
      <w:proofErr w:type="spellStart"/>
      <w:r w:rsidRPr="00C6130D">
        <w:rPr>
          <w:sz w:val="22"/>
        </w:rPr>
        <w:t>leçons</w:t>
      </w:r>
      <w:proofErr w:type="spellEnd"/>
      <w:r w:rsidRPr="00C6130D">
        <w:rPr>
          <w:sz w:val="22"/>
        </w:rPr>
        <w:t>.</w:t>
      </w:r>
    </w:p>
    <w:p w14:paraId="071E5D29" w14:textId="77777777" w:rsidR="00A311DD" w:rsidRPr="00C6130D" w:rsidRDefault="00A9235C" w:rsidP="00A311DD">
      <w:pPr>
        <w:pStyle w:val="LivreCorps"/>
        <w:ind w:firstLine="720"/>
        <w:rPr>
          <w:sz w:val="22"/>
        </w:rPr>
      </w:pPr>
      <w:r w:rsidRPr="00C6130D">
        <w:rPr>
          <w:sz w:val="22"/>
        </w:rPr>
        <w:t xml:space="preserve"> L’objectif est de montrer le </w:t>
      </w:r>
      <w:proofErr w:type="spellStart"/>
      <w:r w:rsidRPr="00C6130D">
        <w:rPr>
          <w:sz w:val="22"/>
        </w:rPr>
        <w:t>réel</w:t>
      </w:r>
      <w:proofErr w:type="spellEnd"/>
      <w:r w:rsidRPr="00C6130D">
        <w:rPr>
          <w:sz w:val="22"/>
        </w:rPr>
        <w:t xml:space="preserve">, avec </w:t>
      </w:r>
      <w:proofErr w:type="spellStart"/>
      <w:r w:rsidRPr="00C6130D">
        <w:rPr>
          <w:sz w:val="22"/>
        </w:rPr>
        <w:t>ses</w:t>
      </w:r>
      <w:proofErr w:type="spellEnd"/>
      <w:r w:rsidRPr="00C6130D">
        <w:rPr>
          <w:sz w:val="22"/>
        </w:rPr>
        <w:t xml:space="preserve"> </w:t>
      </w:r>
      <w:proofErr w:type="spellStart"/>
      <w:r w:rsidRPr="00C6130D">
        <w:rPr>
          <w:sz w:val="22"/>
        </w:rPr>
        <w:t>contraintes</w:t>
      </w:r>
      <w:proofErr w:type="spellEnd"/>
      <w:r w:rsidRPr="00C6130D">
        <w:rPr>
          <w:sz w:val="22"/>
        </w:rPr>
        <w:t xml:space="preserve"> et </w:t>
      </w:r>
      <w:proofErr w:type="spellStart"/>
      <w:r w:rsidRPr="00C6130D">
        <w:rPr>
          <w:sz w:val="22"/>
        </w:rPr>
        <w:t>ses</w:t>
      </w:r>
      <w:proofErr w:type="spellEnd"/>
      <w:r w:rsidRPr="00C6130D">
        <w:rPr>
          <w:sz w:val="22"/>
        </w:rPr>
        <w:t xml:space="preserve"> </w:t>
      </w:r>
      <w:proofErr w:type="spellStart"/>
      <w:r w:rsidRPr="00C6130D">
        <w:rPr>
          <w:sz w:val="22"/>
        </w:rPr>
        <w:t>possibilités</w:t>
      </w:r>
      <w:proofErr w:type="spellEnd"/>
      <w:r w:rsidRPr="00C6130D">
        <w:rPr>
          <w:sz w:val="22"/>
        </w:rPr>
        <w:t>.</w:t>
      </w:r>
    </w:p>
    <w:p w14:paraId="22BFBCF6" w14:textId="77777777" w:rsidR="00A311DD" w:rsidRPr="00C6130D" w:rsidRDefault="00A311DD" w:rsidP="00A311DD">
      <w:pPr>
        <w:pStyle w:val="LivreCorps"/>
        <w:ind w:firstLine="720"/>
        <w:rPr>
          <w:sz w:val="22"/>
        </w:rPr>
      </w:pPr>
    </w:p>
    <w:p w14:paraId="72E210C2" w14:textId="77777777" w:rsidR="00A311DD" w:rsidRPr="00C6130D" w:rsidRDefault="00A9235C" w:rsidP="00A311DD">
      <w:pPr>
        <w:pStyle w:val="LivreCorps"/>
        <w:ind w:firstLine="720"/>
        <w:rPr>
          <w:sz w:val="22"/>
        </w:rPr>
      </w:pPr>
      <w:proofErr w:type="spellStart"/>
      <w:r w:rsidRPr="00C6130D">
        <w:rPr>
          <w:sz w:val="22"/>
        </w:rPr>
        <w:t>Autour</w:t>
      </w:r>
      <w:proofErr w:type="spellEnd"/>
      <w:r w:rsidRPr="00C6130D">
        <w:rPr>
          <w:sz w:val="22"/>
        </w:rPr>
        <w:t xml:space="preserve"> de la Baie de Somme, </w:t>
      </w:r>
      <w:proofErr w:type="spellStart"/>
      <w:r w:rsidRPr="00C6130D">
        <w:rPr>
          <w:sz w:val="22"/>
        </w:rPr>
        <w:t>une</w:t>
      </w:r>
      <w:proofErr w:type="spellEnd"/>
      <w:r w:rsidRPr="00C6130D">
        <w:rPr>
          <w:sz w:val="22"/>
        </w:rPr>
        <w:t xml:space="preserve"> </w:t>
      </w:r>
      <w:proofErr w:type="spellStart"/>
      <w:r w:rsidRPr="00C6130D">
        <w:rPr>
          <w:sz w:val="22"/>
        </w:rPr>
        <w:t>autre</w:t>
      </w:r>
      <w:proofErr w:type="spellEnd"/>
      <w:r w:rsidRPr="00C6130D">
        <w:rPr>
          <w:sz w:val="22"/>
        </w:rPr>
        <w:t xml:space="preserve"> idée </w:t>
      </w:r>
      <w:proofErr w:type="spellStart"/>
      <w:r w:rsidRPr="00C6130D">
        <w:rPr>
          <w:sz w:val="22"/>
        </w:rPr>
        <w:t>avance</w:t>
      </w:r>
      <w:proofErr w:type="spellEnd"/>
      <w:r w:rsidRPr="00C6130D">
        <w:rPr>
          <w:sz w:val="22"/>
        </w:rPr>
        <w:t xml:space="preserve">: proposer bientôt des posters inspirés du territoire. </w:t>
      </w:r>
    </w:p>
    <w:p w14:paraId="3EBDDDBD" w14:textId="77777777" w:rsidR="00A311DD" w:rsidRPr="00C6130D" w:rsidRDefault="00A311DD" w:rsidP="00A311DD">
      <w:pPr>
        <w:pStyle w:val="LivreCorps"/>
        <w:ind w:firstLine="720"/>
        <w:rPr>
          <w:sz w:val="22"/>
        </w:rPr>
      </w:pPr>
    </w:p>
    <w:p w14:paraId="665472A1" w14:textId="77777777" w:rsidR="00A311DD" w:rsidRPr="00C6130D" w:rsidRDefault="00A9235C" w:rsidP="00A311DD">
      <w:pPr>
        <w:pStyle w:val="LivreCorps"/>
        <w:ind w:firstLine="720"/>
        <w:rPr>
          <w:sz w:val="22"/>
        </w:rPr>
      </w:pPr>
      <w:proofErr w:type="spellStart"/>
      <w:r w:rsidRPr="00C6130D">
        <w:rPr>
          <w:sz w:val="22"/>
        </w:rPr>
        <w:t>Là</w:t>
      </w:r>
      <w:proofErr w:type="spellEnd"/>
      <w:r w:rsidRPr="00C6130D">
        <w:rPr>
          <w:sz w:val="22"/>
        </w:rPr>
        <w:t xml:space="preserve"> encore,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pas un </w:t>
      </w:r>
      <w:proofErr w:type="spellStart"/>
      <w:r w:rsidRPr="00C6130D">
        <w:rPr>
          <w:sz w:val="22"/>
        </w:rPr>
        <w:t>projet</w:t>
      </w:r>
      <w:proofErr w:type="spellEnd"/>
      <w:r w:rsidRPr="00C6130D">
        <w:rPr>
          <w:sz w:val="22"/>
        </w:rPr>
        <w:t xml:space="preserve"> </w:t>
      </w:r>
      <w:proofErr w:type="spellStart"/>
      <w:r w:rsidRPr="00C6130D">
        <w:rPr>
          <w:sz w:val="22"/>
        </w:rPr>
        <w:t>séparé</w:t>
      </w:r>
      <w:proofErr w:type="spellEnd"/>
      <w:r w:rsidRPr="00C6130D">
        <w:rPr>
          <w:sz w:val="22"/>
        </w:rPr>
        <w:t xml:space="preserve"> de </w:t>
      </w:r>
      <w:proofErr w:type="spellStart"/>
      <w:r w:rsidRPr="00C6130D">
        <w:rPr>
          <w:sz w:val="22"/>
        </w:rPr>
        <w:t>mon</w:t>
      </w:r>
      <w:proofErr w:type="spellEnd"/>
      <w:r w:rsidRPr="00C6130D">
        <w:rPr>
          <w:sz w:val="22"/>
        </w:rPr>
        <w:t xml:space="preserve"> histoire.</w:t>
      </w:r>
    </w:p>
    <w:p w14:paraId="35ED3BBA" w14:textId="77777777" w:rsidR="00A311DD" w:rsidRPr="00C6130D" w:rsidRDefault="00A311DD" w:rsidP="00A311DD">
      <w:pPr>
        <w:pStyle w:val="LivreCorps"/>
        <w:ind w:firstLine="720"/>
        <w:rPr>
          <w:sz w:val="22"/>
        </w:rPr>
      </w:pPr>
    </w:p>
    <w:p w14:paraId="05557424" w14:textId="77777777" w:rsidR="00A311DD" w:rsidRPr="00C6130D" w:rsidRDefault="00A9235C" w:rsidP="00A311DD">
      <w:pPr>
        <w:pStyle w:val="LivreCorps"/>
        <w:ind w:firstLine="720"/>
        <w:rPr>
          <w:sz w:val="22"/>
        </w:rPr>
      </w:pPr>
      <w:r w:rsidRPr="00C6130D">
        <w:rPr>
          <w:sz w:val="22"/>
        </w:rPr>
        <w:t xml:space="preserve"> Le camping m’a attaché à un lieu, à une lumière, à des paysages, à une ambiance. </w:t>
      </w:r>
    </w:p>
    <w:p w14:paraId="70A82049" w14:textId="77777777" w:rsidR="00A311DD" w:rsidRPr="00C6130D" w:rsidRDefault="00A311DD" w:rsidP="00A311DD">
      <w:pPr>
        <w:pStyle w:val="LivreCorps"/>
        <w:ind w:firstLine="720"/>
        <w:rPr>
          <w:sz w:val="22"/>
        </w:rPr>
      </w:pPr>
    </w:p>
    <w:p w14:paraId="00DA9774" w14:textId="3A552CE5" w:rsidR="003B487A" w:rsidRPr="00C6130D" w:rsidRDefault="00A9235C" w:rsidP="00A311DD">
      <w:pPr>
        <w:pStyle w:val="LivreCorps"/>
        <w:ind w:firstLine="720"/>
        <w:rPr>
          <w:sz w:val="22"/>
        </w:rPr>
      </w:pPr>
      <w:r w:rsidRPr="00C6130D">
        <w:rPr>
          <w:sz w:val="22"/>
        </w:rPr>
        <w:t xml:space="preserve">Les posters de la Baie de Somme </w:t>
      </w:r>
      <w:proofErr w:type="spellStart"/>
      <w:r w:rsidRPr="00C6130D">
        <w:rPr>
          <w:sz w:val="22"/>
        </w:rPr>
        <w:t>sont</w:t>
      </w:r>
      <w:proofErr w:type="spellEnd"/>
      <w:r w:rsidRPr="00C6130D">
        <w:rPr>
          <w:sz w:val="22"/>
        </w:rPr>
        <w:t xml:space="preserve"> </w:t>
      </w:r>
      <w:proofErr w:type="spellStart"/>
      <w:r w:rsidRPr="00C6130D">
        <w:rPr>
          <w:sz w:val="22"/>
        </w:rPr>
        <w:t>une</w:t>
      </w:r>
      <w:proofErr w:type="spellEnd"/>
      <w:r w:rsidRPr="00C6130D">
        <w:rPr>
          <w:sz w:val="22"/>
        </w:rPr>
        <w:t xml:space="preserve"> manière de </w:t>
      </w:r>
      <w:proofErr w:type="spellStart"/>
      <w:r w:rsidRPr="00C6130D">
        <w:rPr>
          <w:sz w:val="22"/>
        </w:rPr>
        <w:t>valoriser</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territoire</w:t>
      </w:r>
      <w:proofErr w:type="spellEnd"/>
      <w:r w:rsidRPr="00C6130D">
        <w:rPr>
          <w:sz w:val="22"/>
        </w:rPr>
        <w:t xml:space="preserve"> </w:t>
      </w:r>
      <w:proofErr w:type="spellStart"/>
      <w:r w:rsidRPr="00C6130D">
        <w:rPr>
          <w:sz w:val="22"/>
        </w:rPr>
        <w:t>autrement</w:t>
      </w:r>
      <w:proofErr w:type="spellEnd"/>
      <w:r w:rsidRPr="00C6130D">
        <w:rPr>
          <w:sz w:val="22"/>
        </w:rPr>
        <w:t xml:space="preserve">, de prolonger l’émotion visuelle que l’on ressent quand on arrive ici, quand on voit l’eau, les arbres, le ciel, les couleurs qui </w:t>
      </w:r>
      <w:proofErr w:type="spellStart"/>
      <w:r w:rsidRPr="00C6130D">
        <w:rPr>
          <w:sz w:val="22"/>
        </w:rPr>
        <w:t>changent</w:t>
      </w:r>
      <w:proofErr w:type="spellEnd"/>
      <w:r w:rsidRPr="00C6130D">
        <w:rPr>
          <w:sz w:val="22"/>
        </w:rPr>
        <w:t>.</w:t>
      </w:r>
    </w:p>
    <w:p w14:paraId="11C78CF8" w14:textId="77777777" w:rsidR="00A311DD" w:rsidRPr="00C6130D" w:rsidRDefault="00A311DD" w:rsidP="00A311DD">
      <w:pPr>
        <w:pStyle w:val="LivreCorps"/>
        <w:ind w:firstLine="0"/>
        <w:rPr>
          <w:sz w:val="22"/>
        </w:rPr>
      </w:pPr>
    </w:p>
    <w:p w14:paraId="1F648439" w14:textId="77777777" w:rsidR="00A311DD" w:rsidRPr="00C6130D" w:rsidRDefault="00A9235C" w:rsidP="00A311DD">
      <w:pPr>
        <w:pStyle w:val="LivreCorps"/>
        <w:ind w:firstLine="720"/>
        <w:rPr>
          <w:sz w:val="22"/>
        </w:rPr>
      </w:pPr>
      <w:proofErr w:type="spellStart"/>
      <w:r w:rsidRPr="00C6130D">
        <w:rPr>
          <w:sz w:val="22"/>
        </w:rPr>
        <w:t>Puis</w:t>
      </w:r>
      <w:proofErr w:type="spellEnd"/>
      <w:r w:rsidRPr="00C6130D">
        <w:rPr>
          <w:sz w:val="22"/>
        </w:rPr>
        <w:t xml:space="preserve"> il y a Camp’Home, un projet plus commercial et plus structurant: un site d’annonces entre professionnels et particuliers pour la vente de </w:t>
      </w:r>
      <w:proofErr w:type="spellStart"/>
      <w:r w:rsidRPr="00C6130D">
        <w:rPr>
          <w:sz w:val="22"/>
        </w:rPr>
        <w:t>mobil</w:t>
      </w:r>
      <w:proofErr w:type="spellEnd"/>
      <w:r w:rsidRPr="00C6130D">
        <w:rPr>
          <w:sz w:val="22"/>
        </w:rPr>
        <w:t>-homes.</w:t>
      </w:r>
    </w:p>
    <w:p w14:paraId="70E060EC" w14:textId="77777777" w:rsidR="00A311DD" w:rsidRPr="00C6130D" w:rsidRDefault="00A311DD" w:rsidP="00A311DD">
      <w:pPr>
        <w:pStyle w:val="LivreCorps"/>
        <w:ind w:firstLine="720"/>
        <w:rPr>
          <w:sz w:val="22"/>
        </w:rPr>
      </w:pPr>
    </w:p>
    <w:p w14:paraId="1181E797" w14:textId="77777777" w:rsidR="00A311DD" w:rsidRPr="00C6130D" w:rsidRDefault="00A311DD" w:rsidP="00A311DD">
      <w:pPr>
        <w:pStyle w:val="LivreCorps"/>
        <w:ind w:firstLine="720"/>
        <w:rPr>
          <w:sz w:val="22"/>
        </w:rPr>
      </w:pPr>
    </w:p>
    <w:p w14:paraId="38434B45" w14:textId="77777777" w:rsidR="00A311DD" w:rsidRPr="00C6130D" w:rsidRDefault="00A311DD" w:rsidP="00A311DD">
      <w:pPr>
        <w:pStyle w:val="LivreCorps"/>
        <w:ind w:firstLine="720"/>
        <w:rPr>
          <w:sz w:val="22"/>
        </w:rPr>
      </w:pPr>
    </w:p>
    <w:p w14:paraId="350A9C48" w14:textId="77777777" w:rsidR="00A311DD" w:rsidRPr="00C6130D" w:rsidRDefault="00A311DD" w:rsidP="00A311DD">
      <w:pPr>
        <w:pStyle w:val="LivreCorps"/>
        <w:ind w:firstLine="720"/>
        <w:rPr>
          <w:sz w:val="22"/>
        </w:rPr>
      </w:pPr>
    </w:p>
    <w:p w14:paraId="50625F00" w14:textId="77777777" w:rsidR="00A311DD" w:rsidRPr="00C6130D" w:rsidRDefault="00A9235C" w:rsidP="00A311DD">
      <w:pPr>
        <w:pStyle w:val="LivreCorps"/>
        <w:ind w:firstLine="720"/>
        <w:rPr>
          <w:sz w:val="22"/>
        </w:rPr>
      </w:pPr>
      <w:r w:rsidRPr="00C6130D">
        <w:rPr>
          <w:sz w:val="22"/>
        </w:rPr>
        <w:t xml:space="preserve"> L’idée est simple, mais ambitieuse: devenir une référence, et pourquoi pas le numéro 1 de la vente de mobil-homes d’occasion. Là encore, le camping m’a montré un besoin. </w:t>
      </w:r>
    </w:p>
    <w:p w14:paraId="791C4B5B" w14:textId="77777777" w:rsidR="00A311DD" w:rsidRPr="00C6130D" w:rsidRDefault="00A311DD" w:rsidP="00A311DD">
      <w:pPr>
        <w:pStyle w:val="LivreCorps"/>
        <w:ind w:firstLine="720"/>
        <w:rPr>
          <w:sz w:val="22"/>
        </w:rPr>
      </w:pPr>
    </w:p>
    <w:p w14:paraId="5CF0FAE1" w14:textId="5621C661" w:rsidR="003B487A" w:rsidRPr="00C6130D" w:rsidRDefault="00A9235C" w:rsidP="00A311DD">
      <w:pPr>
        <w:pStyle w:val="LivreCorps"/>
        <w:ind w:firstLine="720"/>
        <w:rPr>
          <w:sz w:val="22"/>
        </w:rPr>
      </w:pPr>
      <w:r w:rsidRPr="00C6130D">
        <w:rPr>
          <w:sz w:val="22"/>
        </w:rPr>
        <w:t xml:space="preserve">Le </w:t>
      </w:r>
      <w:proofErr w:type="spellStart"/>
      <w:r w:rsidRPr="00C6130D">
        <w:rPr>
          <w:sz w:val="22"/>
        </w:rPr>
        <w:t>marché</w:t>
      </w:r>
      <w:proofErr w:type="spellEnd"/>
      <w:r w:rsidRPr="00C6130D">
        <w:rPr>
          <w:sz w:val="22"/>
        </w:rPr>
        <w:t xml:space="preserve"> </w:t>
      </w:r>
      <w:proofErr w:type="spellStart"/>
      <w:r w:rsidRPr="00C6130D">
        <w:rPr>
          <w:sz w:val="22"/>
        </w:rPr>
        <w:t>existe</w:t>
      </w:r>
      <w:proofErr w:type="spellEnd"/>
      <w:r w:rsidRPr="00C6130D">
        <w:rPr>
          <w:sz w:val="22"/>
        </w:rPr>
        <w:t xml:space="preserve">, les </w:t>
      </w:r>
      <w:proofErr w:type="spellStart"/>
      <w:r w:rsidRPr="00C6130D">
        <w:rPr>
          <w:sz w:val="22"/>
        </w:rPr>
        <w:t>échanges</w:t>
      </w:r>
      <w:proofErr w:type="spellEnd"/>
      <w:r w:rsidRPr="00C6130D">
        <w:rPr>
          <w:sz w:val="22"/>
        </w:rPr>
        <w:t xml:space="preserve"> existent, mais ils manquent parfois de clarté, de confiance, de visibilité. </w:t>
      </w:r>
      <w:proofErr w:type="spellStart"/>
      <w:r w:rsidRPr="00C6130D">
        <w:rPr>
          <w:sz w:val="22"/>
        </w:rPr>
        <w:t>Camp’Home</w:t>
      </w:r>
      <w:proofErr w:type="spellEnd"/>
      <w:r w:rsidRPr="00C6130D">
        <w:rPr>
          <w:sz w:val="22"/>
        </w:rPr>
        <w:t xml:space="preserve"> </w:t>
      </w:r>
      <w:proofErr w:type="spellStart"/>
      <w:r w:rsidRPr="00C6130D">
        <w:rPr>
          <w:sz w:val="22"/>
        </w:rPr>
        <w:t>veut</w:t>
      </w:r>
      <w:proofErr w:type="spellEnd"/>
      <w:r w:rsidRPr="00C6130D">
        <w:rPr>
          <w:sz w:val="22"/>
        </w:rPr>
        <w:t xml:space="preserve"> </w:t>
      </w:r>
      <w:proofErr w:type="spellStart"/>
      <w:r w:rsidRPr="00C6130D">
        <w:rPr>
          <w:sz w:val="22"/>
        </w:rPr>
        <w:t>répondre</w:t>
      </w:r>
      <w:proofErr w:type="spellEnd"/>
      <w:r w:rsidRPr="00C6130D">
        <w:rPr>
          <w:sz w:val="22"/>
        </w:rPr>
        <w:t xml:space="preserve"> à </w:t>
      </w:r>
      <w:proofErr w:type="spellStart"/>
      <w:r w:rsidRPr="00C6130D">
        <w:rPr>
          <w:sz w:val="22"/>
        </w:rPr>
        <w:t>cela</w:t>
      </w:r>
      <w:proofErr w:type="spellEnd"/>
      <w:r w:rsidRPr="00C6130D">
        <w:rPr>
          <w:sz w:val="22"/>
        </w:rPr>
        <w:t>.</w:t>
      </w:r>
    </w:p>
    <w:p w14:paraId="5274EF40" w14:textId="77777777" w:rsidR="00A311DD" w:rsidRPr="00C6130D" w:rsidRDefault="00A311DD" w:rsidP="00A311DD">
      <w:pPr>
        <w:pStyle w:val="LivreCorps"/>
        <w:ind w:firstLine="720"/>
        <w:rPr>
          <w:sz w:val="22"/>
        </w:rPr>
      </w:pPr>
    </w:p>
    <w:p w14:paraId="2B738A31" w14:textId="77777777" w:rsidR="00A311DD" w:rsidRPr="00C6130D" w:rsidRDefault="00A9235C" w:rsidP="00A311DD">
      <w:pPr>
        <w:pStyle w:val="LivreCorps"/>
        <w:ind w:firstLine="720"/>
        <w:rPr>
          <w:sz w:val="22"/>
        </w:rPr>
      </w:pPr>
      <w:r w:rsidRPr="00C6130D">
        <w:rPr>
          <w:sz w:val="22"/>
        </w:rPr>
        <w:lastRenderedPageBreak/>
        <w:t xml:space="preserve">Enfin, il y a CampPilot, un logiciel de gestion pensé pour les campings, les hôtels et les gîtes. </w:t>
      </w:r>
    </w:p>
    <w:p w14:paraId="4E74ED9E" w14:textId="77777777" w:rsidR="00A311DD" w:rsidRPr="00C6130D" w:rsidRDefault="00A311DD" w:rsidP="00A311DD">
      <w:pPr>
        <w:pStyle w:val="LivreCorps"/>
        <w:ind w:firstLine="720"/>
        <w:rPr>
          <w:sz w:val="22"/>
        </w:rPr>
      </w:pPr>
    </w:p>
    <w:p w14:paraId="2177297E" w14:textId="77777777" w:rsidR="00A311DD" w:rsidRPr="00C6130D" w:rsidRDefault="00A9235C" w:rsidP="00A311DD">
      <w:pPr>
        <w:pStyle w:val="LivreCorps"/>
        <w:ind w:firstLine="720"/>
        <w:rPr>
          <w:sz w:val="22"/>
        </w:rPr>
      </w:pPr>
      <w:r w:rsidRPr="00C6130D">
        <w:rPr>
          <w:sz w:val="22"/>
        </w:rPr>
        <w:t xml:space="preserve">Ce </w:t>
      </w:r>
      <w:proofErr w:type="spellStart"/>
      <w:r w:rsidRPr="00C6130D">
        <w:rPr>
          <w:sz w:val="22"/>
        </w:rPr>
        <w:t>projet</w:t>
      </w:r>
      <w:proofErr w:type="spellEnd"/>
      <w:r w:rsidRPr="00C6130D">
        <w:rPr>
          <w:sz w:val="22"/>
        </w:rPr>
        <w:t xml:space="preserve"> rejoint </w:t>
      </w:r>
      <w:proofErr w:type="spellStart"/>
      <w:r w:rsidRPr="00C6130D">
        <w:rPr>
          <w:sz w:val="22"/>
        </w:rPr>
        <w:t>mon</w:t>
      </w:r>
      <w:proofErr w:type="spellEnd"/>
      <w:r w:rsidRPr="00C6130D">
        <w:rPr>
          <w:sz w:val="22"/>
        </w:rPr>
        <w:t xml:space="preserve"> </w:t>
      </w:r>
      <w:proofErr w:type="spellStart"/>
      <w:r w:rsidRPr="00C6130D">
        <w:rPr>
          <w:sz w:val="22"/>
        </w:rPr>
        <w:t>parcours</w:t>
      </w:r>
      <w:proofErr w:type="spellEnd"/>
      <w:r w:rsidRPr="00C6130D">
        <w:rPr>
          <w:sz w:val="22"/>
        </w:rPr>
        <w:t xml:space="preserve"> d’origine dans le digital. </w:t>
      </w:r>
    </w:p>
    <w:p w14:paraId="7E5925B5" w14:textId="77777777" w:rsidR="00A311DD" w:rsidRPr="00C6130D" w:rsidRDefault="00A311DD" w:rsidP="00A311DD">
      <w:pPr>
        <w:pStyle w:val="LivreCorps"/>
        <w:ind w:firstLine="720"/>
        <w:rPr>
          <w:sz w:val="22"/>
        </w:rPr>
      </w:pPr>
    </w:p>
    <w:p w14:paraId="0ED5BFEC" w14:textId="77777777" w:rsidR="00A311DD" w:rsidRPr="00C6130D" w:rsidRDefault="00A9235C" w:rsidP="00A311DD">
      <w:pPr>
        <w:pStyle w:val="LivreCorps"/>
        <w:ind w:firstLine="720"/>
        <w:rPr>
          <w:sz w:val="22"/>
        </w:rPr>
      </w:pPr>
      <w:r w:rsidRPr="00C6130D">
        <w:rPr>
          <w:sz w:val="22"/>
        </w:rPr>
        <w:t xml:space="preserve">Avant le camping, je </w:t>
      </w:r>
      <w:proofErr w:type="spellStart"/>
      <w:r w:rsidRPr="00C6130D">
        <w:rPr>
          <w:sz w:val="22"/>
        </w:rPr>
        <w:t>créais</w:t>
      </w:r>
      <w:proofErr w:type="spellEnd"/>
      <w:r w:rsidRPr="00C6130D">
        <w:rPr>
          <w:sz w:val="22"/>
        </w:rPr>
        <w:t xml:space="preserve"> des </w:t>
      </w:r>
      <w:proofErr w:type="spellStart"/>
      <w:r w:rsidRPr="00C6130D">
        <w:rPr>
          <w:sz w:val="22"/>
        </w:rPr>
        <w:t>outils</w:t>
      </w:r>
      <w:proofErr w:type="spellEnd"/>
      <w:r w:rsidRPr="00C6130D">
        <w:rPr>
          <w:sz w:val="22"/>
        </w:rPr>
        <w:t xml:space="preserve">. </w:t>
      </w:r>
    </w:p>
    <w:p w14:paraId="16090936" w14:textId="77777777" w:rsidR="00A311DD" w:rsidRPr="00C6130D" w:rsidRDefault="00A311DD" w:rsidP="00A311DD">
      <w:pPr>
        <w:pStyle w:val="LivreCorps"/>
        <w:ind w:firstLine="720"/>
        <w:rPr>
          <w:sz w:val="22"/>
        </w:rPr>
      </w:pPr>
    </w:p>
    <w:p w14:paraId="3797193A" w14:textId="77777777" w:rsidR="00A311DD" w:rsidRPr="00C6130D" w:rsidRDefault="00A9235C" w:rsidP="00A311DD">
      <w:pPr>
        <w:pStyle w:val="LivreCorps"/>
        <w:ind w:firstLine="720"/>
        <w:rPr>
          <w:sz w:val="22"/>
        </w:rPr>
      </w:pPr>
      <w:r w:rsidRPr="00C6130D">
        <w:rPr>
          <w:sz w:val="22"/>
        </w:rPr>
        <w:t xml:space="preserve">Après le camping, je </w:t>
      </w:r>
      <w:proofErr w:type="spellStart"/>
      <w:r w:rsidRPr="00C6130D">
        <w:rPr>
          <w:sz w:val="22"/>
        </w:rPr>
        <w:t>comprends</w:t>
      </w:r>
      <w:proofErr w:type="spellEnd"/>
      <w:r w:rsidRPr="00C6130D">
        <w:rPr>
          <w:sz w:val="22"/>
        </w:rPr>
        <w:t xml:space="preserve"> </w:t>
      </w:r>
      <w:proofErr w:type="spellStart"/>
      <w:r w:rsidRPr="00C6130D">
        <w:rPr>
          <w:sz w:val="22"/>
        </w:rPr>
        <w:t>mieux</w:t>
      </w:r>
      <w:proofErr w:type="spellEnd"/>
      <w:r w:rsidRPr="00C6130D">
        <w:rPr>
          <w:sz w:val="22"/>
        </w:rPr>
        <w:t xml:space="preserve"> </w:t>
      </w:r>
      <w:proofErr w:type="spellStart"/>
      <w:r w:rsidRPr="00C6130D">
        <w:rPr>
          <w:sz w:val="22"/>
        </w:rPr>
        <w:t>ce</w:t>
      </w:r>
      <w:proofErr w:type="spellEnd"/>
      <w:r w:rsidRPr="00C6130D">
        <w:rPr>
          <w:sz w:val="22"/>
        </w:rPr>
        <w:t xml:space="preserve"> que </w:t>
      </w:r>
      <w:proofErr w:type="spellStart"/>
      <w:r w:rsidRPr="00C6130D">
        <w:rPr>
          <w:sz w:val="22"/>
        </w:rPr>
        <w:t>ces</w:t>
      </w:r>
      <w:proofErr w:type="spellEnd"/>
      <w:r w:rsidRPr="00C6130D">
        <w:rPr>
          <w:sz w:val="22"/>
        </w:rPr>
        <w:t xml:space="preserve"> </w:t>
      </w:r>
      <w:proofErr w:type="spellStart"/>
      <w:r w:rsidRPr="00C6130D">
        <w:rPr>
          <w:sz w:val="22"/>
        </w:rPr>
        <w:t>outils</w:t>
      </w:r>
      <w:proofErr w:type="spellEnd"/>
      <w:r w:rsidRPr="00C6130D">
        <w:rPr>
          <w:sz w:val="22"/>
        </w:rPr>
        <w:t xml:space="preserve"> </w:t>
      </w:r>
      <w:proofErr w:type="spellStart"/>
      <w:r w:rsidRPr="00C6130D">
        <w:rPr>
          <w:sz w:val="22"/>
        </w:rPr>
        <w:t>doivent</w:t>
      </w:r>
      <w:proofErr w:type="spellEnd"/>
      <w:r w:rsidRPr="00C6130D">
        <w:rPr>
          <w:sz w:val="22"/>
        </w:rPr>
        <w:t xml:space="preserve"> </w:t>
      </w:r>
      <w:proofErr w:type="spellStart"/>
      <w:r w:rsidRPr="00C6130D">
        <w:rPr>
          <w:sz w:val="22"/>
        </w:rPr>
        <w:t>résoudre</w:t>
      </w:r>
      <w:proofErr w:type="spellEnd"/>
      <w:r w:rsidRPr="00C6130D">
        <w:rPr>
          <w:sz w:val="22"/>
        </w:rPr>
        <w:t>.</w:t>
      </w:r>
    </w:p>
    <w:p w14:paraId="7EB8FDC3" w14:textId="77777777" w:rsidR="00A311DD" w:rsidRPr="00C6130D" w:rsidRDefault="00A311DD" w:rsidP="00A311DD">
      <w:pPr>
        <w:pStyle w:val="LivreCorps"/>
        <w:ind w:firstLine="720"/>
        <w:rPr>
          <w:sz w:val="22"/>
        </w:rPr>
      </w:pPr>
    </w:p>
    <w:p w14:paraId="027E60C9" w14:textId="77777777" w:rsidR="00A311DD" w:rsidRPr="00C6130D" w:rsidRDefault="00A9235C" w:rsidP="00A311DD">
      <w:pPr>
        <w:pStyle w:val="LivreCorps"/>
        <w:ind w:firstLine="720"/>
        <w:rPr>
          <w:sz w:val="22"/>
        </w:rPr>
      </w:pPr>
      <w:r w:rsidRPr="00C6130D">
        <w:rPr>
          <w:sz w:val="22"/>
        </w:rPr>
        <w:t xml:space="preserve"> Un logiciel ne doit pas </w:t>
      </w:r>
      <w:proofErr w:type="spellStart"/>
      <w:r w:rsidRPr="00C6130D">
        <w:rPr>
          <w:sz w:val="22"/>
        </w:rPr>
        <w:t>seulement</w:t>
      </w:r>
      <w:proofErr w:type="spellEnd"/>
      <w:r w:rsidRPr="00C6130D">
        <w:rPr>
          <w:sz w:val="22"/>
        </w:rPr>
        <w:t xml:space="preserve"> </w:t>
      </w:r>
      <w:proofErr w:type="spellStart"/>
      <w:r w:rsidRPr="00C6130D">
        <w:rPr>
          <w:sz w:val="22"/>
        </w:rPr>
        <w:t>être</w:t>
      </w:r>
      <w:proofErr w:type="spellEnd"/>
      <w:r w:rsidRPr="00C6130D">
        <w:rPr>
          <w:sz w:val="22"/>
        </w:rPr>
        <w:t xml:space="preserve"> </w:t>
      </w:r>
      <w:proofErr w:type="spellStart"/>
      <w:r w:rsidRPr="00C6130D">
        <w:rPr>
          <w:sz w:val="22"/>
        </w:rPr>
        <w:t>joli</w:t>
      </w:r>
      <w:proofErr w:type="spellEnd"/>
      <w:r w:rsidR="00A311DD" w:rsidRPr="00C6130D">
        <w:rPr>
          <w:sz w:val="22"/>
        </w:rPr>
        <w:t>, il</w:t>
      </w:r>
      <w:r w:rsidRPr="00C6130D">
        <w:rPr>
          <w:sz w:val="22"/>
        </w:rPr>
        <w:t xml:space="preserve"> doit faire gagner du temps, éviter les erreurs, simplifier la réservation, le suivi, la facturation, l’organisation. </w:t>
      </w:r>
    </w:p>
    <w:p w14:paraId="46F20EF1" w14:textId="77777777" w:rsidR="00A311DD" w:rsidRPr="00C6130D" w:rsidRDefault="00A311DD" w:rsidP="00A311DD">
      <w:pPr>
        <w:pStyle w:val="LivreCorps"/>
        <w:ind w:firstLine="720"/>
        <w:rPr>
          <w:sz w:val="22"/>
        </w:rPr>
      </w:pPr>
    </w:p>
    <w:p w14:paraId="1B4E82DD" w14:textId="77777777" w:rsidR="00A311DD" w:rsidRPr="00C6130D" w:rsidRDefault="00A311DD" w:rsidP="00A311DD">
      <w:pPr>
        <w:pStyle w:val="LivreCorps"/>
        <w:ind w:firstLine="720"/>
        <w:rPr>
          <w:sz w:val="22"/>
        </w:rPr>
      </w:pPr>
    </w:p>
    <w:p w14:paraId="2F9DA50B" w14:textId="77777777" w:rsidR="00A311DD" w:rsidRPr="00C6130D" w:rsidRDefault="00A311DD" w:rsidP="00A311DD">
      <w:pPr>
        <w:pStyle w:val="LivreCorps"/>
        <w:ind w:firstLine="720"/>
        <w:rPr>
          <w:sz w:val="22"/>
        </w:rPr>
      </w:pPr>
    </w:p>
    <w:p w14:paraId="23D57D5B" w14:textId="2DFF20E4" w:rsidR="003B487A" w:rsidRPr="00C6130D" w:rsidRDefault="00A9235C" w:rsidP="00A311DD">
      <w:pPr>
        <w:pStyle w:val="LivreCorps"/>
        <w:ind w:firstLine="720"/>
        <w:rPr>
          <w:sz w:val="22"/>
        </w:rPr>
      </w:pPr>
      <w:r w:rsidRPr="00C6130D">
        <w:rPr>
          <w:sz w:val="22"/>
        </w:rPr>
        <w:t xml:space="preserve">Il doit </w:t>
      </w:r>
      <w:proofErr w:type="spellStart"/>
      <w:r w:rsidRPr="00C6130D">
        <w:rPr>
          <w:sz w:val="22"/>
        </w:rPr>
        <w:t>être</w:t>
      </w:r>
      <w:proofErr w:type="spellEnd"/>
      <w:r w:rsidRPr="00C6130D">
        <w:rPr>
          <w:sz w:val="22"/>
        </w:rPr>
        <w:t xml:space="preserve"> </w:t>
      </w:r>
      <w:proofErr w:type="spellStart"/>
      <w:r w:rsidRPr="00C6130D">
        <w:rPr>
          <w:sz w:val="22"/>
        </w:rPr>
        <w:t>pensé</w:t>
      </w:r>
      <w:proofErr w:type="spellEnd"/>
      <w:r w:rsidRPr="00C6130D">
        <w:rPr>
          <w:sz w:val="22"/>
        </w:rPr>
        <w:t xml:space="preserve"> par rapport au terrain, pas seulement par rapport à une fiche technique.</w:t>
      </w:r>
    </w:p>
    <w:p w14:paraId="371EA1DF" w14:textId="77777777" w:rsidR="00A311DD" w:rsidRPr="00C6130D" w:rsidRDefault="00A311DD" w:rsidP="00A311DD">
      <w:pPr>
        <w:pStyle w:val="LivreCorps"/>
        <w:ind w:firstLine="0"/>
        <w:rPr>
          <w:sz w:val="22"/>
        </w:rPr>
      </w:pPr>
    </w:p>
    <w:p w14:paraId="5BDB1B6B" w14:textId="77777777" w:rsidR="00A311DD" w:rsidRPr="00C6130D" w:rsidRDefault="00A9235C" w:rsidP="00A311DD">
      <w:pPr>
        <w:pStyle w:val="LivreCorps"/>
        <w:ind w:firstLine="720"/>
        <w:rPr>
          <w:sz w:val="22"/>
        </w:rPr>
      </w:pPr>
      <w:proofErr w:type="spellStart"/>
      <w:r w:rsidRPr="00C6130D">
        <w:rPr>
          <w:sz w:val="22"/>
        </w:rPr>
        <w:t>Ces</w:t>
      </w:r>
      <w:proofErr w:type="spellEnd"/>
      <w:r w:rsidRPr="00C6130D">
        <w:rPr>
          <w:sz w:val="22"/>
        </w:rPr>
        <w:t xml:space="preserve"> </w:t>
      </w:r>
      <w:proofErr w:type="spellStart"/>
      <w:r w:rsidRPr="00C6130D">
        <w:rPr>
          <w:sz w:val="22"/>
        </w:rPr>
        <w:t>projets</w:t>
      </w:r>
      <w:proofErr w:type="spellEnd"/>
      <w:r w:rsidRPr="00C6130D">
        <w:rPr>
          <w:sz w:val="22"/>
        </w:rPr>
        <w:t xml:space="preserve"> ne </w:t>
      </w:r>
      <w:proofErr w:type="spellStart"/>
      <w:r w:rsidRPr="00C6130D">
        <w:rPr>
          <w:sz w:val="22"/>
        </w:rPr>
        <w:t>signifient</w:t>
      </w:r>
      <w:proofErr w:type="spellEnd"/>
      <w:r w:rsidRPr="00C6130D">
        <w:rPr>
          <w:sz w:val="22"/>
        </w:rPr>
        <w:t xml:space="preserve"> </w:t>
      </w:r>
      <w:proofErr w:type="gramStart"/>
      <w:r w:rsidRPr="00C6130D">
        <w:rPr>
          <w:sz w:val="22"/>
        </w:rPr>
        <w:t>pas</w:t>
      </w:r>
      <w:proofErr w:type="gramEnd"/>
      <w:r w:rsidRPr="00C6130D">
        <w:rPr>
          <w:sz w:val="22"/>
        </w:rPr>
        <w:t xml:space="preserve"> que l’histoire du camping </w:t>
      </w:r>
      <w:proofErr w:type="spellStart"/>
      <w:r w:rsidRPr="00C6130D">
        <w:rPr>
          <w:sz w:val="22"/>
        </w:rPr>
        <w:t>est</w:t>
      </w:r>
      <w:proofErr w:type="spellEnd"/>
      <w:r w:rsidRPr="00C6130D">
        <w:rPr>
          <w:sz w:val="22"/>
        </w:rPr>
        <w:t xml:space="preserve"> </w:t>
      </w:r>
      <w:proofErr w:type="spellStart"/>
      <w:r w:rsidRPr="00C6130D">
        <w:rPr>
          <w:sz w:val="22"/>
        </w:rPr>
        <w:t>terminée</w:t>
      </w:r>
      <w:proofErr w:type="spellEnd"/>
      <w:r w:rsidRPr="00C6130D">
        <w:rPr>
          <w:sz w:val="22"/>
        </w:rPr>
        <w:t>.</w:t>
      </w:r>
    </w:p>
    <w:p w14:paraId="46C1926D" w14:textId="77777777" w:rsidR="00A311DD" w:rsidRPr="00C6130D" w:rsidRDefault="00A311DD" w:rsidP="00A311DD">
      <w:pPr>
        <w:pStyle w:val="LivreCorps"/>
        <w:ind w:firstLine="720"/>
        <w:rPr>
          <w:sz w:val="22"/>
        </w:rPr>
      </w:pPr>
    </w:p>
    <w:p w14:paraId="7191960C" w14:textId="77777777" w:rsidR="00A311DD" w:rsidRPr="00C6130D" w:rsidRDefault="00A9235C" w:rsidP="00A311DD">
      <w:pPr>
        <w:pStyle w:val="LivreCorps"/>
        <w:ind w:firstLine="720"/>
        <w:rPr>
          <w:sz w:val="22"/>
        </w:rPr>
      </w:pPr>
      <w:r w:rsidRPr="00C6130D">
        <w:rPr>
          <w:sz w:val="22"/>
        </w:rPr>
        <w:lastRenderedPageBreak/>
        <w:t xml:space="preserve"> Au contraire</w:t>
      </w:r>
      <w:r w:rsidR="00A311DD" w:rsidRPr="00C6130D">
        <w:rPr>
          <w:sz w:val="22"/>
        </w:rPr>
        <w:t xml:space="preserve">, </w:t>
      </w:r>
      <w:proofErr w:type="spellStart"/>
      <w:r w:rsidR="00A311DD" w:rsidRPr="00C6130D">
        <w:rPr>
          <w:sz w:val="22"/>
        </w:rPr>
        <w:t>i</w:t>
      </w:r>
      <w:r w:rsidRPr="00C6130D">
        <w:rPr>
          <w:sz w:val="22"/>
        </w:rPr>
        <w:t>ls</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sont</w:t>
      </w:r>
      <w:proofErr w:type="spellEnd"/>
      <w:r w:rsidRPr="00C6130D">
        <w:rPr>
          <w:sz w:val="22"/>
        </w:rPr>
        <w:t xml:space="preserve"> les </w:t>
      </w:r>
      <w:proofErr w:type="spellStart"/>
      <w:r w:rsidRPr="00C6130D">
        <w:rPr>
          <w:sz w:val="22"/>
        </w:rPr>
        <w:t>prolongements</w:t>
      </w:r>
      <w:proofErr w:type="spellEnd"/>
      <w:r w:rsidRPr="00C6130D">
        <w:rPr>
          <w:sz w:val="22"/>
        </w:rPr>
        <w:t>.</w:t>
      </w:r>
    </w:p>
    <w:p w14:paraId="338F3FC9" w14:textId="77777777" w:rsidR="00A311DD" w:rsidRPr="00C6130D" w:rsidRDefault="00A311DD" w:rsidP="00A311DD">
      <w:pPr>
        <w:pStyle w:val="LivreCorps"/>
        <w:ind w:firstLine="720"/>
        <w:rPr>
          <w:sz w:val="22"/>
        </w:rPr>
      </w:pPr>
    </w:p>
    <w:p w14:paraId="148A8727" w14:textId="77777777" w:rsidR="00A311DD" w:rsidRPr="00C6130D" w:rsidRDefault="00A9235C" w:rsidP="00A311DD">
      <w:pPr>
        <w:pStyle w:val="LivreCorps"/>
        <w:ind w:firstLine="720"/>
        <w:rPr>
          <w:sz w:val="22"/>
        </w:rPr>
      </w:pPr>
      <w:r w:rsidRPr="00C6130D">
        <w:rPr>
          <w:sz w:val="22"/>
        </w:rPr>
        <w:t xml:space="preserve"> Le camping reste le point d’ancrage, le lieu qui donne du sens au reste. </w:t>
      </w:r>
    </w:p>
    <w:p w14:paraId="54BE9DE6" w14:textId="77777777" w:rsidR="00A311DD" w:rsidRPr="00C6130D" w:rsidRDefault="00A311DD" w:rsidP="00A311DD">
      <w:pPr>
        <w:pStyle w:val="LivreCorps"/>
        <w:ind w:firstLine="720"/>
        <w:rPr>
          <w:sz w:val="22"/>
        </w:rPr>
      </w:pPr>
    </w:p>
    <w:p w14:paraId="6BCCF95B" w14:textId="77777777" w:rsidR="00A311DD" w:rsidRPr="00C6130D" w:rsidRDefault="00A9235C" w:rsidP="00A311DD">
      <w:pPr>
        <w:pStyle w:val="LivreCorps"/>
        <w:ind w:firstLine="720"/>
        <w:rPr>
          <w:sz w:val="22"/>
        </w:rPr>
      </w:pPr>
      <w:r w:rsidRPr="00C6130D">
        <w:rPr>
          <w:sz w:val="22"/>
        </w:rPr>
        <w:t xml:space="preserve">Mais il </w:t>
      </w:r>
      <w:proofErr w:type="spellStart"/>
      <w:r w:rsidRPr="00C6130D">
        <w:rPr>
          <w:sz w:val="22"/>
        </w:rPr>
        <w:t>m’a</w:t>
      </w:r>
      <w:proofErr w:type="spellEnd"/>
      <w:r w:rsidRPr="00C6130D">
        <w:rPr>
          <w:sz w:val="22"/>
        </w:rPr>
        <w:t xml:space="preserve"> </w:t>
      </w:r>
      <w:proofErr w:type="spellStart"/>
      <w:r w:rsidRPr="00C6130D">
        <w:rPr>
          <w:sz w:val="22"/>
        </w:rPr>
        <w:t>ouvert</w:t>
      </w:r>
      <w:proofErr w:type="spellEnd"/>
      <w:r w:rsidRPr="00C6130D">
        <w:rPr>
          <w:sz w:val="22"/>
        </w:rPr>
        <w:t xml:space="preserve"> </w:t>
      </w:r>
      <w:proofErr w:type="spellStart"/>
      <w:r w:rsidRPr="00C6130D">
        <w:rPr>
          <w:sz w:val="22"/>
        </w:rPr>
        <w:t>une</w:t>
      </w:r>
      <w:proofErr w:type="spellEnd"/>
      <w:r w:rsidRPr="00C6130D">
        <w:rPr>
          <w:sz w:val="22"/>
        </w:rPr>
        <w:t xml:space="preserve"> </w:t>
      </w:r>
      <w:proofErr w:type="spellStart"/>
      <w:r w:rsidRPr="00C6130D">
        <w:rPr>
          <w:sz w:val="22"/>
        </w:rPr>
        <w:t>autre</w:t>
      </w:r>
      <w:proofErr w:type="spellEnd"/>
      <w:r w:rsidRPr="00C6130D">
        <w:rPr>
          <w:sz w:val="22"/>
        </w:rPr>
        <w:t xml:space="preserve"> perspective: je peux construire à </w:t>
      </w:r>
      <w:proofErr w:type="spellStart"/>
      <w:r w:rsidRPr="00C6130D">
        <w:rPr>
          <w:sz w:val="22"/>
        </w:rPr>
        <w:t>partir</w:t>
      </w:r>
      <w:proofErr w:type="spellEnd"/>
      <w:r w:rsidRPr="00C6130D">
        <w:rPr>
          <w:sz w:val="22"/>
        </w:rPr>
        <w:t xml:space="preserve"> de </w:t>
      </w:r>
      <w:proofErr w:type="spellStart"/>
      <w:r w:rsidRPr="00C6130D">
        <w:rPr>
          <w:sz w:val="22"/>
        </w:rPr>
        <w:t>ce</w:t>
      </w:r>
      <w:proofErr w:type="spellEnd"/>
      <w:r w:rsidRPr="00C6130D">
        <w:rPr>
          <w:sz w:val="22"/>
        </w:rPr>
        <w:t xml:space="preserve"> que </w:t>
      </w:r>
      <w:proofErr w:type="spellStart"/>
      <w:r w:rsidRPr="00C6130D">
        <w:rPr>
          <w:sz w:val="22"/>
        </w:rPr>
        <w:t>j’ai</w:t>
      </w:r>
      <w:proofErr w:type="spellEnd"/>
      <w:r w:rsidRPr="00C6130D">
        <w:rPr>
          <w:sz w:val="22"/>
        </w:rPr>
        <w:t xml:space="preserve"> </w:t>
      </w:r>
      <w:proofErr w:type="spellStart"/>
      <w:r w:rsidRPr="00C6130D">
        <w:rPr>
          <w:sz w:val="22"/>
        </w:rPr>
        <w:t>vécu</w:t>
      </w:r>
      <w:proofErr w:type="spellEnd"/>
      <w:r w:rsidRPr="00C6130D">
        <w:rPr>
          <w:sz w:val="22"/>
        </w:rPr>
        <w:t>.</w:t>
      </w:r>
    </w:p>
    <w:p w14:paraId="2475EE36" w14:textId="77777777" w:rsidR="00A311DD" w:rsidRPr="00C6130D" w:rsidRDefault="00A311DD" w:rsidP="00A311DD">
      <w:pPr>
        <w:pStyle w:val="LivreCorps"/>
        <w:ind w:firstLine="720"/>
        <w:rPr>
          <w:sz w:val="22"/>
        </w:rPr>
      </w:pPr>
    </w:p>
    <w:p w14:paraId="5036D56A" w14:textId="37B82597" w:rsidR="003B487A" w:rsidRPr="00C6130D" w:rsidRDefault="00A9235C" w:rsidP="00A311DD">
      <w:pPr>
        <w:pStyle w:val="LivreCorps"/>
        <w:ind w:firstLine="720"/>
        <w:rPr>
          <w:sz w:val="22"/>
        </w:rPr>
      </w:pPr>
      <w:r w:rsidRPr="00C6130D">
        <w:rPr>
          <w:sz w:val="22"/>
        </w:rPr>
        <w:t xml:space="preserve"> Je peux transformer l’expérience en livres, </w:t>
      </w:r>
      <w:proofErr w:type="spellStart"/>
      <w:r w:rsidRPr="00C6130D">
        <w:rPr>
          <w:sz w:val="22"/>
        </w:rPr>
        <w:t>en</w:t>
      </w:r>
      <w:proofErr w:type="spellEnd"/>
      <w:r w:rsidRPr="00C6130D">
        <w:rPr>
          <w:sz w:val="22"/>
        </w:rPr>
        <w:t xml:space="preserve"> </w:t>
      </w:r>
      <w:proofErr w:type="spellStart"/>
      <w:r w:rsidRPr="00C6130D">
        <w:rPr>
          <w:sz w:val="22"/>
        </w:rPr>
        <w:t>outils</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contenus</w:t>
      </w:r>
      <w:proofErr w:type="spellEnd"/>
      <w:r w:rsidRPr="00C6130D">
        <w:rPr>
          <w:sz w:val="22"/>
        </w:rPr>
        <w:t xml:space="preserve">, </w:t>
      </w:r>
      <w:proofErr w:type="spellStart"/>
      <w:r w:rsidRPr="00C6130D">
        <w:rPr>
          <w:sz w:val="22"/>
        </w:rPr>
        <w:t>en</w:t>
      </w:r>
      <w:proofErr w:type="spellEnd"/>
      <w:r w:rsidRPr="00C6130D">
        <w:rPr>
          <w:sz w:val="22"/>
        </w:rPr>
        <w:t xml:space="preserve"> </w:t>
      </w:r>
      <w:proofErr w:type="spellStart"/>
      <w:r w:rsidRPr="00C6130D">
        <w:rPr>
          <w:sz w:val="22"/>
        </w:rPr>
        <w:t>plateformes</w:t>
      </w:r>
      <w:proofErr w:type="spellEnd"/>
      <w:r w:rsidR="00A311DD" w:rsidRPr="00C6130D">
        <w:rPr>
          <w:sz w:val="22"/>
        </w:rPr>
        <w:t>, p</w:t>
      </w:r>
      <w:r w:rsidRPr="00C6130D">
        <w:rPr>
          <w:sz w:val="22"/>
        </w:rPr>
        <w:t xml:space="preserve">as pour </w:t>
      </w:r>
      <w:proofErr w:type="spellStart"/>
      <w:r w:rsidRPr="00C6130D">
        <w:rPr>
          <w:sz w:val="22"/>
        </w:rPr>
        <w:t>m’éloigner</w:t>
      </w:r>
      <w:proofErr w:type="spellEnd"/>
      <w:r w:rsidRPr="00C6130D">
        <w:rPr>
          <w:sz w:val="22"/>
        </w:rPr>
        <w:t xml:space="preserve"> du </w:t>
      </w:r>
      <w:proofErr w:type="spellStart"/>
      <w:r w:rsidRPr="00C6130D">
        <w:rPr>
          <w:sz w:val="22"/>
        </w:rPr>
        <w:t>réel</w:t>
      </w:r>
      <w:proofErr w:type="spellEnd"/>
      <w:r w:rsidRPr="00C6130D">
        <w:rPr>
          <w:sz w:val="22"/>
        </w:rPr>
        <w:t xml:space="preserve">, </w:t>
      </w:r>
      <w:proofErr w:type="spellStart"/>
      <w:r w:rsidRPr="00C6130D">
        <w:rPr>
          <w:sz w:val="22"/>
        </w:rPr>
        <w:t>mais</w:t>
      </w:r>
      <w:proofErr w:type="spellEnd"/>
      <w:r w:rsidRPr="00C6130D">
        <w:rPr>
          <w:sz w:val="22"/>
        </w:rPr>
        <w:t xml:space="preserve"> pour le </w:t>
      </w:r>
      <w:proofErr w:type="spellStart"/>
      <w:r w:rsidRPr="00C6130D">
        <w:rPr>
          <w:sz w:val="22"/>
        </w:rPr>
        <w:t>partager</w:t>
      </w:r>
      <w:proofErr w:type="spellEnd"/>
      <w:r w:rsidRPr="00C6130D">
        <w:rPr>
          <w:sz w:val="22"/>
        </w:rPr>
        <w:t xml:space="preserve"> et </w:t>
      </w:r>
      <w:proofErr w:type="spellStart"/>
      <w:r w:rsidRPr="00C6130D">
        <w:rPr>
          <w:sz w:val="22"/>
        </w:rPr>
        <w:t>l’élargir</w:t>
      </w:r>
      <w:proofErr w:type="spellEnd"/>
      <w:r w:rsidRPr="00C6130D">
        <w:rPr>
          <w:sz w:val="22"/>
        </w:rPr>
        <w:t>.</w:t>
      </w:r>
    </w:p>
    <w:p w14:paraId="088E6308" w14:textId="77777777" w:rsidR="00A311DD" w:rsidRPr="00C6130D" w:rsidRDefault="00A311DD" w:rsidP="00A311DD">
      <w:pPr>
        <w:pStyle w:val="LivreCorps"/>
        <w:ind w:firstLine="720"/>
        <w:rPr>
          <w:sz w:val="22"/>
        </w:rPr>
      </w:pPr>
    </w:p>
    <w:p w14:paraId="318B1D28" w14:textId="77777777" w:rsidR="00A311DD" w:rsidRPr="00C6130D" w:rsidRDefault="00A9235C" w:rsidP="00A311DD">
      <w:pPr>
        <w:pStyle w:val="LivreCorps"/>
        <w:ind w:firstLine="720"/>
        <w:rPr>
          <w:sz w:val="22"/>
        </w:rPr>
      </w:pPr>
      <w:r w:rsidRPr="00C6130D">
        <w:rPr>
          <w:sz w:val="22"/>
        </w:rPr>
        <w:t xml:space="preserve">Je ne sais </w:t>
      </w:r>
      <w:proofErr w:type="gramStart"/>
      <w:r w:rsidRPr="00C6130D">
        <w:rPr>
          <w:sz w:val="22"/>
        </w:rPr>
        <w:t>pas</w:t>
      </w:r>
      <w:proofErr w:type="gramEnd"/>
      <w:r w:rsidRPr="00C6130D">
        <w:rPr>
          <w:sz w:val="22"/>
        </w:rPr>
        <w:t xml:space="preserve"> encore </w:t>
      </w:r>
      <w:proofErr w:type="spellStart"/>
      <w:r w:rsidRPr="00C6130D">
        <w:rPr>
          <w:sz w:val="22"/>
        </w:rPr>
        <w:t>jusqu’où</w:t>
      </w:r>
      <w:proofErr w:type="spellEnd"/>
      <w:r w:rsidRPr="00C6130D">
        <w:rPr>
          <w:sz w:val="22"/>
        </w:rPr>
        <w:t xml:space="preserve"> </w:t>
      </w:r>
      <w:proofErr w:type="spellStart"/>
      <w:r w:rsidRPr="00C6130D">
        <w:rPr>
          <w:sz w:val="22"/>
        </w:rPr>
        <w:t>iront</w:t>
      </w:r>
      <w:proofErr w:type="spellEnd"/>
      <w:r w:rsidRPr="00C6130D">
        <w:rPr>
          <w:sz w:val="22"/>
        </w:rPr>
        <w:t xml:space="preserve"> </w:t>
      </w:r>
      <w:proofErr w:type="spellStart"/>
      <w:r w:rsidRPr="00C6130D">
        <w:rPr>
          <w:sz w:val="22"/>
        </w:rPr>
        <w:t>Camp’Preneur</w:t>
      </w:r>
      <w:proofErr w:type="spellEnd"/>
      <w:r w:rsidRPr="00C6130D">
        <w:rPr>
          <w:sz w:val="22"/>
        </w:rPr>
        <w:t xml:space="preserve">, </w:t>
      </w:r>
      <w:proofErr w:type="spellStart"/>
      <w:r w:rsidRPr="00C6130D">
        <w:rPr>
          <w:sz w:val="22"/>
        </w:rPr>
        <w:t>Camp’Home</w:t>
      </w:r>
      <w:proofErr w:type="spellEnd"/>
      <w:r w:rsidRPr="00C6130D">
        <w:rPr>
          <w:sz w:val="22"/>
        </w:rPr>
        <w:t xml:space="preserve"> </w:t>
      </w:r>
      <w:proofErr w:type="spellStart"/>
      <w:r w:rsidRPr="00C6130D">
        <w:rPr>
          <w:sz w:val="22"/>
        </w:rPr>
        <w:t>ou</w:t>
      </w:r>
      <w:proofErr w:type="spellEnd"/>
      <w:r w:rsidRPr="00C6130D">
        <w:rPr>
          <w:sz w:val="22"/>
        </w:rPr>
        <w:t xml:space="preserve"> </w:t>
      </w:r>
      <w:proofErr w:type="spellStart"/>
      <w:r w:rsidRPr="00C6130D">
        <w:rPr>
          <w:sz w:val="22"/>
        </w:rPr>
        <w:t>CampPilot</w:t>
      </w:r>
      <w:proofErr w:type="spellEnd"/>
      <w:r w:rsidRPr="00C6130D">
        <w:rPr>
          <w:sz w:val="22"/>
        </w:rPr>
        <w:t>.</w:t>
      </w:r>
    </w:p>
    <w:p w14:paraId="78C360E8" w14:textId="77777777" w:rsidR="00A311DD" w:rsidRPr="00C6130D" w:rsidRDefault="00A311DD" w:rsidP="00A311DD">
      <w:pPr>
        <w:pStyle w:val="LivreCorps"/>
        <w:ind w:firstLine="720"/>
        <w:rPr>
          <w:sz w:val="22"/>
        </w:rPr>
      </w:pPr>
    </w:p>
    <w:p w14:paraId="329A24B4" w14:textId="77777777" w:rsidR="00A311DD" w:rsidRPr="00C6130D" w:rsidRDefault="00A311DD" w:rsidP="00A311DD">
      <w:pPr>
        <w:pStyle w:val="LivreCorps"/>
        <w:ind w:left="215" w:firstLine="553"/>
        <w:rPr>
          <w:sz w:val="22"/>
        </w:rPr>
      </w:pPr>
    </w:p>
    <w:p w14:paraId="45AD51C7" w14:textId="77777777" w:rsidR="00A311DD" w:rsidRPr="00C6130D" w:rsidRDefault="00A311DD" w:rsidP="00A311DD">
      <w:pPr>
        <w:pStyle w:val="LivreCorps"/>
        <w:ind w:left="215" w:firstLine="553"/>
        <w:rPr>
          <w:sz w:val="22"/>
        </w:rPr>
      </w:pPr>
    </w:p>
    <w:p w14:paraId="684C7B66" w14:textId="77777777" w:rsidR="00A311DD" w:rsidRPr="00C6130D" w:rsidRDefault="00A311DD" w:rsidP="00A311DD">
      <w:pPr>
        <w:pStyle w:val="LivreCorps"/>
        <w:ind w:left="215" w:firstLine="553"/>
        <w:rPr>
          <w:sz w:val="22"/>
        </w:rPr>
      </w:pPr>
    </w:p>
    <w:p w14:paraId="56B09036" w14:textId="25271B3B" w:rsidR="00A311DD" w:rsidRPr="00C6130D" w:rsidRDefault="00A9235C" w:rsidP="00A311DD">
      <w:pPr>
        <w:pStyle w:val="LivreCorps"/>
        <w:ind w:left="215" w:firstLine="553"/>
        <w:rPr>
          <w:sz w:val="22"/>
        </w:rPr>
      </w:pPr>
      <w:r w:rsidRPr="00C6130D">
        <w:rPr>
          <w:sz w:val="22"/>
        </w:rPr>
        <w:t xml:space="preserve">Je </w:t>
      </w:r>
      <w:proofErr w:type="spellStart"/>
      <w:r w:rsidRPr="00C6130D">
        <w:rPr>
          <w:sz w:val="22"/>
        </w:rPr>
        <w:t>sais</w:t>
      </w:r>
      <w:proofErr w:type="spellEnd"/>
      <w:r w:rsidRPr="00C6130D">
        <w:rPr>
          <w:sz w:val="22"/>
        </w:rPr>
        <w:t xml:space="preserve"> </w:t>
      </w:r>
      <w:proofErr w:type="spellStart"/>
      <w:r w:rsidRPr="00C6130D">
        <w:rPr>
          <w:sz w:val="22"/>
        </w:rPr>
        <w:t>seulement</w:t>
      </w:r>
      <w:proofErr w:type="spellEnd"/>
      <w:r w:rsidRPr="00C6130D">
        <w:rPr>
          <w:sz w:val="22"/>
        </w:rPr>
        <w:t xml:space="preserve"> </w:t>
      </w:r>
      <w:proofErr w:type="spellStart"/>
      <w:r w:rsidRPr="00C6130D">
        <w:rPr>
          <w:sz w:val="22"/>
        </w:rPr>
        <w:t>qu’ils</w:t>
      </w:r>
      <w:proofErr w:type="spellEnd"/>
      <w:r w:rsidRPr="00C6130D">
        <w:rPr>
          <w:sz w:val="22"/>
        </w:rPr>
        <w:t xml:space="preserve"> </w:t>
      </w:r>
      <w:proofErr w:type="spellStart"/>
      <w:r w:rsidRPr="00C6130D">
        <w:rPr>
          <w:sz w:val="22"/>
        </w:rPr>
        <w:t>viennent</w:t>
      </w:r>
      <w:proofErr w:type="spellEnd"/>
      <w:r w:rsidRPr="00C6130D">
        <w:rPr>
          <w:sz w:val="22"/>
        </w:rPr>
        <w:t xml:space="preserve"> du même endroit que le camping: une envie de faire, de créer, d’être utile, de bâtir quelque chose qui ne reste pas seulement dans ma tête. </w:t>
      </w:r>
    </w:p>
    <w:p w14:paraId="62A616AD" w14:textId="420BB877" w:rsidR="003B487A" w:rsidRPr="00C6130D" w:rsidRDefault="00A9235C" w:rsidP="00A311DD">
      <w:pPr>
        <w:pStyle w:val="LivreCorps"/>
        <w:ind w:left="215" w:firstLine="553"/>
        <w:rPr>
          <w:sz w:val="22"/>
        </w:rPr>
      </w:pPr>
      <w:r w:rsidRPr="00C6130D">
        <w:rPr>
          <w:sz w:val="22"/>
        </w:rPr>
        <w:lastRenderedPageBreak/>
        <w:t xml:space="preserve">Et </w:t>
      </w:r>
      <w:proofErr w:type="spellStart"/>
      <w:r w:rsidRPr="00C6130D">
        <w:rPr>
          <w:sz w:val="22"/>
        </w:rPr>
        <w:t>c’est</w:t>
      </w:r>
      <w:proofErr w:type="spellEnd"/>
      <w:r w:rsidRPr="00C6130D">
        <w:rPr>
          <w:sz w:val="22"/>
        </w:rPr>
        <w:t xml:space="preserve"> </w:t>
      </w:r>
      <w:proofErr w:type="spellStart"/>
      <w:r w:rsidRPr="00C6130D">
        <w:rPr>
          <w:sz w:val="22"/>
        </w:rPr>
        <w:t>peut-être</w:t>
      </w:r>
      <w:proofErr w:type="spellEnd"/>
      <w:r w:rsidRPr="00C6130D">
        <w:rPr>
          <w:sz w:val="22"/>
        </w:rPr>
        <w:t xml:space="preserve"> la </w:t>
      </w:r>
      <w:proofErr w:type="spellStart"/>
      <w:r w:rsidRPr="00C6130D">
        <w:rPr>
          <w:sz w:val="22"/>
        </w:rPr>
        <w:t>meilleure</w:t>
      </w:r>
      <w:proofErr w:type="spellEnd"/>
      <w:r w:rsidRPr="00C6130D">
        <w:rPr>
          <w:sz w:val="22"/>
        </w:rPr>
        <w:t xml:space="preserve"> manière de conclure ce premier livre: l’histoire ne s’arrête pas à une reprise de camping. Elle commence là.</w:t>
      </w:r>
    </w:p>
    <w:p w14:paraId="68235AAA" w14:textId="77777777" w:rsidR="00A311DD" w:rsidRPr="00C6130D" w:rsidRDefault="00A311DD">
      <w:pPr>
        <w:pStyle w:val="LivreCorps"/>
        <w:rPr>
          <w:sz w:val="22"/>
        </w:rPr>
      </w:pPr>
    </w:p>
    <w:p w14:paraId="30B17569" w14:textId="77777777" w:rsidR="00A311DD" w:rsidRPr="00C6130D" w:rsidRDefault="00A9235C" w:rsidP="00A311DD">
      <w:pPr>
        <w:pStyle w:val="LivreCorps"/>
        <w:ind w:firstLine="720"/>
        <w:rPr>
          <w:sz w:val="22"/>
        </w:rPr>
      </w:pPr>
      <w:r w:rsidRPr="00C6130D">
        <w:rPr>
          <w:sz w:val="22"/>
        </w:rPr>
        <w:t xml:space="preserve">Continuer, pour </w:t>
      </w:r>
      <w:proofErr w:type="spellStart"/>
      <w:r w:rsidRPr="00C6130D">
        <w:rPr>
          <w:sz w:val="22"/>
        </w:rPr>
        <w:t>moi</w:t>
      </w:r>
      <w:proofErr w:type="spellEnd"/>
      <w:r w:rsidRPr="00C6130D">
        <w:rPr>
          <w:sz w:val="22"/>
        </w:rPr>
        <w:t xml:space="preserve">, </w:t>
      </w:r>
      <w:proofErr w:type="spellStart"/>
      <w:r w:rsidRPr="00C6130D">
        <w:rPr>
          <w:sz w:val="22"/>
        </w:rPr>
        <w:t>ce</w:t>
      </w:r>
      <w:proofErr w:type="spellEnd"/>
      <w:r w:rsidRPr="00C6130D">
        <w:rPr>
          <w:sz w:val="22"/>
        </w:rPr>
        <w:t xml:space="preserve"> </w:t>
      </w:r>
      <w:proofErr w:type="spellStart"/>
      <w:r w:rsidRPr="00C6130D">
        <w:rPr>
          <w:sz w:val="22"/>
        </w:rPr>
        <w:t>n’est</w:t>
      </w:r>
      <w:proofErr w:type="spellEnd"/>
      <w:r w:rsidRPr="00C6130D">
        <w:rPr>
          <w:sz w:val="22"/>
        </w:rPr>
        <w:t xml:space="preserve"> </w:t>
      </w:r>
      <w:proofErr w:type="gramStart"/>
      <w:r w:rsidRPr="00C6130D">
        <w:rPr>
          <w:sz w:val="22"/>
        </w:rPr>
        <w:t>pas</w:t>
      </w:r>
      <w:proofErr w:type="gramEnd"/>
      <w:r w:rsidRPr="00C6130D">
        <w:rPr>
          <w:sz w:val="22"/>
        </w:rPr>
        <w:t xml:space="preserve"> multiplier les projets pour fuir le premier. </w:t>
      </w:r>
    </w:p>
    <w:p w14:paraId="3D0C6BD9" w14:textId="77777777" w:rsidR="00A311DD" w:rsidRPr="00C6130D" w:rsidRDefault="00A311DD" w:rsidP="00A311DD">
      <w:pPr>
        <w:pStyle w:val="LivreCorps"/>
        <w:ind w:firstLine="720"/>
        <w:rPr>
          <w:sz w:val="22"/>
        </w:rPr>
      </w:pPr>
    </w:p>
    <w:p w14:paraId="248E6A15" w14:textId="77777777" w:rsidR="00A311DD" w:rsidRPr="00C6130D" w:rsidRDefault="00A9235C" w:rsidP="00A311DD">
      <w:pPr>
        <w:pStyle w:val="LivreCorps"/>
        <w:ind w:firstLine="720"/>
        <w:rPr>
          <w:sz w:val="22"/>
        </w:rPr>
      </w:pPr>
      <w:proofErr w:type="spellStart"/>
      <w:r w:rsidRPr="00C6130D">
        <w:rPr>
          <w:sz w:val="22"/>
        </w:rPr>
        <w:t>C’est</w:t>
      </w:r>
      <w:proofErr w:type="spellEnd"/>
      <w:r w:rsidRPr="00C6130D">
        <w:rPr>
          <w:sz w:val="22"/>
        </w:rPr>
        <w:t xml:space="preserve"> </w:t>
      </w:r>
      <w:proofErr w:type="spellStart"/>
      <w:r w:rsidRPr="00C6130D">
        <w:rPr>
          <w:sz w:val="22"/>
        </w:rPr>
        <w:t>utiliser</w:t>
      </w:r>
      <w:proofErr w:type="spellEnd"/>
      <w:r w:rsidRPr="00C6130D">
        <w:rPr>
          <w:sz w:val="22"/>
        </w:rPr>
        <w:t xml:space="preserve"> </w:t>
      </w:r>
      <w:proofErr w:type="spellStart"/>
      <w:r w:rsidRPr="00C6130D">
        <w:rPr>
          <w:sz w:val="22"/>
        </w:rPr>
        <w:t>ce</w:t>
      </w:r>
      <w:proofErr w:type="spellEnd"/>
      <w:r w:rsidRPr="00C6130D">
        <w:rPr>
          <w:sz w:val="22"/>
        </w:rPr>
        <w:t xml:space="preserve"> que le premier m’a appris pour bâtir plus large. </w:t>
      </w:r>
    </w:p>
    <w:p w14:paraId="3A6931F8" w14:textId="77777777" w:rsidR="00A311DD" w:rsidRPr="00C6130D" w:rsidRDefault="00A311DD" w:rsidP="00A311DD">
      <w:pPr>
        <w:pStyle w:val="LivreCorps"/>
        <w:ind w:firstLine="720"/>
        <w:rPr>
          <w:sz w:val="22"/>
        </w:rPr>
      </w:pPr>
    </w:p>
    <w:p w14:paraId="7D6154B1" w14:textId="77777777" w:rsidR="00A311DD" w:rsidRPr="00C6130D" w:rsidRDefault="00A9235C" w:rsidP="00A311DD">
      <w:pPr>
        <w:pStyle w:val="LivreCorps"/>
        <w:ind w:firstLine="720"/>
        <w:rPr>
          <w:sz w:val="22"/>
        </w:rPr>
      </w:pPr>
      <w:r w:rsidRPr="00C6130D">
        <w:rPr>
          <w:sz w:val="22"/>
        </w:rPr>
        <w:t xml:space="preserve">Le camping </w:t>
      </w:r>
      <w:proofErr w:type="spellStart"/>
      <w:r w:rsidRPr="00C6130D">
        <w:rPr>
          <w:sz w:val="22"/>
        </w:rPr>
        <w:t>reste</w:t>
      </w:r>
      <w:proofErr w:type="spellEnd"/>
      <w:r w:rsidRPr="00C6130D">
        <w:rPr>
          <w:sz w:val="22"/>
        </w:rPr>
        <w:t xml:space="preserve"> le point </w:t>
      </w:r>
      <w:proofErr w:type="spellStart"/>
      <w:r w:rsidRPr="00C6130D">
        <w:rPr>
          <w:sz w:val="22"/>
        </w:rPr>
        <w:t>d’ancrage</w:t>
      </w:r>
      <w:proofErr w:type="spellEnd"/>
      <w:r w:rsidRPr="00C6130D">
        <w:rPr>
          <w:sz w:val="22"/>
        </w:rPr>
        <w:t xml:space="preserve">. </w:t>
      </w:r>
    </w:p>
    <w:p w14:paraId="4DC094C4" w14:textId="77777777" w:rsidR="00A311DD" w:rsidRPr="00C6130D" w:rsidRDefault="00A311DD" w:rsidP="00A311DD">
      <w:pPr>
        <w:pStyle w:val="LivreCorps"/>
        <w:ind w:firstLine="720"/>
        <w:rPr>
          <w:sz w:val="22"/>
        </w:rPr>
      </w:pPr>
    </w:p>
    <w:p w14:paraId="18C0DC84" w14:textId="19FB0376" w:rsidR="003B487A" w:rsidRPr="00C6130D" w:rsidRDefault="00A9235C" w:rsidP="00A311DD">
      <w:pPr>
        <w:pStyle w:val="LivreCorps"/>
        <w:ind w:firstLine="720"/>
        <w:rPr>
          <w:sz w:val="22"/>
        </w:rPr>
      </w:pPr>
      <w:r w:rsidRPr="00C6130D">
        <w:rPr>
          <w:sz w:val="22"/>
        </w:rPr>
        <w:t xml:space="preserve">Les </w:t>
      </w:r>
      <w:proofErr w:type="spellStart"/>
      <w:r w:rsidRPr="00C6130D">
        <w:rPr>
          <w:sz w:val="22"/>
        </w:rPr>
        <w:t>autres</w:t>
      </w:r>
      <w:proofErr w:type="spellEnd"/>
      <w:r w:rsidRPr="00C6130D">
        <w:rPr>
          <w:sz w:val="22"/>
        </w:rPr>
        <w:t xml:space="preserve"> </w:t>
      </w:r>
      <w:proofErr w:type="spellStart"/>
      <w:r w:rsidRPr="00C6130D">
        <w:rPr>
          <w:sz w:val="22"/>
        </w:rPr>
        <w:t>idées</w:t>
      </w:r>
      <w:proofErr w:type="spellEnd"/>
      <w:r w:rsidRPr="00C6130D">
        <w:rPr>
          <w:sz w:val="22"/>
        </w:rPr>
        <w:t xml:space="preserve"> </w:t>
      </w:r>
      <w:proofErr w:type="spellStart"/>
      <w:r w:rsidRPr="00C6130D">
        <w:rPr>
          <w:sz w:val="22"/>
        </w:rPr>
        <w:t>viennent</w:t>
      </w:r>
      <w:proofErr w:type="spellEnd"/>
      <w:r w:rsidRPr="00C6130D">
        <w:rPr>
          <w:sz w:val="22"/>
        </w:rPr>
        <w:t xml:space="preserve"> </w:t>
      </w:r>
      <w:proofErr w:type="spellStart"/>
      <w:r w:rsidRPr="00C6130D">
        <w:rPr>
          <w:sz w:val="22"/>
        </w:rPr>
        <w:t>autour</w:t>
      </w:r>
      <w:proofErr w:type="spellEnd"/>
      <w:r w:rsidRPr="00C6130D">
        <w:rPr>
          <w:sz w:val="22"/>
        </w:rPr>
        <w:t>, comme des prolongements naturels de ce que j’ai vécu, observé, compris ou manqué.</w:t>
      </w:r>
    </w:p>
    <w:p w14:paraId="64DD2EF3" w14:textId="77777777" w:rsidR="00A311DD" w:rsidRPr="00C6130D" w:rsidRDefault="00A311DD" w:rsidP="00A311DD">
      <w:pPr>
        <w:pStyle w:val="LivreCorps"/>
        <w:ind w:firstLine="0"/>
        <w:rPr>
          <w:sz w:val="22"/>
        </w:rPr>
      </w:pPr>
    </w:p>
    <w:p w14:paraId="4BE56A93" w14:textId="77777777" w:rsidR="00A311DD" w:rsidRPr="00C6130D" w:rsidRDefault="00A9235C" w:rsidP="00A311DD">
      <w:pPr>
        <w:pStyle w:val="LivreCorps"/>
        <w:ind w:firstLine="720"/>
        <w:rPr>
          <w:sz w:val="22"/>
        </w:rPr>
      </w:pPr>
      <w:proofErr w:type="spellStart"/>
      <w:r w:rsidRPr="00C6130D">
        <w:rPr>
          <w:sz w:val="22"/>
        </w:rPr>
        <w:t>Camp’Preneur</w:t>
      </w:r>
      <w:proofErr w:type="spellEnd"/>
      <w:r w:rsidRPr="00C6130D">
        <w:rPr>
          <w:sz w:val="22"/>
        </w:rPr>
        <w:t xml:space="preserve"> </w:t>
      </w:r>
      <w:proofErr w:type="spellStart"/>
      <w:r w:rsidRPr="00C6130D">
        <w:rPr>
          <w:sz w:val="22"/>
        </w:rPr>
        <w:t>porte</w:t>
      </w:r>
      <w:proofErr w:type="spellEnd"/>
      <w:r w:rsidRPr="00C6130D">
        <w:rPr>
          <w:sz w:val="22"/>
        </w:rPr>
        <w:t xml:space="preserve"> la </w:t>
      </w:r>
      <w:proofErr w:type="spellStart"/>
      <w:r w:rsidRPr="00C6130D">
        <w:rPr>
          <w:sz w:val="22"/>
        </w:rPr>
        <w:t>partie</w:t>
      </w:r>
      <w:proofErr w:type="spellEnd"/>
      <w:r w:rsidRPr="00C6130D">
        <w:rPr>
          <w:sz w:val="22"/>
        </w:rPr>
        <w:t xml:space="preserve"> </w:t>
      </w:r>
      <w:proofErr w:type="spellStart"/>
      <w:r w:rsidRPr="00C6130D">
        <w:rPr>
          <w:sz w:val="22"/>
        </w:rPr>
        <w:t>récit</w:t>
      </w:r>
      <w:proofErr w:type="spellEnd"/>
      <w:r w:rsidRPr="00C6130D">
        <w:rPr>
          <w:sz w:val="22"/>
        </w:rPr>
        <w:t xml:space="preserve"> et transmission.</w:t>
      </w:r>
    </w:p>
    <w:p w14:paraId="2F4821AE" w14:textId="77777777" w:rsidR="00A311DD" w:rsidRPr="00C6130D" w:rsidRDefault="00A311DD" w:rsidP="00A311DD">
      <w:pPr>
        <w:pStyle w:val="LivreCorps"/>
        <w:ind w:firstLine="720"/>
        <w:rPr>
          <w:sz w:val="22"/>
        </w:rPr>
      </w:pPr>
    </w:p>
    <w:p w14:paraId="3E7C851A" w14:textId="77777777" w:rsidR="00A311DD" w:rsidRPr="00C6130D" w:rsidRDefault="00A9235C" w:rsidP="00A311DD">
      <w:pPr>
        <w:pStyle w:val="LivreCorps"/>
        <w:ind w:firstLine="720"/>
        <w:rPr>
          <w:sz w:val="22"/>
        </w:rPr>
      </w:pPr>
      <w:r w:rsidRPr="00C6130D">
        <w:rPr>
          <w:sz w:val="22"/>
        </w:rPr>
        <w:t xml:space="preserve"> Camp’Home porte une réponse à un besoin de marché. </w:t>
      </w:r>
    </w:p>
    <w:p w14:paraId="24FE17E2" w14:textId="77777777" w:rsidR="00A311DD" w:rsidRPr="00C6130D" w:rsidRDefault="00A311DD" w:rsidP="00A311DD">
      <w:pPr>
        <w:pStyle w:val="LivreCorps"/>
        <w:ind w:firstLine="720"/>
        <w:rPr>
          <w:sz w:val="22"/>
        </w:rPr>
      </w:pPr>
    </w:p>
    <w:p w14:paraId="342ACC1B" w14:textId="77777777" w:rsidR="00A311DD" w:rsidRPr="00C6130D" w:rsidRDefault="00A9235C" w:rsidP="00A311DD">
      <w:pPr>
        <w:pStyle w:val="LivreCorps"/>
        <w:ind w:firstLine="720"/>
        <w:rPr>
          <w:sz w:val="22"/>
        </w:rPr>
      </w:pPr>
      <w:proofErr w:type="spellStart"/>
      <w:r w:rsidRPr="00C6130D">
        <w:rPr>
          <w:sz w:val="22"/>
        </w:rPr>
        <w:t>CampPilot</w:t>
      </w:r>
      <w:proofErr w:type="spellEnd"/>
      <w:r w:rsidRPr="00C6130D">
        <w:rPr>
          <w:sz w:val="22"/>
        </w:rPr>
        <w:t xml:space="preserve"> </w:t>
      </w:r>
      <w:proofErr w:type="spellStart"/>
      <w:r w:rsidRPr="00C6130D">
        <w:rPr>
          <w:sz w:val="22"/>
        </w:rPr>
        <w:t>porte</w:t>
      </w:r>
      <w:proofErr w:type="spellEnd"/>
      <w:r w:rsidRPr="00C6130D">
        <w:rPr>
          <w:sz w:val="22"/>
        </w:rPr>
        <w:t xml:space="preserve"> la </w:t>
      </w:r>
      <w:proofErr w:type="spellStart"/>
      <w:r w:rsidRPr="00C6130D">
        <w:rPr>
          <w:sz w:val="22"/>
        </w:rPr>
        <w:t>partie</w:t>
      </w:r>
      <w:proofErr w:type="spellEnd"/>
      <w:r w:rsidRPr="00C6130D">
        <w:rPr>
          <w:sz w:val="22"/>
        </w:rPr>
        <w:t xml:space="preserve"> </w:t>
      </w:r>
      <w:proofErr w:type="spellStart"/>
      <w:r w:rsidRPr="00C6130D">
        <w:rPr>
          <w:sz w:val="22"/>
        </w:rPr>
        <w:t>outil</w:t>
      </w:r>
      <w:proofErr w:type="spellEnd"/>
      <w:r w:rsidRPr="00C6130D">
        <w:rPr>
          <w:sz w:val="22"/>
        </w:rPr>
        <w:t xml:space="preserve"> et gestion. </w:t>
      </w:r>
    </w:p>
    <w:p w14:paraId="79DD8AEA" w14:textId="77777777" w:rsidR="00A311DD" w:rsidRPr="00C6130D" w:rsidRDefault="00A311DD" w:rsidP="00A311DD">
      <w:pPr>
        <w:pStyle w:val="LivreCorps"/>
        <w:ind w:firstLine="720"/>
        <w:rPr>
          <w:sz w:val="22"/>
        </w:rPr>
      </w:pPr>
    </w:p>
    <w:p w14:paraId="75222796" w14:textId="486C3296" w:rsidR="00A311DD" w:rsidRPr="00C6130D" w:rsidRDefault="00A9235C" w:rsidP="00A311DD">
      <w:pPr>
        <w:pStyle w:val="LivreCorps"/>
        <w:ind w:firstLine="720"/>
        <w:rPr>
          <w:sz w:val="22"/>
        </w:rPr>
      </w:pPr>
      <w:r w:rsidRPr="00C6130D">
        <w:rPr>
          <w:sz w:val="22"/>
        </w:rPr>
        <w:lastRenderedPageBreak/>
        <w:t xml:space="preserve">Les posters de la Baie de Somme portent l’attachement au territoire. </w:t>
      </w:r>
    </w:p>
    <w:p w14:paraId="014CC03A" w14:textId="77777777" w:rsidR="00A311DD" w:rsidRPr="00C6130D" w:rsidRDefault="00A311DD" w:rsidP="00A311DD">
      <w:pPr>
        <w:pStyle w:val="LivreCorps"/>
        <w:ind w:firstLine="720"/>
        <w:rPr>
          <w:sz w:val="22"/>
        </w:rPr>
      </w:pPr>
    </w:p>
    <w:p w14:paraId="1ACA30DE" w14:textId="77777777" w:rsidR="00A311DD" w:rsidRPr="00C6130D" w:rsidRDefault="00A9235C" w:rsidP="00A311DD">
      <w:pPr>
        <w:pStyle w:val="LivreCorps"/>
        <w:ind w:firstLine="720"/>
        <w:rPr>
          <w:sz w:val="22"/>
        </w:rPr>
      </w:pPr>
      <w:proofErr w:type="spellStart"/>
      <w:r w:rsidRPr="00C6130D">
        <w:rPr>
          <w:sz w:val="22"/>
        </w:rPr>
        <w:t>Ces</w:t>
      </w:r>
      <w:proofErr w:type="spellEnd"/>
      <w:r w:rsidRPr="00C6130D">
        <w:rPr>
          <w:sz w:val="22"/>
        </w:rPr>
        <w:t xml:space="preserve"> </w:t>
      </w:r>
      <w:proofErr w:type="spellStart"/>
      <w:r w:rsidRPr="00C6130D">
        <w:rPr>
          <w:sz w:val="22"/>
        </w:rPr>
        <w:t>projets</w:t>
      </w:r>
      <w:proofErr w:type="spellEnd"/>
      <w:r w:rsidRPr="00C6130D">
        <w:rPr>
          <w:sz w:val="22"/>
        </w:rPr>
        <w:t xml:space="preserve"> </w:t>
      </w:r>
      <w:proofErr w:type="spellStart"/>
      <w:r w:rsidRPr="00C6130D">
        <w:rPr>
          <w:sz w:val="22"/>
        </w:rPr>
        <w:t>sont</w:t>
      </w:r>
      <w:proofErr w:type="spellEnd"/>
      <w:r w:rsidRPr="00C6130D">
        <w:rPr>
          <w:sz w:val="22"/>
        </w:rPr>
        <w:t xml:space="preserve"> </w:t>
      </w:r>
      <w:proofErr w:type="spellStart"/>
      <w:r w:rsidRPr="00C6130D">
        <w:rPr>
          <w:sz w:val="22"/>
        </w:rPr>
        <w:t>différents</w:t>
      </w:r>
      <w:proofErr w:type="spellEnd"/>
      <w:r w:rsidRPr="00C6130D">
        <w:rPr>
          <w:sz w:val="22"/>
        </w:rPr>
        <w:t xml:space="preserve">, </w:t>
      </w:r>
      <w:proofErr w:type="spellStart"/>
      <w:r w:rsidRPr="00C6130D">
        <w:rPr>
          <w:sz w:val="22"/>
        </w:rPr>
        <w:t>mais</w:t>
      </w:r>
      <w:proofErr w:type="spellEnd"/>
      <w:r w:rsidRPr="00C6130D">
        <w:rPr>
          <w:sz w:val="22"/>
        </w:rPr>
        <w:t xml:space="preserve"> </w:t>
      </w:r>
      <w:proofErr w:type="spellStart"/>
      <w:r w:rsidRPr="00C6130D">
        <w:rPr>
          <w:sz w:val="22"/>
        </w:rPr>
        <w:t>ils</w:t>
      </w:r>
      <w:proofErr w:type="spellEnd"/>
      <w:r w:rsidRPr="00C6130D">
        <w:rPr>
          <w:sz w:val="22"/>
        </w:rPr>
        <w:t xml:space="preserve"> </w:t>
      </w:r>
      <w:proofErr w:type="spellStart"/>
      <w:r w:rsidRPr="00C6130D">
        <w:rPr>
          <w:sz w:val="22"/>
        </w:rPr>
        <w:t>racontent</w:t>
      </w:r>
      <w:proofErr w:type="spellEnd"/>
      <w:r w:rsidRPr="00C6130D">
        <w:rPr>
          <w:sz w:val="22"/>
        </w:rPr>
        <w:t xml:space="preserve"> la même envie: créer à partir du réel, pas </w:t>
      </w:r>
      <w:proofErr w:type="spellStart"/>
      <w:r w:rsidRPr="00C6130D">
        <w:rPr>
          <w:sz w:val="22"/>
        </w:rPr>
        <w:t>seulement</w:t>
      </w:r>
      <w:proofErr w:type="spellEnd"/>
      <w:r w:rsidRPr="00C6130D">
        <w:rPr>
          <w:sz w:val="22"/>
        </w:rPr>
        <w:t xml:space="preserve"> à </w:t>
      </w:r>
      <w:proofErr w:type="spellStart"/>
      <w:r w:rsidRPr="00C6130D">
        <w:rPr>
          <w:sz w:val="22"/>
        </w:rPr>
        <w:t>partir</w:t>
      </w:r>
      <w:proofErr w:type="spellEnd"/>
      <w:r w:rsidRPr="00C6130D">
        <w:rPr>
          <w:sz w:val="22"/>
        </w:rPr>
        <w:t xml:space="preserve"> </w:t>
      </w:r>
      <w:proofErr w:type="spellStart"/>
      <w:r w:rsidRPr="00C6130D">
        <w:rPr>
          <w:sz w:val="22"/>
        </w:rPr>
        <w:t>d’une</w:t>
      </w:r>
      <w:proofErr w:type="spellEnd"/>
      <w:r w:rsidRPr="00C6130D">
        <w:rPr>
          <w:sz w:val="22"/>
        </w:rPr>
        <w:t xml:space="preserve"> tendance.</w:t>
      </w:r>
    </w:p>
    <w:p w14:paraId="6EC9A281" w14:textId="77777777" w:rsidR="00A311DD" w:rsidRPr="00C6130D" w:rsidRDefault="00A311DD" w:rsidP="00A311DD">
      <w:pPr>
        <w:pStyle w:val="LivreCorps"/>
        <w:ind w:firstLine="720"/>
        <w:rPr>
          <w:sz w:val="22"/>
        </w:rPr>
      </w:pPr>
    </w:p>
    <w:p w14:paraId="40A0CAE8" w14:textId="77777777" w:rsidR="00E85015" w:rsidRPr="00C6130D" w:rsidRDefault="00A9235C" w:rsidP="00A311DD">
      <w:pPr>
        <w:pStyle w:val="LivreCorps"/>
        <w:ind w:firstLine="720"/>
        <w:rPr>
          <w:sz w:val="22"/>
        </w:rPr>
      </w:pPr>
      <w:r w:rsidRPr="00C6130D">
        <w:rPr>
          <w:sz w:val="22"/>
        </w:rPr>
        <w:t xml:space="preserve">Je </w:t>
      </w:r>
      <w:proofErr w:type="spellStart"/>
      <w:r w:rsidRPr="00C6130D">
        <w:rPr>
          <w:sz w:val="22"/>
        </w:rPr>
        <w:t>sais</w:t>
      </w:r>
      <w:proofErr w:type="spellEnd"/>
      <w:r w:rsidRPr="00C6130D">
        <w:rPr>
          <w:sz w:val="22"/>
        </w:rPr>
        <w:t xml:space="preserve"> </w:t>
      </w:r>
      <w:proofErr w:type="spellStart"/>
      <w:r w:rsidRPr="00C6130D">
        <w:rPr>
          <w:sz w:val="22"/>
        </w:rPr>
        <w:t>aussi</w:t>
      </w:r>
      <w:proofErr w:type="spellEnd"/>
      <w:r w:rsidRPr="00C6130D">
        <w:rPr>
          <w:sz w:val="22"/>
        </w:rPr>
        <w:t xml:space="preserve"> que lancer </w:t>
      </w:r>
      <w:proofErr w:type="spellStart"/>
      <w:r w:rsidRPr="00C6130D">
        <w:rPr>
          <w:sz w:val="22"/>
        </w:rPr>
        <w:t>plusieurs</w:t>
      </w:r>
      <w:proofErr w:type="spellEnd"/>
      <w:r w:rsidRPr="00C6130D">
        <w:rPr>
          <w:sz w:val="22"/>
        </w:rPr>
        <w:t xml:space="preserve"> </w:t>
      </w:r>
      <w:proofErr w:type="spellStart"/>
      <w:r w:rsidRPr="00C6130D">
        <w:rPr>
          <w:sz w:val="22"/>
        </w:rPr>
        <w:t>projets</w:t>
      </w:r>
      <w:proofErr w:type="spellEnd"/>
      <w:r w:rsidRPr="00C6130D">
        <w:rPr>
          <w:sz w:val="22"/>
        </w:rPr>
        <w:t xml:space="preserve"> </w:t>
      </w:r>
      <w:proofErr w:type="spellStart"/>
      <w:r w:rsidRPr="00C6130D">
        <w:rPr>
          <w:sz w:val="22"/>
        </w:rPr>
        <w:t>comporte</w:t>
      </w:r>
      <w:proofErr w:type="spellEnd"/>
      <w:r w:rsidRPr="00C6130D">
        <w:rPr>
          <w:sz w:val="22"/>
        </w:rPr>
        <w:t xml:space="preserve"> un risque: se disperser. </w:t>
      </w:r>
    </w:p>
    <w:p w14:paraId="3685D32F" w14:textId="77777777" w:rsidR="00E85015" w:rsidRPr="00C6130D" w:rsidRDefault="00E85015" w:rsidP="00A311DD">
      <w:pPr>
        <w:pStyle w:val="LivreCorps"/>
        <w:ind w:firstLine="720"/>
        <w:rPr>
          <w:sz w:val="22"/>
        </w:rPr>
      </w:pPr>
    </w:p>
    <w:p w14:paraId="6D6369F4" w14:textId="77777777" w:rsidR="00E85015" w:rsidRPr="00C6130D" w:rsidRDefault="00A9235C" w:rsidP="00A311DD">
      <w:pPr>
        <w:pStyle w:val="LivreCorps"/>
        <w:ind w:firstLine="720"/>
        <w:rPr>
          <w:sz w:val="22"/>
        </w:rPr>
      </w:pPr>
      <w:proofErr w:type="spellStart"/>
      <w:r w:rsidRPr="00C6130D">
        <w:rPr>
          <w:sz w:val="22"/>
        </w:rPr>
        <w:t>C’est</w:t>
      </w:r>
      <w:proofErr w:type="spellEnd"/>
      <w:r w:rsidRPr="00C6130D">
        <w:rPr>
          <w:sz w:val="22"/>
        </w:rPr>
        <w:t xml:space="preserve"> </w:t>
      </w:r>
      <w:proofErr w:type="spellStart"/>
      <w:r w:rsidRPr="00C6130D">
        <w:rPr>
          <w:sz w:val="22"/>
        </w:rPr>
        <w:t>une</w:t>
      </w:r>
      <w:proofErr w:type="spellEnd"/>
      <w:r w:rsidRPr="00C6130D">
        <w:rPr>
          <w:sz w:val="22"/>
        </w:rPr>
        <w:t xml:space="preserve"> vigilance que je dois garder. Tous les projets ne doivent pas avancer au même rythme. </w:t>
      </w:r>
    </w:p>
    <w:p w14:paraId="7557BA44" w14:textId="77777777" w:rsidR="00E85015" w:rsidRPr="00C6130D" w:rsidRDefault="00E85015" w:rsidP="00A311DD">
      <w:pPr>
        <w:pStyle w:val="LivreCorps"/>
        <w:ind w:firstLine="720"/>
        <w:rPr>
          <w:sz w:val="22"/>
        </w:rPr>
      </w:pPr>
    </w:p>
    <w:p w14:paraId="0E260485" w14:textId="77777777" w:rsidR="00E85015" w:rsidRPr="00C6130D" w:rsidRDefault="00A9235C" w:rsidP="00A311DD">
      <w:pPr>
        <w:pStyle w:val="LivreCorps"/>
        <w:ind w:firstLine="720"/>
        <w:rPr>
          <w:sz w:val="22"/>
        </w:rPr>
      </w:pPr>
      <w:proofErr w:type="spellStart"/>
      <w:r w:rsidRPr="00C6130D">
        <w:rPr>
          <w:sz w:val="22"/>
        </w:rPr>
        <w:t>Certains</w:t>
      </w:r>
      <w:proofErr w:type="spellEnd"/>
      <w:r w:rsidRPr="00C6130D">
        <w:rPr>
          <w:sz w:val="22"/>
        </w:rPr>
        <w:t xml:space="preserve"> </w:t>
      </w:r>
      <w:proofErr w:type="spellStart"/>
      <w:r w:rsidRPr="00C6130D">
        <w:rPr>
          <w:sz w:val="22"/>
        </w:rPr>
        <w:t>demandent</w:t>
      </w:r>
      <w:proofErr w:type="spellEnd"/>
      <w:r w:rsidRPr="00C6130D">
        <w:rPr>
          <w:sz w:val="22"/>
        </w:rPr>
        <w:t xml:space="preserve"> d’être </w:t>
      </w:r>
      <w:proofErr w:type="spellStart"/>
      <w:r w:rsidRPr="00C6130D">
        <w:rPr>
          <w:sz w:val="22"/>
        </w:rPr>
        <w:t>testés</w:t>
      </w:r>
      <w:proofErr w:type="spellEnd"/>
      <w:r w:rsidRPr="00C6130D">
        <w:rPr>
          <w:sz w:val="22"/>
        </w:rPr>
        <w:t xml:space="preserve"> </w:t>
      </w:r>
      <w:proofErr w:type="spellStart"/>
      <w:r w:rsidRPr="00C6130D">
        <w:rPr>
          <w:sz w:val="22"/>
        </w:rPr>
        <w:t>doucement</w:t>
      </w:r>
      <w:proofErr w:type="spellEnd"/>
      <w:r w:rsidRPr="00C6130D">
        <w:rPr>
          <w:sz w:val="22"/>
        </w:rPr>
        <w:t xml:space="preserve">. </w:t>
      </w:r>
    </w:p>
    <w:p w14:paraId="771D79E3" w14:textId="77777777" w:rsidR="00E85015" w:rsidRPr="00C6130D" w:rsidRDefault="00E85015" w:rsidP="00A311DD">
      <w:pPr>
        <w:pStyle w:val="LivreCorps"/>
        <w:ind w:firstLine="720"/>
        <w:rPr>
          <w:sz w:val="22"/>
        </w:rPr>
      </w:pPr>
    </w:p>
    <w:p w14:paraId="069C37AA" w14:textId="77777777" w:rsidR="00E85015" w:rsidRPr="00C6130D" w:rsidRDefault="00A9235C" w:rsidP="00A311DD">
      <w:pPr>
        <w:pStyle w:val="LivreCorps"/>
        <w:ind w:firstLine="720"/>
        <w:rPr>
          <w:sz w:val="22"/>
        </w:rPr>
      </w:pPr>
      <w:proofErr w:type="spellStart"/>
      <w:r w:rsidRPr="00C6130D">
        <w:rPr>
          <w:sz w:val="22"/>
        </w:rPr>
        <w:t>D’autres</w:t>
      </w:r>
      <w:proofErr w:type="spellEnd"/>
      <w:r w:rsidRPr="00C6130D">
        <w:rPr>
          <w:sz w:val="22"/>
        </w:rPr>
        <w:t xml:space="preserve"> </w:t>
      </w:r>
      <w:proofErr w:type="spellStart"/>
      <w:r w:rsidRPr="00C6130D">
        <w:rPr>
          <w:sz w:val="22"/>
        </w:rPr>
        <w:t>demandent</w:t>
      </w:r>
      <w:proofErr w:type="spellEnd"/>
      <w:r w:rsidRPr="00C6130D">
        <w:rPr>
          <w:sz w:val="22"/>
        </w:rPr>
        <w:t xml:space="preserve"> </w:t>
      </w:r>
      <w:proofErr w:type="spellStart"/>
      <w:r w:rsidRPr="00C6130D">
        <w:rPr>
          <w:sz w:val="22"/>
        </w:rPr>
        <w:t>une</w:t>
      </w:r>
      <w:proofErr w:type="spellEnd"/>
      <w:r w:rsidRPr="00C6130D">
        <w:rPr>
          <w:sz w:val="22"/>
        </w:rPr>
        <w:t xml:space="preserve"> structure plus </w:t>
      </w:r>
      <w:proofErr w:type="spellStart"/>
      <w:r w:rsidRPr="00C6130D">
        <w:rPr>
          <w:sz w:val="22"/>
        </w:rPr>
        <w:t>solide</w:t>
      </w:r>
      <w:proofErr w:type="spellEnd"/>
      <w:r w:rsidRPr="00C6130D">
        <w:rPr>
          <w:sz w:val="22"/>
        </w:rPr>
        <w:t>.</w:t>
      </w:r>
    </w:p>
    <w:p w14:paraId="412C744B" w14:textId="40DA026F" w:rsidR="003B487A" w:rsidRPr="00C6130D" w:rsidRDefault="00A9235C" w:rsidP="00A311DD">
      <w:pPr>
        <w:pStyle w:val="LivreCorps"/>
        <w:ind w:firstLine="720"/>
        <w:rPr>
          <w:sz w:val="22"/>
        </w:rPr>
      </w:pPr>
      <w:r w:rsidRPr="00C6130D">
        <w:rPr>
          <w:sz w:val="22"/>
        </w:rPr>
        <w:t xml:space="preserve"> Continuer, c’est aussi apprendre à prioriser sans éteindre l’élan.</w:t>
      </w:r>
    </w:p>
    <w:p w14:paraId="334E5BAA" w14:textId="77777777" w:rsidR="00E85015" w:rsidRPr="00C6130D" w:rsidRDefault="00E85015">
      <w:pPr>
        <w:pStyle w:val="LivreCorps"/>
        <w:rPr>
          <w:sz w:val="22"/>
        </w:rPr>
      </w:pPr>
    </w:p>
    <w:p w14:paraId="2E78405E" w14:textId="77777777" w:rsidR="00E85015" w:rsidRPr="00C6130D" w:rsidRDefault="00E85015">
      <w:pPr>
        <w:pStyle w:val="LivreCorps"/>
        <w:rPr>
          <w:sz w:val="22"/>
        </w:rPr>
      </w:pPr>
    </w:p>
    <w:p w14:paraId="7687756F" w14:textId="77777777" w:rsidR="00E85015" w:rsidRPr="00C6130D" w:rsidRDefault="00A9235C" w:rsidP="00E85015">
      <w:pPr>
        <w:pStyle w:val="LivreCorps"/>
        <w:ind w:firstLine="720"/>
        <w:rPr>
          <w:sz w:val="22"/>
        </w:rPr>
      </w:pPr>
      <w:r w:rsidRPr="00C6130D">
        <w:rPr>
          <w:sz w:val="22"/>
        </w:rPr>
        <w:t xml:space="preserve">Ce que </w:t>
      </w:r>
      <w:proofErr w:type="spellStart"/>
      <w:r w:rsidRPr="00C6130D">
        <w:rPr>
          <w:sz w:val="22"/>
        </w:rPr>
        <w:t>je</w:t>
      </w:r>
      <w:proofErr w:type="spellEnd"/>
      <w:r w:rsidRPr="00C6130D">
        <w:rPr>
          <w:sz w:val="22"/>
        </w:rPr>
        <w:t xml:space="preserve"> </w:t>
      </w:r>
      <w:proofErr w:type="spellStart"/>
      <w:r w:rsidRPr="00C6130D">
        <w:rPr>
          <w:sz w:val="22"/>
        </w:rPr>
        <w:t>veux</w:t>
      </w:r>
      <w:proofErr w:type="spellEnd"/>
      <w:r w:rsidRPr="00C6130D">
        <w:rPr>
          <w:sz w:val="22"/>
        </w:rPr>
        <w:t xml:space="preserve"> </w:t>
      </w:r>
      <w:proofErr w:type="spellStart"/>
      <w:r w:rsidRPr="00C6130D">
        <w:rPr>
          <w:sz w:val="22"/>
        </w:rPr>
        <w:t>préserver</w:t>
      </w:r>
      <w:proofErr w:type="spellEnd"/>
      <w:r w:rsidRPr="00C6130D">
        <w:rPr>
          <w:sz w:val="22"/>
        </w:rPr>
        <w:t xml:space="preserve">, c’est la cohérence. </w:t>
      </w:r>
    </w:p>
    <w:p w14:paraId="35D838CC" w14:textId="77777777" w:rsidR="00E85015" w:rsidRPr="00C6130D" w:rsidRDefault="00E85015" w:rsidP="00E85015">
      <w:pPr>
        <w:pStyle w:val="LivreCorps"/>
        <w:ind w:firstLine="720"/>
        <w:rPr>
          <w:sz w:val="22"/>
        </w:rPr>
      </w:pPr>
    </w:p>
    <w:p w14:paraId="19125430" w14:textId="77777777" w:rsidR="00E85015" w:rsidRPr="00C6130D" w:rsidRDefault="00A9235C" w:rsidP="00E85015">
      <w:pPr>
        <w:pStyle w:val="LivreCorps"/>
        <w:ind w:firstLine="720"/>
        <w:rPr>
          <w:sz w:val="22"/>
        </w:rPr>
      </w:pPr>
      <w:r w:rsidRPr="00C6130D">
        <w:rPr>
          <w:sz w:val="22"/>
        </w:rPr>
        <w:lastRenderedPageBreak/>
        <w:t xml:space="preserve">Je ne </w:t>
      </w:r>
      <w:proofErr w:type="spellStart"/>
      <w:r w:rsidRPr="00C6130D">
        <w:rPr>
          <w:sz w:val="22"/>
        </w:rPr>
        <w:t>veux</w:t>
      </w:r>
      <w:proofErr w:type="spellEnd"/>
      <w:r w:rsidRPr="00C6130D">
        <w:rPr>
          <w:sz w:val="22"/>
        </w:rPr>
        <w:t xml:space="preserve"> pas </w:t>
      </w:r>
      <w:proofErr w:type="spellStart"/>
      <w:r w:rsidRPr="00C6130D">
        <w:rPr>
          <w:sz w:val="22"/>
        </w:rPr>
        <w:t>construire</w:t>
      </w:r>
      <w:proofErr w:type="spellEnd"/>
      <w:r w:rsidRPr="00C6130D">
        <w:rPr>
          <w:sz w:val="22"/>
        </w:rPr>
        <w:t xml:space="preserve"> des marques vides. </w:t>
      </w:r>
    </w:p>
    <w:p w14:paraId="4C16633C" w14:textId="77777777" w:rsidR="00E85015" w:rsidRPr="00C6130D" w:rsidRDefault="00A9235C" w:rsidP="00E85015">
      <w:pPr>
        <w:pStyle w:val="LivreCorps"/>
        <w:ind w:firstLine="720"/>
        <w:rPr>
          <w:sz w:val="22"/>
        </w:rPr>
      </w:pPr>
      <w:r w:rsidRPr="00C6130D">
        <w:rPr>
          <w:sz w:val="22"/>
        </w:rPr>
        <w:t xml:space="preserve">Je </w:t>
      </w:r>
      <w:proofErr w:type="spellStart"/>
      <w:r w:rsidRPr="00C6130D">
        <w:rPr>
          <w:sz w:val="22"/>
        </w:rPr>
        <w:t>veux</w:t>
      </w:r>
      <w:proofErr w:type="spellEnd"/>
      <w:r w:rsidRPr="00C6130D">
        <w:rPr>
          <w:sz w:val="22"/>
        </w:rPr>
        <w:t xml:space="preserve"> que </w:t>
      </w:r>
      <w:proofErr w:type="spellStart"/>
      <w:r w:rsidRPr="00C6130D">
        <w:rPr>
          <w:sz w:val="22"/>
        </w:rPr>
        <w:t>chaque</w:t>
      </w:r>
      <w:proofErr w:type="spellEnd"/>
      <w:r w:rsidRPr="00C6130D">
        <w:rPr>
          <w:sz w:val="22"/>
        </w:rPr>
        <w:t xml:space="preserve"> </w:t>
      </w:r>
      <w:proofErr w:type="spellStart"/>
      <w:r w:rsidRPr="00C6130D">
        <w:rPr>
          <w:sz w:val="22"/>
        </w:rPr>
        <w:t>projet</w:t>
      </w:r>
      <w:proofErr w:type="spellEnd"/>
      <w:r w:rsidRPr="00C6130D">
        <w:rPr>
          <w:sz w:val="22"/>
        </w:rPr>
        <w:t xml:space="preserve"> ait un lien avec mon parcours, avec le camping, avec l’expérience réelle des gestionnaires, des propriétaires, des voyageurs ou des amoureux de la Baie de Somme. </w:t>
      </w:r>
    </w:p>
    <w:p w14:paraId="52F685E2" w14:textId="77777777" w:rsidR="00E85015" w:rsidRPr="00C6130D" w:rsidRDefault="00E85015" w:rsidP="00E85015">
      <w:pPr>
        <w:pStyle w:val="LivreCorps"/>
        <w:ind w:firstLine="720"/>
        <w:rPr>
          <w:sz w:val="22"/>
        </w:rPr>
      </w:pPr>
    </w:p>
    <w:p w14:paraId="411B2D93" w14:textId="77777777" w:rsidR="00E85015" w:rsidRPr="00C6130D" w:rsidRDefault="00A9235C" w:rsidP="00E85015">
      <w:pPr>
        <w:pStyle w:val="LivreCorps"/>
        <w:ind w:firstLine="720"/>
        <w:rPr>
          <w:sz w:val="22"/>
        </w:rPr>
      </w:pPr>
      <w:proofErr w:type="spellStart"/>
      <w:r w:rsidRPr="00C6130D">
        <w:rPr>
          <w:sz w:val="22"/>
        </w:rPr>
        <w:t>C’est</w:t>
      </w:r>
      <w:proofErr w:type="spellEnd"/>
      <w:r w:rsidRPr="00C6130D">
        <w:rPr>
          <w:sz w:val="22"/>
        </w:rPr>
        <w:t xml:space="preserve"> </w:t>
      </w:r>
      <w:proofErr w:type="spellStart"/>
      <w:r w:rsidRPr="00C6130D">
        <w:rPr>
          <w:sz w:val="22"/>
        </w:rPr>
        <w:t>cette</w:t>
      </w:r>
      <w:proofErr w:type="spellEnd"/>
      <w:r w:rsidRPr="00C6130D">
        <w:rPr>
          <w:sz w:val="22"/>
        </w:rPr>
        <w:t xml:space="preserve"> </w:t>
      </w:r>
      <w:proofErr w:type="spellStart"/>
      <w:r w:rsidRPr="00C6130D">
        <w:rPr>
          <w:sz w:val="22"/>
        </w:rPr>
        <w:t>cohérence</w:t>
      </w:r>
      <w:proofErr w:type="spellEnd"/>
      <w:r w:rsidRPr="00C6130D">
        <w:rPr>
          <w:sz w:val="22"/>
        </w:rPr>
        <w:t xml:space="preserve"> qui </w:t>
      </w:r>
      <w:proofErr w:type="spellStart"/>
      <w:r w:rsidRPr="00C6130D">
        <w:rPr>
          <w:sz w:val="22"/>
        </w:rPr>
        <w:t>peut</w:t>
      </w:r>
      <w:proofErr w:type="spellEnd"/>
      <w:r w:rsidRPr="00C6130D">
        <w:rPr>
          <w:sz w:val="22"/>
        </w:rPr>
        <w:t xml:space="preserve"> donner de la force à </w:t>
      </w:r>
      <w:proofErr w:type="spellStart"/>
      <w:r w:rsidRPr="00C6130D">
        <w:rPr>
          <w:sz w:val="22"/>
        </w:rPr>
        <w:t>l’ensemble</w:t>
      </w:r>
      <w:proofErr w:type="spellEnd"/>
      <w:r w:rsidRPr="00C6130D">
        <w:rPr>
          <w:sz w:val="22"/>
        </w:rPr>
        <w:t>.</w:t>
      </w:r>
    </w:p>
    <w:p w14:paraId="67A2B814" w14:textId="77777777" w:rsidR="00E85015" w:rsidRPr="00C6130D" w:rsidRDefault="00E85015" w:rsidP="00E85015">
      <w:pPr>
        <w:pStyle w:val="LivreCorps"/>
        <w:ind w:firstLine="720"/>
        <w:rPr>
          <w:sz w:val="22"/>
        </w:rPr>
      </w:pPr>
    </w:p>
    <w:p w14:paraId="1632617D" w14:textId="77777777" w:rsidR="00E85015" w:rsidRPr="00C6130D" w:rsidRDefault="00A9235C" w:rsidP="00E85015">
      <w:pPr>
        <w:pStyle w:val="LivreCorps"/>
        <w:ind w:firstLine="720"/>
        <w:rPr>
          <w:sz w:val="22"/>
        </w:rPr>
      </w:pPr>
      <w:r w:rsidRPr="00C6130D">
        <w:rPr>
          <w:sz w:val="22"/>
        </w:rPr>
        <w:t xml:space="preserve">Le premier livre </w:t>
      </w:r>
      <w:proofErr w:type="spellStart"/>
      <w:r w:rsidRPr="00C6130D">
        <w:rPr>
          <w:sz w:val="22"/>
        </w:rPr>
        <w:t>s’arrête</w:t>
      </w:r>
      <w:proofErr w:type="spellEnd"/>
      <w:r w:rsidRPr="00C6130D">
        <w:rPr>
          <w:sz w:val="22"/>
        </w:rPr>
        <w:t xml:space="preserve">, </w:t>
      </w:r>
      <w:proofErr w:type="spellStart"/>
      <w:r w:rsidRPr="00C6130D">
        <w:rPr>
          <w:sz w:val="22"/>
        </w:rPr>
        <w:t>mais</w:t>
      </w:r>
      <w:proofErr w:type="spellEnd"/>
      <w:r w:rsidRPr="00C6130D">
        <w:rPr>
          <w:sz w:val="22"/>
        </w:rPr>
        <w:t xml:space="preserve"> le travail </w:t>
      </w:r>
      <w:proofErr w:type="gramStart"/>
      <w:r w:rsidRPr="00C6130D">
        <w:rPr>
          <w:sz w:val="22"/>
        </w:rPr>
        <w:t>continue</w:t>
      </w:r>
      <w:proofErr w:type="gramEnd"/>
      <w:r w:rsidRPr="00C6130D">
        <w:rPr>
          <w:sz w:val="22"/>
        </w:rPr>
        <w:t>.</w:t>
      </w:r>
    </w:p>
    <w:p w14:paraId="1DBA1968" w14:textId="77777777" w:rsidR="00E85015" w:rsidRPr="00C6130D" w:rsidRDefault="00E85015" w:rsidP="00E85015">
      <w:pPr>
        <w:pStyle w:val="LivreCorps"/>
        <w:ind w:firstLine="720"/>
        <w:rPr>
          <w:sz w:val="22"/>
        </w:rPr>
      </w:pPr>
    </w:p>
    <w:p w14:paraId="0CD69859" w14:textId="77777777" w:rsidR="00E85015" w:rsidRPr="00C6130D" w:rsidRDefault="00A9235C" w:rsidP="00E85015">
      <w:pPr>
        <w:pStyle w:val="LivreCorps"/>
        <w:ind w:firstLine="720"/>
        <w:rPr>
          <w:sz w:val="22"/>
        </w:rPr>
      </w:pPr>
      <w:r w:rsidRPr="00C6130D">
        <w:rPr>
          <w:sz w:val="22"/>
        </w:rPr>
        <w:t xml:space="preserve"> Il continue dans les saisons à venir, dans les outils à créer, dans les contenus à publier, dans les erreurs qui arriveront encore. </w:t>
      </w:r>
    </w:p>
    <w:p w14:paraId="39BB2A3F" w14:textId="77777777" w:rsidR="00E85015" w:rsidRPr="00C6130D" w:rsidRDefault="00E85015" w:rsidP="00E85015">
      <w:pPr>
        <w:pStyle w:val="LivreCorps"/>
        <w:ind w:firstLine="720"/>
        <w:rPr>
          <w:sz w:val="22"/>
        </w:rPr>
      </w:pPr>
    </w:p>
    <w:p w14:paraId="0EA339BB" w14:textId="1F9F34D9" w:rsidR="003B487A" w:rsidRPr="00C6130D" w:rsidRDefault="00A9235C" w:rsidP="00E85015">
      <w:pPr>
        <w:pStyle w:val="LivreCorps"/>
        <w:ind w:firstLine="720"/>
        <w:rPr>
          <w:sz w:val="22"/>
        </w:rPr>
      </w:pPr>
      <w:r w:rsidRPr="00C6130D">
        <w:rPr>
          <w:sz w:val="22"/>
        </w:rPr>
        <w:t xml:space="preserve">Et </w:t>
      </w:r>
      <w:proofErr w:type="spellStart"/>
      <w:r w:rsidRPr="00C6130D">
        <w:rPr>
          <w:sz w:val="22"/>
        </w:rPr>
        <w:t>cette</w:t>
      </w:r>
      <w:proofErr w:type="spellEnd"/>
      <w:r w:rsidRPr="00C6130D">
        <w:rPr>
          <w:sz w:val="22"/>
        </w:rPr>
        <w:t xml:space="preserve"> </w:t>
      </w:r>
      <w:proofErr w:type="spellStart"/>
      <w:r w:rsidRPr="00C6130D">
        <w:rPr>
          <w:sz w:val="22"/>
        </w:rPr>
        <w:t>continuité</w:t>
      </w:r>
      <w:proofErr w:type="spellEnd"/>
      <w:r w:rsidRPr="00C6130D">
        <w:rPr>
          <w:sz w:val="22"/>
        </w:rPr>
        <w:t xml:space="preserve">, </w:t>
      </w:r>
      <w:proofErr w:type="spellStart"/>
      <w:r w:rsidRPr="00C6130D">
        <w:rPr>
          <w:sz w:val="22"/>
        </w:rPr>
        <w:t>finalement</w:t>
      </w:r>
      <w:proofErr w:type="spellEnd"/>
      <w:r w:rsidRPr="00C6130D">
        <w:rPr>
          <w:sz w:val="22"/>
        </w:rPr>
        <w:t xml:space="preserve">, </w:t>
      </w:r>
      <w:proofErr w:type="spellStart"/>
      <w:r w:rsidRPr="00C6130D">
        <w:rPr>
          <w:sz w:val="22"/>
        </w:rPr>
        <w:t>est</w:t>
      </w:r>
      <w:proofErr w:type="spellEnd"/>
      <w:r w:rsidRPr="00C6130D">
        <w:rPr>
          <w:sz w:val="22"/>
        </w:rPr>
        <w:t xml:space="preserve"> peut-être le vrai sujet de toute cette histoire.</w:t>
      </w:r>
    </w:p>
    <w:p w14:paraId="26EA6831" w14:textId="77777777" w:rsidR="003B487A" w:rsidRPr="00C6130D" w:rsidRDefault="003B487A">
      <w:pPr>
        <w:rPr>
          <w:sz w:val="22"/>
        </w:rPr>
      </w:pPr>
    </w:p>
    <w:p w14:paraId="23EB6D64" w14:textId="22345602" w:rsidR="003B487A" w:rsidRPr="00E3297F" w:rsidRDefault="00A9235C" w:rsidP="00E3297F">
      <w:pPr>
        <w:pStyle w:val="LivreChapitrenumero"/>
        <w:pageBreakBefore/>
        <w:rPr>
          <w:sz w:val="32"/>
          <w:szCs w:val="32"/>
        </w:rPr>
      </w:pPr>
      <w:proofErr w:type="spellStart"/>
      <w:r w:rsidRPr="00E3297F">
        <w:rPr>
          <w:sz w:val="32"/>
          <w:szCs w:val="32"/>
        </w:rPr>
        <w:lastRenderedPageBreak/>
        <w:t>Épilogue</w:t>
      </w:r>
      <w:proofErr w:type="spellEnd"/>
      <w:r w:rsidR="00E3297F">
        <w:rPr>
          <w:sz w:val="32"/>
          <w:szCs w:val="32"/>
        </w:rPr>
        <w:br/>
      </w:r>
      <w:r w:rsidRPr="00E3297F">
        <w:rPr>
          <w:sz w:val="32"/>
          <w:szCs w:val="32"/>
        </w:rPr>
        <w:t xml:space="preserve">Après </w:t>
      </w:r>
      <w:proofErr w:type="spellStart"/>
      <w:r w:rsidRPr="00E3297F">
        <w:rPr>
          <w:sz w:val="32"/>
          <w:szCs w:val="32"/>
        </w:rPr>
        <w:t>ce</w:t>
      </w:r>
      <w:proofErr w:type="spellEnd"/>
      <w:r w:rsidRPr="00E3297F">
        <w:rPr>
          <w:sz w:val="32"/>
          <w:szCs w:val="32"/>
        </w:rPr>
        <w:t xml:space="preserve"> premier livre</w:t>
      </w:r>
    </w:p>
    <w:p w14:paraId="16BE0991" w14:textId="77777777" w:rsidR="00E85015" w:rsidRPr="00C6130D" w:rsidRDefault="00A9235C" w:rsidP="00E85015">
      <w:pPr>
        <w:pStyle w:val="LivreCorpssansretrait"/>
        <w:ind w:firstLine="720"/>
        <w:rPr>
          <w:sz w:val="22"/>
        </w:rPr>
      </w:pPr>
      <w:r w:rsidRPr="00C6130D">
        <w:rPr>
          <w:sz w:val="22"/>
        </w:rPr>
        <w:t xml:space="preserve">Ce livre raconte une première traversée. </w:t>
      </w:r>
    </w:p>
    <w:p w14:paraId="74B6AED3" w14:textId="77777777" w:rsidR="00E85015" w:rsidRPr="00C6130D" w:rsidRDefault="00A9235C" w:rsidP="00E85015">
      <w:pPr>
        <w:pStyle w:val="LivreCorpssansretrait"/>
        <w:ind w:firstLine="720"/>
        <w:rPr>
          <w:sz w:val="22"/>
        </w:rPr>
      </w:pPr>
      <w:r w:rsidRPr="00C6130D">
        <w:rPr>
          <w:sz w:val="22"/>
        </w:rPr>
        <w:t xml:space="preserve">Il ne </w:t>
      </w:r>
      <w:proofErr w:type="spellStart"/>
      <w:r w:rsidRPr="00C6130D">
        <w:rPr>
          <w:sz w:val="22"/>
        </w:rPr>
        <w:t>ferme</w:t>
      </w:r>
      <w:proofErr w:type="spellEnd"/>
      <w:r w:rsidRPr="00C6130D">
        <w:rPr>
          <w:sz w:val="22"/>
        </w:rPr>
        <w:t xml:space="preserve"> pas la </w:t>
      </w:r>
      <w:proofErr w:type="spellStart"/>
      <w:r w:rsidRPr="00C6130D">
        <w:rPr>
          <w:sz w:val="22"/>
        </w:rPr>
        <w:t>porte</w:t>
      </w:r>
      <w:proofErr w:type="spellEnd"/>
      <w:r w:rsidRPr="00C6130D">
        <w:rPr>
          <w:sz w:val="22"/>
        </w:rPr>
        <w:t>.</w:t>
      </w:r>
    </w:p>
    <w:p w14:paraId="6C3798B0" w14:textId="77777777" w:rsidR="00E85015" w:rsidRPr="00C6130D" w:rsidRDefault="00A9235C" w:rsidP="00E85015">
      <w:pPr>
        <w:pStyle w:val="LivreCorpssansretrait"/>
        <w:ind w:firstLine="720"/>
        <w:rPr>
          <w:sz w:val="22"/>
        </w:rPr>
      </w:pPr>
      <w:r w:rsidRPr="00C6130D">
        <w:rPr>
          <w:sz w:val="22"/>
        </w:rPr>
        <w:t xml:space="preserve"> Il l’ouvre. </w:t>
      </w:r>
    </w:p>
    <w:p w14:paraId="19D06AD3" w14:textId="1F5DCABE" w:rsidR="003B487A" w:rsidRPr="00C6130D" w:rsidRDefault="00A9235C" w:rsidP="00E85015">
      <w:pPr>
        <w:pStyle w:val="LivreCorpssansretrait"/>
        <w:ind w:firstLine="720"/>
        <w:rPr>
          <w:sz w:val="22"/>
        </w:rPr>
      </w:pPr>
      <w:r w:rsidRPr="00C6130D">
        <w:rPr>
          <w:sz w:val="22"/>
        </w:rPr>
        <w:t xml:space="preserve">En </w:t>
      </w:r>
      <w:proofErr w:type="spellStart"/>
      <w:r w:rsidRPr="00C6130D">
        <w:rPr>
          <w:sz w:val="22"/>
        </w:rPr>
        <w:t>l’écrivant</w:t>
      </w:r>
      <w:proofErr w:type="spellEnd"/>
      <w:r w:rsidRPr="00C6130D">
        <w:rPr>
          <w:sz w:val="22"/>
        </w:rPr>
        <w:t xml:space="preserve">, </w:t>
      </w:r>
      <w:proofErr w:type="spellStart"/>
      <w:r w:rsidRPr="00C6130D">
        <w:rPr>
          <w:sz w:val="22"/>
        </w:rPr>
        <w:t>j’ai</w:t>
      </w:r>
      <w:proofErr w:type="spellEnd"/>
      <w:r w:rsidRPr="00C6130D">
        <w:rPr>
          <w:sz w:val="22"/>
        </w:rPr>
        <w:t xml:space="preserve"> </w:t>
      </w:r>
      <w:proofErr w:type="spellStart"/>
      <w:r w:rsidRPr="00C6130D">
        <w:rPr>
          <w:sz w:val="22"/>
        </w:rPr>
        <w:t>compris</w:t>
      </w:r>
      <w:proofErr w:type="spellEnd"/>
      <w:r w:rsidRPr="00C6130D">
        <w:rPr>
          <w:sz w:val="22"/>
        </w:rPr>
        <w:t xml:space="preserve"> que la reprise du camping n’était pas seulement un sujet à raconter, mais une base à partir de laquelle d’autres projets pouvaient naître. Le camping a été le point de départ, le terrain d’apprentissage, le lieu où j’ai compris ce que je voulais construire: des choses concrètes, utiles, liées au tourisme, à l’entrepreneuriat et au territoire.</w:t>
      </w:r>
    </w:p>
    <w:p w14:paraId="389030A8" w14:textId="77777777" w:rsidR="00E85015" w:rsidRPr="00C6130D" w:rsidRDefault="00A9235C" w:rsidP="00E85015">
      <w:pPr>
        <w:pStyle w:val="LivreCorps"/>
        <w:ind w:firstLine="720"/>
        <w:rPr>
          <w:sz w:val="22"/>
        </w:rPr>
      </w:pPr>
      <w:r w:rsidRPr="00C6130D">
        <w:rPr>
          <w:sz w:val="22"/>
        </w:rPr>
        <w:t xml:space="preserve">Camp’Preneur s’inscrit dans cette continuité. </w:t>
      </w:r>
    </w:p>
    <w:p w14:paraId="6B9EDDCB" w14:textId="2BE98496" w:rsidR="003B487A" w:rsidRPr="00C6130D" w:rsidRDefault="00A9235C" w:rsidP="00E85015">
      <w:pPr>
        <w:pStyle w:val="LivreCorps"/>
        <w:ind w:firstLine="720"/>
        <w:rPr>
          <w:sz w:val="22"/>
        </w:rPr>
      </w:pPr>
      <w:proofErr w:type="spellStart"/>
      <w:r w:rsidRPr="00C6130D">
        <w:rPr>
          <w:sz w:val="22"/>
        </w:rPr>
        <w:t>L’idée</w:t>
      </w:r>
      <w:proofErr w:type="spellEnd"/>
      <w:r w:rsidRPr="00C6130D">
        <w:rPr>
          <w:sz w:val="22"/>
        </w:rPr>
        <w:t xml:space="preserve"> </w:t>
      </w:r>
      <w:proofErr w:type="spellStart"/>
      <w:r w:rsidRPr="00C6130D">
        <w:rPr>
          <w:sz w:val="22"/>
        </w:rPr>
        <w:t>est</w:t>
      </w:r>
      <w:proofErr w:type="spellEnd"/>
      <w:r w:rsidRPr="00C6130D">
        <w:rPr>
          <w:sz w:val="22"/>
        </w:rPr>
        <w:t xml:space="preserve"> de </w:t>
      </w:r>
      <w:proofErr w:type="spellStart"/>
      <w:r w:rsidRPr="00C6130D">
        <w:rPr>
          <w:sz w:val="22"/>
        </w:rPr>
        <w:t>développer</w:t>
      </w:r>
      <w:proofErr w:type="spellEnd"/>
      <w:r w:rsidRPr="00C6130D">
        <w:rPr>
          <w:sz w:val="22"/>
        </w:rPr>
        <w:t xml:space="preserve"> un univers autour de l’entrepreneuriat en camping, avec des contenus, des ebooks, le livre 1, et d’autres ressources destinées à ceux qui veulent comprendre la réalité du terrain. Je veux garder une ligne simple: parler vrai, montrer les coulisses, partager les erreurs autant que les réussites, et aider ceux qui </w:t>
      </w:r>
      <w:r w:rsidRPr="00C6130D">
        <w:rPr>
          <w:sz w:val="22"/>
        </w:rPr>
        <w:lastRenderedPageBreak/>
        <w:t>veulent se lancer sans leur vendre une version trop propre de l’aventure.</w:t>
      </w:r>
    </w:p>
    <w:p w14:paraId="7C9AB7F2" w14:textId="77777777" w:rsidR="00E85015" w:rsidRPr="00C6130D" w:rsidRDefault="00A9235C" w:rsidP="00E85015">
      <w:pPr>
        <w:pStyle w:val="LivreCorps"/>
        <w:ind w:firstLine="720"/>
        <w:rPr>
          <w:sz w:val="22"/>
        </w:rPr>
      </w:pPr>
      <w:r w:rsidRPr="00C6130D">
        <w:rPr>
          <w:sz w:val="22"/>
        </w:rPr>
        <w:t xml:space="preserve">D’autres projets arrivent aussi autour de la Baie de Somme, notamment des posters </w:t>
      </w:r>
      <w:proofErr w:type="spellStart"/>
      <w:r w:rsidRPr="00C6130D">
        <w:rPr>
          <w:sz w:val="22"/>
        </w:rPr>
        <w:t>bientôt</w:t>
      </w:r>
      <w:proofErr w:type="spellEnd"/>
      <w:r w:rsidRPr="00C6130D">
        <w:rPr>
          <w:sz w:val="22"/>
        </w:rPr>
        <w:t xml:space="preserve"> </w:t>
      </w:r>
      <w:proofErr w:type="spellStart"/>
      <w:r w:rsidRPr="00C6130D">
        <w:rPr>
          <w:sz w:val="22"/>
        </w:rPr>
        <w:t>en</w:t>
      </w:r>
      <w:proofErr w:type="spellEnd"/>
      <w:r w:rsidRPr="00C6130D">
        <w:rPr>
          <w:sz w:val="22"/>
        </w:rPr>
        <w:t xml:space="preserve"> vente.</w:t>
      </w:r>
    </w:p>
    <w:p w14:paraId="0BB68809" w14:textId="77777777" w:rsidR="00E85015" w:rsidRPr="00C6130D" w:rsidRDefault="00A9235C" w:rsidP="00E85015">
      <w:pPr>
        <w:pStyle w:val="LivreCorps"/>
        <w:ind w:firstLine="720"/>
        <w:rPr>
          <w:sz w:val="22"/>
        </w:rPr>
      </w:pPr>
      <w:r w:rsidRPr="00C6130D">
        <w:rPr>
          <w:sz w:val="22"/>
        </w:rPr>
        <w:t xml:space="preserve">Ce </w:t>
      </w:r>
      <w:proofErr w:type="spellStart"/>
      <w:r w:rsidRPr="00C6130D">
        <w:rPr>
          <w:sz w:val="22"/>
        </w:rPr>
        <w:t>territoire</w:t>
      </w:r>
      <w:proofErr w:type="spellEnd"/>
      <w:r w:rsidRPr="00C6130D">
        <w:rPr>
          <w:sz w:val="22"/>
        </w:rPr>
        <w:t xml:space="preserve"> a </w:t>
      </w:r>
      <w:proofErr w:type="spellStart"/>
      <w:r w:rsidRPr="00C6130D">
        <w:rPr>
          <w:sz w:val="22"/>
        </w:rPr>
        <w:t>une</w:t>
      </w:r>
      <w:proofErr w:type="spellEnd"/>
      <w:r w:rsidRPr="00C6130D">
        <w:rPr>
          <w:sz w:val="22"/>
        </w:rPr>
        <w:t xml:space="preserve"> force </w:t>
      </w:r>
      <w:proofErr w:type="spellStart"/>
      <w:r w:rsidRPr="00C6130D">
        <w:rPr>
          <w:sz w:val="22"/>
        </w:rPr>
        <w:t>visuelle</w:t>
      </w:r>
      <w:proofErr w:type="spellEnd"/>
      <w:r w:rsidRPr="00C6130D">
        <w:rPr>
          <w:sz w:val="22"/>
        </w:rPr>
        <w:t xml:space="preserve"> </w:t>
      </w:r>
      <w:proofErr w:type="spellStart"/>
      <w:r w:rsidRPr="00C6130D">
        <w:rPr>
          <w:sz w:val="22"/>
        </w:rPr>
        <w:t>particulière</w:t>
      </w:r>
      <w:proofErr w:type="spellEnd"/>
      <w:r w:rsidRPr="00C6130D">
        <w:rPr>
          <w:sz w:val="22"/>
        </w:rPr>
        <w:t xml:space="preserve">. </w:t>
      </w:r>
    </w:p>
    <w:p w14:paraId="11C1FF5E" w14:textId="77777777" w:rsidR="00E85015" w:rsidRPr="00C6130D" w:rsidRDefault="00A9235C" w:rsidP="00E85015">
      <w:pPr>
        <w:pStyle w:val="LivreCorps"/>
        <w:ind w:firstLine="720"/>
        <w:rPr>
          <w:sz w:val="22"/>
        </w:rPr>
      </w:pPr>
      <w:r w:rsidRPr="00C6130D">
        <w:rPr>
          <w:sz w:val="22"/>
        </w:rPr>
        <w:t xml:space="preserve">Les couleurs, </w:t>
      </w:r>
      <w:proofErr w:type="spellStart"/>
      <w:r w:rsidRPr="00C6130D">
        <w:rPr>
          <w:sz w:val="22"/>
        </w:rPr>
        <w:t>l’eau</w:t>
      </w:r>
      <w:proofErr w:type="spellEnd"/>
      <w:r w:rsidRPr="00C6130D">
        <w:rPr>
          <w:sz w:val="22"/>
        </w:rPr>
        <w:t xml:space="preserve">, les </w:t>
      </w:r>
      <w:proofErr w:type="spellStart"/>
      <w:r w:rsidRPr="00C6130D">
        <w:rPr>
          <w:sz w:val="22"/>
        </w:rPr>
        <w:t>lumières</w:t>
      </w:r>
      <w:proofErr w:type="spellEnd"/>
      <w:r w:rsidRPr="00C6130D">
        <w:rPr>
          <w:sz w:val="22"/>
        </w:rPr>
        <w:t xml:space="preserve">, les paysages </w:t>
      </w:r>
      <w:proofErr w:type="spellStart"/>
      <w:r w:rsidRPr="00C6130D">
        <w:rPr>
          <w:sz w:val="22"/>
        </w:rPr>
        <w:t>donnent</w:t>
      </w:r>
      <w:proofErr w:type="spellEnd"/>
      <w:r w:rsidRPr="00C6130D">
        <w:rPr>
          <w:sz w:val="22"/>
        </w:rPr>
        <w:t xml:space="preserve"> </w:t>
      </w:r>
      <w:proofErr w:type="spellStart"/>
      <w:r w:rsidRPr="00C6130D">
        <w:rPr>
          <w:sz w:val="22"/>
        </w:rPr>
        <w:t>envie</w:t>
      </w:r>
      <w:proofErr w:type="spellEnd"/>
      <w:r w:rsidRPr="00C6130D">
        <w:rPr>
          <w:sz w:val="22"/>
        </w:rPr>
        <w:t xml:space="preserve"> de </w:t>
      </w:r>
      <w:proofErr w:type="spellStart"/>
      <w:r w:rsidRPr="00C6130D">
        <w:rPr>
          <w:sz w:val="22"/>
        </w:rPr>
        <w:t>garder</w:t>
      </w:r>
      <w:proofErr w:type="spellEnd"/>
      <w:r w:rsidRPr="00C6130D">
        <w:rPr>
          <w:sz w:val="22"/>
        </w:rPr>
        <w:t xml:space="preserve"> </w:t>
      </w:r>
      <w:proofErr w:type="spellStart"/>
      <w:r w:rsidRPr="00C6130D">
        <w:rPr>
          <w:sz w:val="22"/>
        </w:rPr>
        <w:t>une</w:t>
      </w:r>
      <w:proofErr w:type="spellEnd"/>
      <w:r w:rsidRPr="00C6130D">
        <w:rPr>
          <w:sz w:val="22"/>
        </w:rPr>
        <w:t xml:space="preserve"> trace.</w:t>
      </w:r>
    </w:p>
    <w:p w14:paraId="48AF96FA" w14:textId="7065F056" w:rsidR="003B487A" w:rsidRPr="00C6130D" w:rsidRDefault="00A9235C" w:rsidP="00E85015">
      <w:pPr>
        <w:pStyle w:val="LivreCorps"/>
        <w:ind w:firstLine="720"/>
        <w:rPr>
          <w:sz w:val="22"/>
        </w:rPr>
      </w:pPr>
      <w:proofErr w:type="spellStart"/>
      <w:r w:rsidRPr="00C6130D">
        <w:rPr>
          <w:sz w:val="22"/>
        </w:rPr>
        <w:t>Ces</w:t>
      </w:r>
      <w:proofErr w:type="spellEnd"/>
      <w:r w:rsidRPr="00C6130D">
        <w:rPr>
          <w:sz w:val="22"/>
        </w:rPr>
        <w:t xml:space="preserve"> posters </w:t>
      </w:r>
      <w:proofErr w:type="spellStart"/>
      <w:r w:rsidRPr="00C6130D">
        <w:rPr>
          <w:sz w:val="22"/>
        </w:rPr>
        <w:t>seront</w:t>
      </w:r>
      <w:proofErr w:type="spellEnd"/>
      <w:r w:rsidRPr="00C6130D">
        <w:rPr>
          <w:sz w:val="22"/>
        </w:rPr>
        <w:t xml:space="preserve"> </w:t>
      </w:r>
      <w:proofErr w:type="spellStart"/>
      <w:r w:rsidRPr="00C6130D">
        <w:rPr>
          <w:sz w:val="22"/>
        </w:rPr>
        <w:t>une</w:t>
      </w:r>
      <w:proofErr w:type="spellEnd"/>
      <w:r w:rsidRPr="00C6130D">
        <w:rPr>
          <w:sz w:val="22"/>
        </w:rPr>
        <w:t xml:space="preserve"> autre manière de raconter l’attachement à un lieu, pas seulement par les mots, mais par l’image.</w:t>
      </w:r>
    </w:p>
    <w:p w14:paraId="27812061" w14:textId="77777777" w:rsidR="00E85015" w:rsidRPr="00C6130D" w:rsidRDefault="00A9235C" w:rsidP="00E85015">
      <w:pPr>
        <w:pStyle w:val="LivreCorps"/>
        <w:ind w:firstLine="720"/>
        <w:rPr>
          <w:sz w:val="22"/>
        </w:rPr>
      </w:pPr>
      <w:proofErr w:type="spellStart"/>
      <w:r w:rsidRPr="00C6130D">
        <w:rPr>
          <w:sz w:val="22"/>
        </w:rPr>
        <w:t>Camp’Home</w:t>
      </w:r>
      <w:proofErr w:type="spellEnd"/>
      <w:r w:rsidRPr="00C6130D">
        <w:rPr>
          <w:sz w:val="22"/>
        </w:rPr>
        <w:t xml:space="preserve"> </w:t>
      </w:r>
      <w:proofErr w:type="spellStart"/>
      <w:r w:rsidRPr="00C6130D">
        <w:rPr>
          <w:sz w:val="22"/>
        </w:rPr>
        <w:t>est</w:t>
      </w:r>
      <w:proofErr w:type="spellEnd"/>
      <w:r w:rsidRPr="00C6130D">
        <w:rPr>
          <w:sz w:val="22"/>
        </w:rPr>
        <w:t xml:space="preserve"> un </w:t>
      </w:r>
      <w:proofErr w:type="spellStart"/>
      <w:r w:rsidRPr="00C6130D">
        <w:rPr>
          <w:sz w:val="22"/>
        </w:rPr>
        <w:t>autre</w:t>
      </w:r>
      <w:proofErr w:type="spellEnd"/>
      <w:r w:rsidRPr="00C6130D">
        <w:rPr>
          <w:sz w:val="22"/>
        </w:rPr>
        <w:t xml:space="preserve"> </w:t>
      </w:r>
      <w:proofErr w:type="spellStart"/>
      <w:r w:rsidRPr="00C6130D">
        <w:rPr>
          <w:sz w:val="22"/>
        </w:rPr>
        <w:t>chantier</w:t>
      </w:r>
      <w:proofErr w:type="spellEnd"/>
      <w:r w:rsidRPr="00C6130D">
        <w:rPr>
          <w:sz w:val="22"/>
        </w:rPr>
        <w:t xml:space="preserve"> important.</w:t>
      </w:r>
    </w:p>
    <w:p w14:paraId="787AA7E3" w14:textId="77777777" w:rsidR="00E85015" w:rsidRPr="00C6130D" w:rsidRDefault="00A9235C" w:rsidP="00E85015">
      <w:pPr>
        <w:pStyle w:val="LivreCorps"/>
        <w:ind w:firstLine="720"/>
        <w:rPr>
          <w:sz w:val="22"/>
        </w:rPr>
      </w:pPr>
      <w:proofErr w:type="spellStart"/>
      <w:r w:rsidRPr="00C6130D">
        <w:rPr>
          <w:sz w:val="22"/>
        </w:rPr>
        <w:t>C’est</w:t>
      </w:r>
      <w:proofErr w:type="spellEnd"/>
      <w:r w:rsidRPr="00C6130D">
        <w:rPr>
          <w:sz w:val="22"/>
        </w:rPr>
        <w:t xml:space="preserve"> un site </w:t>
      </w:r>
      <w:proofErr w:type="spellStart"/>
      <w:r w:rsidRPr="00C6130D">
        <w:rPr>
          <w:sz w:val="22"/>
        </w:rPr>
        <w:t>d’annonces</w:t>
      </w:r>
      <w:proofErr w:type="spellEnd"/>
      <w:r w:rsidRPr="00C6130D">
        <w:rPr>
          <w:sz w:val="22"/>
        </w:rPr>
        <w:t xml:space="preserve"> entre </w:t>
      </w:r>
      <w:proofErr w:type="spellStart"/>
      <w:r w:rsidRPr="00C6130D">
        <w:rPr>
          <w:sz w:val="22"/>
        </w:rPr>
        <w:t>professionnels</w:t>
      </w:r>
      <w:proofErr w:type="spellEnd"/>
      <w:r w:rsidRPr="00C6130D">
        <w:rPr>
          <w:sz w:val="22"/>
        </w:rPr>
        <w:t xml:space="preserve"> et </w:t>
      </w:r>
      <w:proofErr w:type="spellStart"/>
      <w:r w:rsidRPr="00C6130D">
        <w:rPr>
          <w:sz w:val="22"/>
        </w:rPr>
        <w:t>particuliers</w:t>
      </w:r>
      <w:proofErr w:type="spellEnd"/>
      <w:r w:rsidRPr="00C6130D">
        <w:rPr>
          <w:sz w:val="22"/>
        </w:rPr>
        <w:t xml:space="preserve"> pour la vente de </w:t>
      </w:r>
      <w:proofErr w:type="spellStart"/>
      <w:r w:rsidRPr="00C6130D">
        <w:rPr>
          <w:sz w:val="22"/>
        </w:rPr>
        <w:t>mobil</w:t>
      </w:r>
      <w:proofErr w:type="spellEnd"/>
      <w:r w:rsidRPr="00C6130D">
        <w:rPr>
          <w:sz w:val="22"/>
        </w:rPr>
        <w:t>-homes.</w:t>
      </w:r>
    </w:p>
    <w:p w14:paraId="33F24A4D" w14:textId="77777777" w:rsidR="00E85015" w:rsidRPr="00C6130D" w:rsidRDefault="00A9235C" w:rsidP="00E85015">
      <w:pPr>
        <w:pStyle w:val="LivreCorps"/>
        <w:ind w:firstLine="720"/>
        <w:rPr>
          <w:sz w:val="22"/>
        </w:rPr>
      </w:pPr>
      <w:proofErr w:type="spellStart"/>
      <w:r w:rsidRPr="00C6130D">
        <w:rPr>
          <w:sz w:val="22"/>
        </w:rPr>
        <w:t>L’objectif</w:t>
      </w:r>
      <w:proofErr w:type="spellEnd"/>
      <w:r w:rsidRPr="00C6130D">
        <w:rPr>
          <w:sz w:val="22"/>
        </w:rPr>
        <w:t xml:space="preserve"> </w:t>
      </w:r>
      <w:proofErr w:type="spellStart"/>
      <w:r w:rsidRPr="00C6130D">
        <w:rPr>
          <w:sz w:val="22"/>
        </w:rPr>
        <w:t>est</w:t>
      </w:r>
      <w:proofErr w:type="spellEnd"/>
      <w:r w:rsidRPr="00C6130D">
        <w:rPr>
          <w:sz w:val="22"/>
        </w:rPr>
        <w:t xml:space="preserve"> </w:t>
      </w:r>
      <w:proofErr w:type="spellStart"/>
      <w:r w:rsidRPr="00C6130D">
        <w:rPr>
          <w:sz w:val="22"/>
        </w:rPr>
        <w:t>clair</w:t>
      </w:r>
      <w:proofErr w:type="spellEnd"/>
      <w:r w:rsidRPr="00C6130D">
        <w:rPr>
          <w:sz w:val="22"/>
        </w:rPr>
        <w:t xml:space="preserve">: </w:t>
      </w:r>
      <w:proofErr w:type="spellStart"/>
      <w:r w:rsidRPr="00C6130D">
        <w:rPr>
          <w:sz w:val="22"/>
        </w:rPr>
        <w:t>devenir</w:t>
      </w:r>
      <w:proofErr w:type="spellEnd"/>
      <w:r w:rsidRPr="00C6130D">
        <w:rPr>
          <w:sz w:val="22"/>
        </w:rPr>
        <w:t xml:space="preserve"> une référence de la vente de mobil-homes d’occasion. Le marché existe déjà, mais il peut être rendu plus lisible, plus accessible, plus simple pour ceux qui cherchent à acheter ou à vendre. </w:t>
      </w:r>
    </w:p>
    <w:p w14:paraId="133FD3C2" w14:textId="1487AC86" w:rsidR="003B487A" w:rsidRPr="00C6130D" w:rsidRDefault="00A9235C" w:rsidP="00E85015">
      <w:pPr>
        <w:pStyle w:val="LivreCorps"/>
        <w:ind w:firstLine="720"/>
        <w:rPr>
          <w:sz w:val="22"/>
        </w:rPr>
      </w:pPr>
      <w:r w:rsidRPr="00C6130D">
        <w:rPr>
          <w:sz w:val="22"/>
        </w:rPr>
        <w:t xml:space="preserve">Ce </w:t>
      </w:r>
      <w:proofErr w:type="spellStart"/>
      <w:r w:rsidRPr="00C6130D">
        <w:rPr>
          <w:sz w:val="22"/>
        </w:rPr>
        <w:t>projet</w:t>
      </w:r>
      <w:proofErr w:type="spellEnd"/>
      <w:r w:rsidRPr="00C6130D">
        <w:rPr>
          <w:sz w:val="22"/>
        </w:rPr>
        <w:t xml:space="preserve"> </w:t>
      </w:r>
      <w:proofErr w:type="spellStart"/>
      <w:r w:rsidRPr="00C6130D">
        <w:rPr>
          <w:sz w:val="22"/>
        </w:rPr>
        <w:t>vient</w:t>
      </w:r>
      <w:proofErr w:type="spellEnd"/>
      <w:r w:rsidRPr="00C6130D">
        <w:rPr>
          <w:sz w:val="22"/>
        </w:rPr>
        <w:t xml:space="preserve"> </w:t>
      </w:r>
      <w:proofErr w:type="spellStart"/>
      <w:r w:rsidRPr="00C6130D">
        <w:rPr>
          <w:sz w:val="22"/>
        </w:rPr>
        <w:t>directement</w:t>
      </w:r>
      <w:proofErr w:type="spellEnd"/>
      <w:r w:rsidRPr="00C6130D">
        <w:rPr>
          <w:sz w:val="22"/>
        </w:rPr>
        <w:t xml:space="preserve"> de ce que j’ai observé dans le monde du camping.</w:t>
      </w:r>
    </w:p>
    <w:p w14:paraId="6FC38350" w14:textId="77777777" w:rsidR="00E85015" w:rsidRPr="00C6130D" w:rsidRDefault="00A9235C" w:rsidP="00E85015">
      <w:pPr>
        <w:pStyle w:val="LivreCorps"/>
        <w:ind w:firstLine="720"/>
        <w:rPr>
          <w:sz w:val="22"/>
        </w:rPr>
      </w:pPr>
      <w:r w:rsidRPr="00C6130D">
        <w:rPr>
          <w:sz w:val="22"/>
        </w:rPr>
        <w:lastRenderedPageBreak/>
        <w:t xml:space="preserve">CampPilot, enfin, est un projet de logiciel de gestion pour les campings, les hôtels et les gîtes. </w:t>
      </w:r>
    </w:p>
    <w:p w14:paraId="7B11E78E" w14:textId="77777777" w:rsidR="00E85015" w:rsidRPr="00C6130D" w:rsidRDefault="00A9235C" w:rsidP="00E85015">
      <w:pPr>
        <w:pStyle w:val="LivreCorps"/>
        <w:ind w:firstLine="720"/>
        <w:rPr>
          <w:sz w:val="22"/>
        </w:rPr>
      </w:pPr>
      <w:r w:rsidRPr="00C6130D">
        <w:rPr>
          <w:sz w:val="22"/>
        </w:rPr>
        <w:t xml:space="preserve">Il </w:t>
      </w:r>
      <w:proofErr w:type="spellStart"/>
      <w:r w:rsidRPr="00C6130D">
        <w:rPr>
          <w:sz w:val="22"/>
        </w:rPr>
        <w:t>réunit</w:t>
      </w:r>
      <w:proofErr w:type="spellEnd"/>
      <w:r w:rsidRPr="00C6130D">
        <w:rPr>
          <w:sz w:val="22"/>
        </w:rPr>
        <w:t xml:space="preserve"> deux parties de mon parcours: le digital et le terrain.</w:t>
      </w:r>
    </w:p>
    <w:p w14:paraId="3CDC7710" w14:textId="77777777" w:rsidR="00E85015" w:rsidRPr="00C6130D" w:rsidRDefault="00A9235C" w:rsidP="00E85015">
      <w:pPr>
        <w:pStyle w:val="LivreCorps"/>
        <w:ind w:firstLine="720"/>
        <w:rPr>
          <w:sz w:val="22"/>
        </w:rPr>
      </w:pPr>
      <w:r w:rsidRPr="00C6130D">
        <w:rPr>
          <w:sz w:val="22"/>
        </w:rPr>
        <w:t xml:space="preserve"> Après avoir vécu la gestion réelle d’un camping, je sais à quel point un outil doit être simple, fiable et pensé pour le quotidien. </w:t>
      </w:r>
    </w:p>
    <w:p w14:paraId="12AB7246" w14:textId="78ED261F" w:rsidR="003B487A" w:rsidRPr="00C6130D" w:rsidRDefault="00A9235C" w:rsidP="00E85015">
      <w:pPr>
        <w:pStyle w:val="LivreCorps"/>
        <w:ind w:firstLine="720"/>
        <w:rPr>
          <w:sz w:val="22"/>
        </w:rPr>
      </w:pPr>
      <w:r w:rsidRPr="00C6130D">
        <w:rPr>
          <w:sz w:val="22"/>
        </w:rPr>
        <w:t xml:space="preserve">Le but </w:t>
      </w:r>
      <w:proofErr w:type="spellStart"/>
      <w:r w:rsidRPr="00C6130D">
        <w:rPr>
          <w:sz w:val="22"/>
        </w:rPr>
        <w:t>n’est</w:t>
      </w:r>
      <w:proofErr w:type="spellEnd"/>
      <w:r w:rsidRPr="00C6130D">
        <w:rPr>
          <w:sz w:val="22"/>
        </w:rPr>
        <w:t xml:space="preserve"> pas de </w:t>
      </w:r>
      <w:proofErr w:type="spellStart"/>
      <w:r w:rsidRPr="00C6130D">
        <w:rPr>
          <w:sz w:val="22"/>
        </w:rPr>
        <w:t>créer</w:t>
      </w:r>
      <w:proofErr w:type="spellEnd"/>
      <w:r w:rsidRPr="00C6130D">
        <w:rPr>
          <w:sz w:val="22"/>
        </w:rPr>
        <w:t xml:space="preserve"> un logiciel complexe de plus, mais un outil qui aide vraiment à piloter une activité, à suivre les réservations, les clients, les paiements et l’organisation.</w:t>
      </w:r>
    </w:p>
    <w:p w14:paraId="0E6D916B" w14:textId="77777777" w:rsidR="00E85015" w:rsidRPr="00C6130D" w:rsidRDefault="00A9235C" w:rsidP="00E85015">
      <w:pPr>
        <w:pStyle w:val="LivreCorps"/>
        <w:ind w:firstLine="720"/>
        <w:rPr>
          <w:sz w:val="22"/>
        </w:rPr>
      </w:pPr>
      <w:r w:rsidRPr="00C6130D">
        <w:rPr>
          <w:sz w:val="22"/>
        </w:rPr>
        <w:t xml:space="preserve">Tous ces projets sont encore en mouvement. </w:t>
      </w:r>
    </w:p>
    <w:p w14:paraId="211B9AC5" w14:textId="77777777" w:rsidR="00E85015" w:rsidRPr="00C6130D" w:rsidRDefault="00A9235C" w:rsidP="00E85015">
      <w:pPr>
        <w:pStyle w:val="LivreCorps"/>
        <w:ind w:firstLine="720"/>
        <w:rPr>
          <w:sz w:val="22"/>
        </w:rPr>
      </w:pPr>
      <w:proofErr w:type="spellStart"/>
      <w:r w:rsidRPr="00C6130D">
        <w:rPr>
          <w:sz w:val="22"/>
        </w:rPr>
        <w:t>Certains</w:t>
      </w:r>
      <w:proofErr w:type="spellEnd"/>
      <w:r w:rsidRPr="00C6130D">
        <w:rPr>
          <w:sz w:val="22"/>
        </w:rPr>
        <w:t xml:space="preserve"> </w:t>
      </w:r>
      <w:proofErr w:type="spellStart"/>
      <w:r w:rsidRPr="00C6130D">
        <w:rPr>
          <w:sz w:val="22"/>
        </w:rPr>
        <w:t>avancent</w:t>
      </w:r>
      <w:proofErr w:type="spellEnd"/>
      <w:r w:rsidRPr="00C6130D">
        <w:rPr>
          <w:sz w:val="22"/>
        </w:rPr>
        <w:t xml:space="preserve"> </w:t>
      </w:r>
      <w:proofErr w:type="spellStart"/>
      <w:r w:rsidRPr="00C6130D">
        <w:rPr>
          <w:sz w:val="22"/>
        </w:rPr>
        <w:t>vite</w:t>
      </w:r>
      <w:proofErr w:type="spellEnd"/>
      <w:r w:rsidRPr="00C6130D">
        <w:rPr>
          <w:sz w:val="22"/>
        </w:rPr>
        <w:t xml:space="preserve">, </w:t>
      </w:r>
      <w:proofErr w:type="spellStart"/>
      <w:r w:rsidRPr="00C6130D">
        <w:rPr>
          <w:sz w:val="22"/>
        </w:rPr>
        <w:t>d’autres</w:t>
      </w:r>
      <w:proofErr w:type="spellEnd"/>
      <w:r w:rsidRPr="00C6130D">
        <w:rPr>
          <w:sz w:val="22"/>
        </w:rPr>
        <w:t xml:space="preserve"> </w:t>
      </w:r>
      <w:proofErr w:type="spellStart"/>
      <w:r w:rsidRPr="00C6130D">
        <w:rPr>
          <w:sz w:val="22"/>
        </w:rPr>
        <w:t>demandent</w:t>
      </w:r>
      <w:proofErr w:type="spellEnd"/>
      <w:r w:rsidRPr="00C6130D">
        <w:rPr>
          <w:sz w:val="22"/>
        </w:rPr>
        <w:t xml:space="preserve"> plus de temps. </w:t>
      </w:r>
    </w:p>
    <w:p w14:paraId="080FFEEF" w14:textId="77777777" w:rsidR="00E85015" w:rsidRPr="00C6130D" w:rsidRDefault="00A9235C" w:rsidP="00E85015">
      <w:pPr>
        <w:pStyle w:val="LivreCorps"/>
        <w:ind w:firstLine="720"/>
        <w:rPr>
          <w:sz w:val="22"/>
        </w:rPr>
      </w:pPr>
      <w:r w:rsidRPr="00C6130D">
        <w:rPr>
          <w:sz w:val="22"/>
        </w:rPr>
        <w:t xml:space="preserve">Mais </w:t>
      </w:r>
      <w:proofErr w:type="spellStart"/>
      <w:r w:rsidRPr="00C6130D">
        <w:rPr>
          <w:sz w:val="22"/>
        </w:rPr>
        <w:t>ils</w:t>
      </w:r>
      <w:proofErr w:type="spellEnd"/>
      <w:r w:rsidRPr="00C6130D">
        <w:rPr>
          <w:sz w:val="22"/>
        </w:rPr>
        <w:t xml:space="preserve"> </w:t>
      </w:r>
      <w:proofErr w:type="spellStart"/>
      <w:r w:rsidRPr="00C6130D">
        <w:rPr>
          <w:sz w:val="22"/>
        </w:rPr>
        <w:t>viennent</w:t>
      </w:r>
      <w:proofErr w:type="spellEnd"/>
      <w:r w:rsidRPr="00C6130D">
        <w:rPr>
          <w:sz w:val="22"/>
        </w:rPr>
        <w:t xml:space="preserve"> </w:t>
      </w:r>
      <w:proofErr w:type="spellStart"/>
      <w:r w:rsidRPr="00C6130D">
        <w:rPr>
          <w:sz w:val="22"/>
        </w:rPr>
        <w:t>tous</w:t>
      </w:r>
      <w:proofErr w:type="spellEnd"/>
      <w:r w:rsidRPr="00C6130D">
        <w:rPr>
          <w:sz w:val="22"/>
        </w:rPr>
        <w:t xml:space="preserve"> de la même source: continuer. </w:t>
      </w:r>
    </w:p>
    <w:p w14:paraId="7DDE0147" w14:textId="77777777" w:rsidR="00E85015" w:rsidRPr="00C6130D" w:rsidRDefault="00A9235C" w:rsidP="00E85015">
      <w:pPr>
        <w:pStyle w:val="LivreCorps"/>
        <w:ind w:firstLine="720"/>
        <w:rPr>
          <w:sz w:val="22"/>
        </w:rPr>
      </w:pPr>
      <w:r w:rsidRPr="00C6130D">
        <w:rPr>
          <w:sz w:val="22"/>
        </w:rPr>
        <w:t xml:space="preserve">Continuer à </w:t>
      </w:r>
      <w:proofErr w:type="spellStart"/>
      <w:r w:rsidRPr="00C6130D">
        <w:rPr>
          <w:sz w:val="22"/>
        </w:rPr>
        <w:t>créer</w:t>
      </w:r>
      <w:proofErr w:type="spellEnd"/>
      <w:r w:rsidRPr="00C6130D">
        <w:rPr>
          <w:sz w:val="22"/>
        </w:rPr>
        <w:t xml:space="preserve">. </w:t>
      </w:r>
    </w:p>
    <w:p w14:paraId="24CD86DE" w14:textId="6A313C2A" w:rsidR="00E85015" w:rsidRPr="00C6130D" w:rsidRDefault="00A9235C" w:rsidP="00E85015">
      <w:pPr>
        <w:pStyle w:val="LivreCorps"/>
        <w:ind w:firstLine="720"/>
        <w:rPr>
          <w:sz w:val="22"/>
        </w:rPr>
      </w:pPr>
      <w:r w:rsidRPr="00C6130D">
        <w:rPr>
          <w:sz w:val="22"/>
        </w:rPr>
        <w:t xml:space="preserve">Continuer à </w:t>
      </w:r>
      <w:proofErr w:type="spellStart"/>
      <w:r w:rsidRPr="00C6130D">
        <w:rPr>
          <w:sz w:val="22"/>
        </w:rPr>
        <w:t>apprendre</w:t>
      </w:r>
      <w:proofErr w:type="spellEnd"/>
      <w:r w:rsidRPr="00C6130D">
        <w:rPr>
          <w:sz w:val="22"/>
        </w:rPr>
        <w:t xml:space="preserve">. Continuer à construire à partir de ce que le réel m’a appris. </w:t>
      </w:r>
    </w:p>
    <w:p w14:paraId="564BB521" w14:textId="3A1077B7" w:rsidR="003B487A" w:rsidRPr="00C6130D" w:rsidRDefault="00A9235C" w:rsidP="00E85015">
      <w:pPr>
        <w:pStyle w:val="LivreCorps"/>
        <w:ind w:firstLine="720"/>
        <w:rPr>
          <w:sz w:val="22"/>
        </w:rPr>
      </w:pPr>
      <w:r w:rsidRPr="00C6130D">
        <w:rPr>
          <w:sz w:val="22"/>
        </w:rPr>
        <w:t xml:space="preserve">Ce premier livre </w:t>
      </w:r>
      <w:proofErr w:type="spellStart"/>
      <w:r w:rsidRPr="00C6130D">
        <w:rPr>
          <w:sz w:val="22"/>
        </w:rPr>
        <w:t>n’est</w:t>
      </w:r>
      <w:proofErr w:type="spellEnd"/>
      <w:r w:rsidRPr="00C6130D">
        <w:rPr>
          <w:sz w:val="22"/>
        </w:rPr>
        <w:t xml:space="preserve"> </w:t>
      </w:r>
      <w:proofErr w:type="spellStart"/>
      <w:r w:rsidRPr="00C6130D">
        <w:rPr>
          <w:sz w:val="22"/>
        </w:rPr>
        <w:t>donc</w:t>
      </w:r>
      <w:proofErr w:type="spellEnd"/>
      <w:r w:rsidRPr="00C6130D">
        <w:rPr>
          <w:sz w:val="22"/>
        </w:rPr>
        <w:t xml:space="preserve"> pas </w:t>
      </w:r>
      <w:proofErr w:type="spellStart"/>
      <w:r w:rsidRPr="00C6130D">
        <w:rPr>
          <w:sz w:val="22"/>
        </w:rPr>
        <w:t>une</w:t>
      </w:r>
      <w:proofErr w:type="spellEnd"/>
      <w:r w:rsidRPr="00C6130D">
        <w:rPr>
          <w:sz w:val="22"/>
        </w:rPr>
        <w:t xml:space="preserve"> conclusion. C’est une première trace. Le reste s’écrit déjà ailleurs.</w:t>
      </w:r>
    </w:p>
    <w:p w14:paraId="31709AB1" w14:textId="77777777" w:rsidR="003B487A" w:rsidRPr="00C6130D" w:rsidRDefault="003B487A">
      <w:pPr>
        <w:rPr>
          <w:sz w:val="22"/>
        </w:rPr>
      </w:pPr>
    </w:p>
    <w:sectPr w:rsidR="003B487A" w:rsidRPr="00C6130D" w:rsidSect="00034616">
      <w:pgSz w:w="6236" w:h="10091"/>
      <w:pgMar w:top="794" w:right="680" w:bottom="79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rriweather">
    <w:panose1 w:val="02060503050406030704"/>
    <w:charset w:val="00"/>
    <w:family w:val="roman"/>
    <w:pitch w:val="variable"/>
    <w:sig w:usb0="800000A7" w:usb1="5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ibre Baskerville">
    <w:charset w:val="00"/>
    <w:family w:val="auto"/>
    <w:pitch w:val="variable"/>
    <w:sig w:usb0="A00000BF" w:usb1="5000005B" w:usb2="00000000" w:usb3="00000000" w:csb0="00000093" w:csb1="00000000"/>
  </w:font>
  <w:font w:name="Playfair Display">
    <w:panose1 w:val="00000000000000000000"/>
    <w:charset w:val="00"/>
    <w:family w:val="auto"/>
    <w:pitch w:val="variable"/>
    <w:sig w:usb0="A00002FF" w:usb1="4000207A"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85B105D"/>
    <w:multiLevelType w:val="hybridMultilevel"/>
    <w:tmpl w:val="FD5A26D2"/>
    <w:lvl w:ilvl="0" w:tplc="15DA94B8">
      <w:numFmt w:val="bullet"/>
      <w:lvlText w:val="-"/>
      <w:lvlJc w:val="left"/>
      <w:pPr>
        <w:ind w:left="1080" w:hanging="360"/>
      </w:pPr>
      <w:rPr>
        <w:rFonts w:ascii="Merriweather" w:eastAsia="Merriweather" w:hAnsi="Merriweather" w:cs="Merriweather"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17E4259"/>
    <w:multiLevelType w:val="hybridMultilevel"/>
    <w:tmpl w:val="94E6C878"/>
    <w:lvl w:ilvl="0" w:tplc="D6228FE4">
      <w:numFmt w:val="bullet"/>
      <w:lvlText w:val="-"/>
      <w:lvlJc w:val="left"/>
      <w:pPr>
        <w:ind w:left="1080" w:hanging="360"/>
      </w:pPr>
      <w:rPr>
        <w:rFonts w:ascii="Merriweather" w:eastAsia="Merriweather" w:hAnsi="Merriweather" w:cs="Merriweather"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117917998">
    <w:abstractNumId w:val="8"/>
  </w:num>
  <w:num w:numId="2" w16cid:durableId="1046294788">
    <w:abstractNumId w:val="6"/>
  </w:num>
  <w:num w:numId="3" w16cid:durableId="217015134">
    <w:abstractNumId w:val="5"/>
  </w:num>
  <w:num w:numId="4" w16cid:durableId="911233081">
    <w:abstractNumId w:val="4"/>
  </w:num>
  <w:num w:numId="5" w16cid:durableId="1163087438">
    <w:abstractNumId w:val="7"/>
  </w:num>
  <w:num w:numId="6" w16cid:durableId="792209907">
    <w:abstractNumId w:val="3"/>
  </w:num>
  <w:num w:numId="7" w16cid:durableId="1913393560">
    <w:abstractNumId w:val="2"/>
  </w:num>
  <w:num w:numId="8" w16cid:durableId="1204946616">
    <w:abstractNumId w:val="1"/>
  </w:num>
  <w:num w:numId="9" w16cid:durableId="1205143977">
    <w:abstractNumId w:val="0"/>
  </w:num>
  <w:num w:numId="10" w16cid:durableId="2129003700">
    <w:abstractNumId w:val="9"/>
  </w:num>
  <w:num w:numId="11" w16cid:durableId="516430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4771"/>
    <w:rsid w:val="00101BC8"/>
    <w:rsid w:val="00141ACF"/>
    <w:rsid w:val="0015074B"/>
    <w:rsid w:val="001508A3"/>
    <w:rsid w:val="001A1543"/>
    <w:rsid w:val="0026132B"/>
    <w:rsid w:val="0029639D"/>
    <w:rsid w:val="00325A86"/>
    <w:rsid w:val="00326F90"/>
    <w:rsid w:val="003812E9"/>
    <w:rsid w:val="003B1476"/>
    <w:rsid w:val="003B487A"/>
    <w:rsid w:val="003E64F0"/>
    <w:rsid w:val="00601AF8"/>
    <w:rsid w:val="00673E30"/>
    <w:rsid w:val="006A6ACF"/>
    <w:rsid w:val="006C570E"/>
    <w:rsid w:val="00705319"/>
    <w:rsid w:val="00706316"/>
    <w:rsid w:val="00731780"/>
    <w:rsid w:val="00767ECD"/>
    <w:rsid w:val="00770281"/>
    <w:rsid w:val="007908CB"/>
    <w:rsid w:val="007A7C61"/>
    <w:rsid w:val="007D1139"/>
    <w:rsid w:val="00876C37"/>
    <w:rsid w:val="00A15282"/>
    <w:rsid w:val="00A311DD"/>
    <w:rsid w:val="00A9235C"/>
    <w:rsid w:val="00AA1D8D"/>
    <w:rsid w:val="00AC2653"/>
    <w:rsid w:val="00B41052"/>
    <w:rsid w:val="00B47730"/>
    <w:rsid w:val="00B96875"/>
    <w:rsid w:val="00BF66CE"/>
    <w:rsid w:val="00C04200"/>
    <w:rsid w:val="00C6130D"/>
    <w:rsid w:val="00C676B1"/>
    <w:rsid w:val="00C714E0"/>
    <w:rsid w:val="00CB0664"/>
    <w:rsid w:val="00D15F6E"/>
    <w:rsid w:val="00DB01A7"/>
    <w:rsid w:val="00E07078"/>
    <w:rsid w:val="00E3297F"/>
    <w:rsid w:val="00E61B1E"/>
    <w:rsid w:val="00E85015"/>
    <w:rsid w:val="00EA77D8"/>
    <w:rsid w:val="00EB48B7"/>
    <w:rsid w:val="00EC61C6"/>
    <w:rsid w:val="00ED0049"/>
    <w:rsid w:val="00F14918"/>
    <w:rsid w:val="00F350C9"/>
    <w:rsid w:val="00FC693F"/>
    <w:rsid w:val="00FD683F"/>
    <w:rsid w:val="00FE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A34713"/>
  <w14:defaultImageDpi w14:val="300"/>
  <w15:docId w15:val="{A12512B3-1455-4DE3-A16C-B266917B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69" w:lineRule="auto"/>
    </w:pPr>
    <w:rPr>
      <w:rFonts w:ascii="Garamond" w:eastAsia="Garamond" w:hAnsi="Garamond" w:cs="Garamond"/>
      <w:sz w:val="21"/>
    </w:rPr>
  </w:style>
  <w:style w:type="paragraph" w:styleId="Titre1">
    <w:name w:val="heading 1"/>
    <w:basedOn w:val="Normal"/>
    <w:next w:val="Normal"/>
    <w:link w:val="Titre1C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ivreCorps">
    <w:name w:val="Livre_Corps"/>
    <w:basedOn w:val="Normal"/>
    <w:pPr>
      <w:ind w:firstLine="215"/>
      <w:jc w:val="both"/>
    </w:pPr>
    <w:rPr>
      <w:rFonts w:ascii="Merriweather" w:eastAsia="Merriweather" w:hAnsi="Merriweather" w:cs="Merriweather"/>
    </w:rPr>
  </w:style>
  <w:style w:type="paragraph" w:customStyle="1" w:styleId="LivreCorpssansretrait">
    <w:name w:val="Livre_Corps_sans_retrait"/>
    <w:basedOn w:val="Normal"/>
    <w:pPr>
      <w:jc w:val="both"/>
    </w:pPr>
    <w:rPr>
      <w:rFonts w:ascii="Merriweather" w:eastAsia="Merriweather" w:hAnsi="Merriweather" w:cs="Merriweather"/>
    </w:rPr>
  </w:style>
  <w:style w:type="paragraph" w:customStyle="1" w:styleId="LivreSection">
    <w:name w:val="Livre_Section"/>
    <w:basedOn w:val="Normal"/>
    <w:pPr>
      <w:keepNext/>
      <w:spacing w:before="960" w:after="360"/>
      <w:jc w:val="center"/>
    </w:pPr>
    <w:rPr>
      <w:rFonts w:ascii="Libre Baskerville" w:eastAsia="Libre Baskerville" w:hAnsi="Libre Baskerville" w:cs="Libre Baskerville"/>
      <w:b/>
      <w:sz w:val="30"/>
    </w:rPr>
  </w:style>
  <w:style w:type="paragraph" w:customStyle="1" w:styleId="LivreChapitrenumero">
    <w:name w:val="Livre_Chapitre_numero"/>
    <w:basedOn w:val="Normal"/>
    <w:pPr>
      <w:keepNext/>
      <w:spacing w:before="760" w:after="280"/>
      <w:jc w:val="center"/>
    </w:pPr>
    <w:rPr>
      <w:rFonts w:ascii="Libre Baskerville" w:eastAsia="Libre Baskerville" w:hAnsi="Libre Baskerville" w:cs="Libre Baskerville"/>
      <w:b/>
      <w:sz w:val="24"/>
    </w:rPr>
  </w:style>
  <w:style w:type="paragraph" w:customStyle="1" w:styleId="LivreChapitretitre">
    <w:name w:val="Livre_Chapitre_titre"/>
    <w:basedOn w:val="Normal"/>
    <w:pPr>
      <w:keepNext/>
      <w:spacing w:after="160"/>
      <w:jc w:val="center"/>
    </w:pPr>
    <w:rPr>
      <w:rFonts w:ascii="Libre Baskerville" w:eastAsia="Libre Baskerville" w:hAnsi="Libre Baskerville" w:cs="Libre Baskerville"/>
      <w:b/>
      <w:sz w:val="32"/>
    </w:rPr>
  </w:style>
  <w:style w:type="paragraph" w:customStyle="1" w:styleId="LivreChapitresoustitre">
    <w:name w:val="Livre_Chapitre_sous_titre"/>
    <w:basedOn w:val="Normal"/>
    <w:pPr>
      <w:keepNext/>
      <w:spacing w:after="440"/>
      <w:jc w:val="center"/>
    </w:pPr>
    <w:rPr>
      <w:rFonts w:ascii="Playfair Display" w:eastAsia="Playfair Display" w:hAnsi="Playfair Display" w:cs="Playfair Display"/>
      <w:i/>
    </w:rPr>
  </w:style>
  <w:style w:type="paragraph" w:customStyle="1" w:styleId="LivreTitre">
    <w:name w:val="Livre_Titre"/>
    <w:basedOn w:val="Normal"/>
    <w:pPr>
      <w:spacing w:before="1100" w:after="120"/>
      <w:jc w:val="center"/>
    </w:pPr>
    <w:rPr>
      <w:rFonts w:ascii="Libre Baskerville" w:eastAsia="Libre Baskerville" w:hAnsi="Libre Baskerville" w:cs="Libre Baskerville"/>
      <w:b/>
      <w:sz w:val="46"/>
    </w:rPr>
  </w:style>
  <w:style w:type="paragraph" w:customStyle="1" w:styleId="LivreSoustitre">
    <w:name w:val="Livre_Sous_titre"/>
    <w:basedOn w:val="Normal"/>
    <w:pPr>
      <w:spacing w:after="760"/>
      <w:jc w:val="center"/>
    </w:pPr>
    <w:rPr>
      <w:rFonts w:ascii="Playfair Display" w:eastAsia="Playfair Display" w:hAnsi="Playfair Display" w:cs="Playfair Display"/>
      <w:i/>
      <w:sz w:val="24"/>
    </w:rPr>
  </w:style>
  <w:style w:type="paragraph" w:customStyle="1" w:styleId="LivreAuteur">
    <w:name w:val="Livre_Auteur"/>
    <w:basedOn w:val="Normal"/>
    <w:pPr>
      <w:spacing w:after="160"/>
      <w:jc w:val="center"/>
    </w:pPr>
    <w:rPr>
      <w:rFonts w:ascii="Merriweather" w:eastAsia="Merriweather" w:hAnsi="Merriweather" w:cs="Merriweather"/>
      <w:sz w:val="22"/>
    </w:rPr>
  </w:style>
  <w:style w:type="paragraph" w:customStyle="1" w:styleId="LivreMarque">
    <w:name w:val="Livre_Marque"/>
    <w:basedOn w:val="Normal"/>
    <w:pPr>
      <w:jc w:val="center"/>
    </w:pPr>
    <w:rPr>
      <w:rFonts w:ascii="Merriweather" w:eastAsia="Merriweather" w:hAnsi="Merriweather" w:cs="Merriweather"/>
      <w:b/>
    </w:rPr>
  </w:style>
  <w:style w:type="paragraph" w:customStyle="1" w:styleId="LivreSommaire">
    <w:name w:val="Livre_Sommaire"/>
    <w:basedOn w:val="Normal"/>
    <w:pPr>
      <w:spacing w:after="100"/>
      <w:ind w:left="113"/>
    </w:pPr>
    <w:rPr>
      <w:rFonts w:ascii="Merriweather" w:eastAsia="Merriweather" w:hAnsi="Merriweather" w:cs="Merriweather"/>
      <w:sz w:val="20"/>
    </w:rPr>
  </w:style>
  <w:style w:type="paragraph" w:customStyle="1" w:styleId="LivreCitation">
    <w:name w:val="Livre_Citation"/>
    <w:basedOn w:val="Normal"/>
    <w:pPr>
      <w:spacing w:before="120" w:after="120"/>
      <w:ind w:left="340" w:right="170"/>
    </w:pPr>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174</Pages>
  <Words>17074</Words>
  <Characters>93907</Characters>
  <Application>Microsoft Office Word</Application>
  <DocSecurity>0</DocSecurity>
  <Lines>782</Lines>
  <Paragraphs>221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Je n’étais pas prêt. J’y suis allé quand même.</vt:lpstr>
      <vt:lpstr/>
    </vt:vector>
  </TitlesOfParts>
  <Manager/>
  <Company/>
  <LinksUpToDate>false</LinksUpToDate>
  <CharactersWithSpaces>110760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n’étais pas prêt. J’y suis allé quand même.</dc:title>
  <dc:subject>Reprendre un camping à 23 ans</dc:subject>
  <dc:creator>DURAND Clovis</dc:creator>
  <cp:keywords>Camp’Preneur; camping; entrepreneuriat; Baie de Somme</cp:keywords>
  <dc:description>Version nettoyée pour import InDesign : styles nommés, pas de texte en blocs flottants, pas de tableaux.</dc:description>
  <cp:lastModifiedBy>ZayLoQ GaminG</cp:lastModifiedBy>
  <cp:revision>2</cp:revision>
  <dcterms:created xsi:type="dcterms:W3CDTF">2026-05-16T16:44:00Z</dcterms:created>
  <dcterms:modified xsi:type="dcterms:W3CDTF">2026-05-16T16:44:00Z</dcterms:modified>
  <cp:category/>
</cp:coreProperties>
</file>